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5f2b" w14:textId="3915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Вpеменное положение о техническом поpядке откpытия и ведения анонимных счетов в иностpанной валюте в банках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Утвеpждено Пpавлением Национального Банка Республики Казахстан 2 сентябpя 1994 г. Зарегистрирован в Министерстве юстиции Республики Казахстан 30.11.1994 г. за N 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Протокол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заседания Правления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Слушали: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Проект "Временного положения о техническом порядке открытия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ведения анонимных счетов в иностранной валюте в банках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Постановили: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Утвердить с учетом замечаний и дополнений "Временное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положение о техническом порядке открытия и ведения анонимных счетов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иностранной валюте в банках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Ввести в действие данное Временное положение после согласования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другими заинтересованными государственными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Председатель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Утверждено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Правлением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2 сентября 1994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Временное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 техническом порядке открытия и ведения анонимных счетов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в иностранной валюте в банках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реализации Указа Президента Республики Казахстан "О введении анонимных счетов в иностранной валюте для физических лиц" N 1537 от 1.02.94 г. и обеспечения защиты тайны вкладов и гарантии их неприкосновенности, а также привлечения иностранной валюты в Республику Казахстан, утверждается настоящее "Временное положение о техническом порядке открытия и ведения анонимных счетов в иностранной валюте в банках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Под анонимным счетом в иностранной валюте понимается валютный счет физического лица, имеющий специальное кодовое построение, анонимный счет состоит из открытой и закрытой частей (кода). Код может состоять из комбинации букв и/или цифр.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Под владельцем анонимного счета понимается физическое лицо - нерезидент Республики Казахстан, пожелавшее открыть такой счет в банке и получившее от него соответствующий документ.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Нерезиденты - иностранные граждане, лица без гражданства, граждане Республики Казахстан, имеющие постоянное место жительства за границей.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Анонимный счет в иностранной валюте для физического лица открывается в уполномоченном банке, именуемом далее "Банк", получившем лицензию национального банка на право ведения анонимных счетов в иностранной валюте для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Любое физическое лицо - нерезидент Республики Казахстан может открыть анонимный счет в иностранной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Иностранная валюта на анонимные счета физических лиц зачисляется без прдъявления документов о законности ее происхождения.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Конкретный порядок открытия анонимных счетов, системы кодирования, перечень иностранных валют, принимаемых на анонимный счет, размеры комиссионного вознаграждения определяются уполномоченным банком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Все документы по открытию и ведению анонимных счетов, а также операции по ним носят строго конфиденциальный характер, круг лиц, имеющих доступ к информации по этим счетам, должен быть максимально ограничен.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 Для заполнения форм отчетности и учета движения средств по анонимным счетам банки ведут синтетический учет в соответствии с требованиями Национального Банка Республики Казахстан, предъявляемыми к ведению бухгалтерского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синтетическом учете по всем анонимным счетам ведется один сборный лицевой счет на балансовом счете 151 "Анонимные счета в иностранной валюте" по каждому виду иностранной валюты.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ежемесячно представляют в министерство финансов и Национальный Банк сведения по анонимным счетам по форме, приведенной в приложении N 1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необходимости, Национальный Банк Республики Казахстан может запросить у банков, получивших лицензию на ведение анонимных счетов, дополнительные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2. Порядок открытия анонимного счета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процедура проведения операций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Для открытия анонимного счета владелец вклада заполняет специальный бланк строгой отчетности "Заявление на открытие анонимного счета в иностранной валюте ", в котором указывает следующие данные: фамилию, имя, гражданство, данные документа, удостоверяющего личность, полный адрес, образец подписи. По своему усмотрению владелец может сообщить дополнительные сведения о себе, а также передать право собственности на средства на анонимном счете в случае своей смерти и иных случаях. Банк несет ответственность за выяснение нерезидентства клиента.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внесении изменений и дополнений в текст заявления об открытии анонимного счета его владелец письменно уведомляет об этом руководство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После открытия анонимного счета в установленном порядке владельцу счета выдается специальный документ на предъявителя с указанием соответствующего номера счета, даты выдачи, в котором отражается движение средств по счету. Закрытая часть анонимного счета (код) записывается на отдельном листе бумаги, вкладывается в конверт и затем выдается владельцу.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Каждый бланк "Заявление на открытие анонимного счета в иностранной валюте" после заполнения помещается в отдельный пронумерованный банковский конверт, заклеивается контрольной бумажной полосой, на которой ставятся две подписи специально уполномоченных должностных лиц банка, печать, а конверт хранится в специальном сейфе банка. Владелец делает собственноручно отметку на контрольной полосе. Номер и дата оформления конверта записываются в отдельном журнале "регистрация анонимных счетов", который также хранится в этом сейфе, и сообщаются владельцу анонимного счета. Номер конверта соответствует номеру регистрации анонимного счета.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заполнения заявления банк заключает с клиентом договор, в котором предусматриваются условия ведения счета и совершения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Процедура проведения операций по анонимным счетам разрабатывается банком самостоятельно и отражается во внутреннем порядке открытия и ведения анонимных 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В случае потери документа на предъявителя и/или кода вкладчик обязан немедленно письменно известить об этом руководство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документа на предъявителя и кода в случае их потери владельцем производится на основании имеющихся сведений и договора в соответствии с требованиями, установленными внутренним порядком банка по открытию и ведению анонимных счетов.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документа на предъявителя производится за номером, не соответствующим прежнему, а изменения номера этого документа фиксируется на бланке "Заявление на открытие анонимного счета в иностранной валюте" из вскрытого конверта.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3. Режим анонимных счетов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Осуществление операций по анонимным счетам производится в соответствии с настоящим Временным положением и правилами открытия и ведения анонимных счетов в иностранной валюте для физических лиц, принятыми уполномоченным банком и утвержденными Национальным Банком Республики Казахстан в рамках законодательства и нормативных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Анонимные счета могут быть текущими и срочными. Депозитные ставки, сроки и другие условия по анонимным счетам устанавливаются банками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Минимальный взнос иностранной валюты на депозит при открытии анонимного счета составляет 500 долларов США или эквивалент в другой свободно конвертируемой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Первоначальный вклад на анонимный счет вносится наличной иностранной валютой.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Операции с наличностью проводятся в пределах сумм, внесенных на анонимный счет в наличной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4. Процедура выдачи Национальным Банком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лицензии банкам на открытие и 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анонимных счетов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 Выдача лицензии на открытие и ведение анонимных счетов (далее по тексту "лицензия") является прерогативой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рассмотрения ходатайств и выдачи лицензий банкам Национальный Банк формирует рабочую комиссию из числа работников департамента банковского надзора, департамента бухгалтерского учета и отчетности, юридического департамента, департамента иностранных операций и департамента валютного регулирования в количестве 5 человек. Срок рассмотрения документов по выдаче лицензии или указание причины отказа - до 30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положительного решения комиссии вместе со всеми документами выносится на директорат Национального Банка Республики Казахстан для окончательного решения по выдаче лицензии банку.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Лицензии могут выдаваться банкам, имеющим генеральную лицензию Национального Банка на проведение операций в иностранной валюте в соответствии с требованиями настоящего Временного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4.3. Банки для получения лицензии представляют в Национальный Банк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заявление на имя Председателя Национального Банка о выдаче лицензии банку;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сведения о подготовке работников банка к работе с анонимными счетами;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правила открытия и ведения анонимных счетов в иностранной валюте для физических лиц - нерезидентов Республики Казахстан, разработанные банком в соответствии с настоящим Временным положением и действующим банковским законодательством (с образцами всех необходимых документов). В этих правилах должны найти отражение требования к анонимным счетам по бухгалтерскому учету, хранению валютных средств, оговорен порядок восстановления в случае утери документа на предъявителя и кода анонимного счета, а также процедура проведения операций по анонимным счетам, данные правила подлежат утверждению Национальным Банком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сведения о соблюдении экономических нормативов, установленных Национальным Банком;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справка об опыте работы банка по ведению счетов физических лиц - нерезидентов. В иностранной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может вносить свои дополнения и изменения в правила открытия и ведения анонимных счетов, согласовав их с банком, ходатайствующим о получении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5. Ответственность за нарушение порядка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условий открытия и ведения анонимных счетов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за нарушение условий лицензии, правил открытия и ведения анонимных счетов, за отсутствие должного учета операций по анонимным счетам, непредставление или несвоевременное представление Национальному Банку и Министерству финансов Республики Казахстан отчетных документов и информации несут ответственность в соответствии с действующим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вплоть до отзыва лицензии на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банковских операций. Работники банка за нарушение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Временного положения несут ответственность в соответствии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административным и уголовным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Республики Казахстан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(ежемесячно)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10-го числа след. месяца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Сведения по анонимным счетам в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валюте нерезидентов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(данные на последний день отчетного месяца)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                               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анонимных счетов,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всего:                             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с остатками свыше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тысяч долларов США или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эквиваленте другой СКВ)            ----------------------------------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Сумма вкладов: доллары США         ----------------------------------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Немецкие марки                     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другие валюты                      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Всего:                             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долларах США по курсу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Сноска: Курс Национального Банка на последний день отчетного месяца.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Банка                          подпись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                           подпись 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