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22a0" w14:textId="4432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Временное положение по подготовке и проведению подрядных конкурсов и торгов (тендеров) в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Министром строительства жилья и застройки территорий Республики Казахстан, Министром экономики Республики Казахстан от 7 октября 1994 г. Зарегистрировано в Министерстве юстиции Республики Казахстан 30.11.1994 г. N 29. Утратило силу - приказом Председателя Комитета по делам строительства Министерства индустрии и торговли Республики Казахстан от 14 апреля 2004 года N 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Извлечение из приказа Председателя Комитета по делам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строительства Министерства индустрии и торговли Республики                     Казахстан от 14 апреля 2004 года N 162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соответствии с Законом Республики Казахстан "О государственных закупках"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Считать утратившим силу приказ Министра строительства жилья и застройки территорий Республики Казахстан от 7 октября 1994 г. об утверждении Временного положения по подготовке и проведению подрядных конкурсов и торгов (тендеров) в строительстве"...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Настоящее Положение определяет виды и области применения подрядных конкурсов и торгов (тендеров), порядок их подготовки и проведения, состав и требования к необходимой документации, регламентирует условия подготовки, организацию проведения и регулирования их последствий на выполнение всего комплекса работ и оказание услуг, связанных со строительством новых, расширением, реконструкцией, техническим перевооружением и капитальным ремонтом действующих объектов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положение о подрядных конкурсах и торгах (тендерах) в строительстве (в дальнейшем - Положение) разработано в соответствии с действующим законодательством Республики Казахстан в области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обязательно для Заказчиков, Коммерческих застройщиков и Подрядчиков при размещении и реализации заказов на проектирование, строительство, выполнении любых подрядных работ и услуг для вновь начинаемых, реконструируемых, расширяемых предприятий, а также объектов, подлежащих техническому перевооружению и капитальному ремонту по стройкам финансируемым: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полностью или частично из государственного бюджета, Фонда преобразования экономики, Дорожного фонда, Фонда поддержки предпринимательства, других аналогичных фондов государственного сектора и банковского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счет собственных или заемных средств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других источников, если применение настоящего Положения предусмотрено решением Заказчика об организации конкурса и торга.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Положение носит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организации конкурсов и торгов (тендеров) должны соблюдаться следующие принципы: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избранного вида подрядного конкурса и торга конкретным условиям инвестиционно-строительной деятельности, в том числе возможностям инвестора;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широкой состязательности претендентов-подрядчиков;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равных прав всем претендентам-подрядчикам, независимо от вида собственности, формы хозяйствования и места их расположения;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исключение мер воздействия монопольного характера со стороны претендентов-подрядчиков;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ответственности участников конкурсов и торгов за невыполнение обязательных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Термины, используемые в настоящем Положении, приведены в приложении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виды подрядных конкурсов и торгов в капитальном строительстве указаны в приложении N 2.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II. Конкурсы и торги (тендеры)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Предметом конкурса могут быть все виды предпроектной и проектно-сметной документации, в том числе проекты комплексной застройки территорий, жилых домов и объектов социально-бытового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Предметом торга может быть подряд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рабочее проектирование и строительство предприятий, зданий и сооружений, в том числе жилых домов и объектов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отдельных комплексов строительных, монтажных, пусконаладочных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изготовление, поставку, шефмонтаж сложного и уникального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инжиниринговые работы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по профессиональному управлению (менеджменту);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подрядные работы в области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 или торг может производиться на генподряд, субподряд, раздельный или совместный подряд.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Конкурсы или торги на субподрядные работы организуются генподрядчиком.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или торг на раздельный подряд проводится при необходимости ускоренного строительства крупного предприятия, комплекса объектов и предполагает проведение конкурса или торга по отдельным видам подряда (общестроительные, специальные строительные, монтажные и пусконаладочные работы) с последующей координацией работы раздельных подрядчиков службой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конкурсе или торге на крупный подряд несколько подрядчиков могут объединяться для совместной деятельности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конкурсах и торгах могут принимать участие предприятия, независимо от видов и форм собственности и организационно-правовых форм хозяйствования, имеющие лицензии на проектирование и производство строительно-монтажных и других работ, а также организации-изготовители оборудования, посреднические организации, включая иностранные предприятия-нерезиденты.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конкурсах и торгах не могут участвовать юридические и физические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незарегистрированные для ведения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объявленные банкротами;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имеющие лицензий на осуществление деятельности, необходимой для выполнения заказа, выставленного на конкурс-торг;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члены конкурсной комиссии (тендерного комитета);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запрещенные организации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проектировании и строительстве крупных и сложных предприятий и объектов для участия в конкурсе или торге могут быть приглашены участники из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международных конкурсов и торгов регламентируется разделом 6 настоящего Временного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Открытый конкурс или торг проводится, как правило, для повторно применяемых и технически несложных объектов. Проведение открытого конкурса или торга для размещения подрядов на объекты оборонного и другого специального назначения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Закрытый конкурс или торг осуществляется для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 специфическим характером и условиями проектирования или строительства, обуславливающими ограниченный круг возможных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которым открытые торги повлекут за собой затраты для заказчика, или претендентов, не соответствующие ожидаемой прибыли от выполнения подрядных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которым ранее проведенные открытые торги не обеспечили положительного результата.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 или торг на проектирование или строительство технически несложных объектов проводится, как правило, в один 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или торг на проектирование или строительство крупных и сложных объектов может проводиться в два тура. В первом туре отбирается несколько лучших претендентов, которые приглашаются к участию во втором туре. При этом предмет конкурса или торга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Полузакрытый (открыто-закрытый) конкурс или торг проводится в два и более 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Отбор участников открытого конкурса или торга с предварительной квалификацией (далее - предквалификацией) осуществляется согласно приложению N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Открытый конкурс или торг с предквалификацией проводится, как правило, на проектирование или строительство крупных и сложных объектов или при размещении заказов на конструирование и изготовление, поставку и шефмонтаж сложного и уникального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Приглашения на подачу конкурсных работ или к участию в открытом конкурсе или торге с предквалификацией получают только претенденты, прошедшие конкурсный отбор.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Конкурсы и торги должны быть гласными. 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III. Организация конкурсов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Решение о проведении конкурса оформляется распорядительным документом (приказом, распоряжением, постановлением) заказчика, в котором определяются вид, порядок и сроки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Перечень обязательных документов для конкурсов указан в приложении N 3. Конкурсная документация должна быть составлена таким образом, чтобы все участники понимали ее одинаково.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Условия конкурса и конкурсное задание разрабатываются непосредственно заказчиком или на договорной основе временной группой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Условия конкурса должны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наименование темы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срок выполнения конкурсной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требование к языкам конкурсных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формы конкурсного вознаграждения (премии, гонорары, призы и пр.);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место представления конкурсных работ с указанием его точного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срок и порядок проведения каждого тура конкурса, если он проводится в несколько туров;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критерии оценки конкурсных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процедура и дата проведения итогов конкурса, его туров;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порядок использования призовых конкурсных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Конкурсное задание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наименование темы и краткое описание предмета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задачи и требования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исходные данные для выполнения конкурсного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состав и количество представляемых на конкурс чертежей и схем, их масштабы;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номенклатуру градостроительных, объемно-пространственных, технико-экономических, архитектурных, социальных и других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требования к объему и оформлению конкурсных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Объявленный открытый конкурс не подлежит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условий конкурса допускается только в первой половине срока, установленного для подготовки конкурсных работ. Частичные изменения, вносимые с условия конкурса, не должны затрагивать существа конкурса. Такие изменения могут касаться объема конкурсных работ и срока их представления, при этом изменение темы и назначения конкурсной работы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условий конкурса заказчик-организатор конкурса обязан сообщить в том же порядке, в каком был объявлен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Состав, последовательность и примерная продолжительность конкурса приведены в графике организации конкурса, указанном в приложении N 4.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Открытые конкурсы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24. Объявление о проведении открытого конкурса должно быть опубликовано не позднее чем за две недели до его начала. Обязательный состав объявления об открытом конкурсе приведен в приложении N 5. В объявлении могут быть отражены и другие условия, не противоречащие нормативным актам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конкурса и конкурсное задание публикуется одновременно с объявлением о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установленный основной период каждый участник открытого конкурса подготавливает конкурсную работу и пояснительную записку к ней. Состав конкурсной работы должен отвечать условиям конкурса и конкурсному заданию.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состав материалов, представляемых на открытый конкурс, входят: конкурсная работа и пояснительная записка к ней в 2-х экземплярах, информационный лист и девизный конверт.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материалы представляются в запечатанном конверте, на котором указывается точный адрес, установленный для приема конкурсных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запечатываемый девизный конверт вкладывается информационный лист, который должен содержать девиз конкурсной работы и сведения об авторе (авторах) - фамилия, имя, отчество, адрес автора (авторов), а также справку о процентном распределении премии (вознаграждения) между авторами.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Конкурсные работы считаются предъявленными в установленный срок, если они отправлены по почте или представлены лично не позднее срока, указанного в условиях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конкурсной работы по почте автор должен выслать в адрес конкурсной комиссии телеграмму с указанием девиза и номера квитанции, удостоверяющей высылку указанной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Состав конкурсной комиссии формируется из числа ведущих специалистов в соответствующей области и утверждается приказом заказчика-организатора конкурса. В состав конкурсной комиссии включаются по представителю: Отраслевого министерства (ведомства), Министерства экономики, Министерства строительства, жилья и застройки территорий, местных органов архитектуры и градостроительства, организации-заказчика или коммерческого застройщика, Национального, жилищно-строительного, других финансирующих строительство банков, юридических лиц, представляющих проектные, научно-исследовательские, инженерно-изыскательские, экспертные и другие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конкурсную комиссию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проверка соответствия представленных конкурсных работ требованиям конкурсного задания и условиям конкурса, вынесение решения о принятии или отклонении указанных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подведение итогов конкурса с вынесением решения о присуждении премий и других видов поощрения;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рекомендаций по дальнейшей разработке премирования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конкурсной комиссии не вправе участвовать в конкурсе и давать консультации по конкурсным работам, разглашать сведения, связанные с работой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Ответственный секретарь конкурсной комиссии участвует в ее заседаниях без права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Подведение итогов открытого конкурса осуществляется на закрытом заседании конкурсной комиссии в присутствии не менее 2/3 ее членов открытым голосованием по каждой работе в отдельности большинством голосов, если иное не предусмотрено условиями конкурса. При равном количестве голосов "за" и "против" голос председателя конкурсной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конкурсных работ, представленных на открытый конкурс, комиссия принимает одно из следующих решений о конкурсном вознаграждении: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выплате конкурсного вознаграждения согласно условиям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отказе в присуждении конкурсного вознаграждения за отдельные призовые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неприсуждении ни одного конкурсного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Решения конкурсной комиссии оформляются протоколом за подписями всех членов комиссии, принимавших участие в голосовании. В протоколе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работ, принятых к рассмотрению с указанием девиза каждой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не принятых к рассмотрению конкурсных работ из-за нарушения требований конкурсного задания или условий конкурса с указанием характера этих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о присуждении конкурсного вознаграждения и других видов поощрений;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рекомендации о дальнейшей разработке премированных конкурсных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конкурсной комиссии является окончательным, кроме случаев, когда по условиям конкурса оно подлежит утверждению заказчиком-организатором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вынесения решения конкурсной комиссией о подведении итогов открытого конкурса вскрываются девизные конверты только премированных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Итоги открытого конкурса объявляются его участникам в том же порядке, в каком был объявлен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Выплата конкурсного вознаграждения победителям открытого конкурса производится на основании решений конкурсной комиссии в течение месяца после подведения итогов конкурса, если более короткий срок не оговорен в условиях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Премированные конкурсные работы поступают во владение, пользование и распоряжение заказчика открытого конкурса. Если способ использования призовых работ, являющихся предметом интеллектуальной собственности, не указан в объявлении о конкурсе, такие работы могут быть использованы заказчиком только при заключении авторского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Авторские права (публикация в печати, участие в выставках, дальнейшая доработка и т.д.) на призовые конкурсные работы реализуются в порядке, предусмотренном действующим законодательством Республики Казахстан об интеллектуальной собственности и условиями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на конкурс работы, не соответствующие условиям конкурса или конкурсного задания, а также работы, не удостоенные вознаграждения, подлежат возврату авторам, если иное не предусмотрено условиями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владения, пользования и распоряжения непризовыми работами полностью принадлежат их авторам.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Выплата премий за используемые организаторами конкурса работы не лишает их авторов права на вознаграждение в соответствии с нормами авторского права, если иное не установлено условиями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объявлении о конкурсе может быть предусмотрено право зачета премии или выплата авторского вознаграждения. Такой зачет допускается, если вознаграждение, исчисленное по нормам авторского права, превышает размер премии.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Закрытые конкурсы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37. Закрытый конкурс осуществляется на договорной основе и может совмещать проектирование и строительство объекта (совмещенный подряд).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конкурсной комиссии определен в п.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закрытом конкурсе заказчик-организатор конкурса выбирает потенциальных подрядчиков и каждому из них направляет приглашение, в котором обязательно указывается предельный срок получения ответа о принятии (непринятии) ими приглашения к участию в конкурсе. К приглашению могут прилагаться конкурсное задание и условия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Конкурсное задание оформляется в виде задания на разработку ТЭО (ТЭР), или задания на проектирование, либо функционального (частного) задания на проектирование.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Для проведения инженерных изысканий заказчик-организатор конкурса заключает договор раздельного подряда. Материалы инженерных изысканий направляются всем генпроектировщикам-участникам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Претендент может отказаться от участия в конкурсе, о чем должен письменно сообщить заказчику в 7-дневный срок, если иной срок не указан в приглашении. В случае неполучения в указанный срок заявки на участие в конкурсе приглашение считается не принятым, если иное не оговорено в условиях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Претендент на основании приглашения, условий конкурса и конкурсного задания подготавливает проект договора подряда на выполнение конкурсной работы и высылает его в адрес заказчика-организатора конкурса. При совмещенном подряде состав конкурсной работы должен содержать данные для проведения подрядных торгов в соответствии с приложением N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процедура заключения договора подряда на выполнение конкурсной работы осуществляется в порядке, предусмотренном действующими правилами о договорах в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Договоры на конкурсное проектирование заключаются, если предложение на участие в конкурсе (проекты договоров подряда) поступили не менее чем от двух подрядчиков. В противном случае необходимо продлить срок подачи заявок на конкурс либо изменить условия конкурса, не затрагивающие его предмета. Об изменении условий конкурса заказчик обязан сообщить потенциальным участникам конкурса в таком же порядке, в каком был объявлен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Генпроектировщик или проектно-строительная организация (фирма), участвующие в закрытом конкурсе, вправе привлекать специализированные (научно-исследовательские, проектные, изыскательские, проектно-изыскательские) организации на конкурсных или неконкурсных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Сдача-приемка по комплектности документации, разработанной на конкурсной основе, осуществляется до начала работы конкурсной комиссии. Некомплектная документация конкурсной комиссией не рассматривается.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Конкурсная комиссия дает заключение по каждой конкурсной работе. В заключении должны быть указаны, исходя из принятых в условиях конкурса критериев, причины отклонения каждой документации и мотивы выбора призовой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закрытого конкурса сообщаются всем его участникам в 2-недельный срок со дня подведения итогов.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На экспертизу и утверждение (если определен генстроитель) направляется только одна лучшая конкурсная работа. Связанные с этим затраты по участию проектировщиков в согласовании, экспертизе и утверждении документации оплачиваются заказчиком отдельно.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Полуоткрытые конкурсы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47. Такие конкурсы проводятся для крупных и сложных объектов и состоят из нескольких туров. Первый тур является открытым.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тур указанного конкурса должен быть закрытым. Участие в нем принимают только призеры первого тура. Его подготовка и проведение осуществляются в порядке, предусмотренном пунктами 37-46 настоящего Временного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каждый последующий тур конкурса выполняется как закрытый.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IV. Организация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48. Решение о проведении торга принимает заказчик, если оно не было предусмотрено органом, выдавшим государственный заказ, или органом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оформляется распорядительным документом (приказом, распоряжением, постановлением), в котором указываются цель и вид проводимого торга, а также источники его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организации торга заказчик (коммерческий застройщик) создает временный тендерный комитет, в состав которого включается по представителю отраслевого министерства (ведомства), Министерства строительства, жилья и застройки территорий, местных органов архитектуры и градостроительства, финансирующего банка, генпроектировщика, инженерно-изыскательских, экспертных и других организаций, или поручает подготовку и проведение торга тендерному комитету, постоянно действующему при соответствующем министерстве (ведомстве), органе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тендерного комитета определяется в решении о проведении торга, либо отдельным решением заказчика (коммерческого застройщика).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временного тендерного комитета должен быть руководитель организации заказчика (коммерческого застройщика) или одной из ведущих ее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временного тендерного комитета утверждается вышестоящей организацией Заказчика (коммерческого застройщика) или высшим органом местного самоуправления, а при отсутствии вышестоящей организации заказчика - руководителем предприятия-заказчика (коммерческого застройщика).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От участия в торге могут быть отстранены участники, которые в предквалификации или в предложении (оферте) дали заведомо ложные сведения, участвовали в сговоре с целью ограничения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Потенциальный подрядчик (оферент) вправе осуществлять взаимоотношения с тендерным комитетом через своего полномочного представителя, который должен иметь доверенность и документы, удостоверяющие 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52. Тендерный комитет вправе не рассматривать предложения торга, представленные не по форме и не соответствующие условиям, а также отсрочить или перенести дату проведения торгов или отменить торг.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53. Перечень обязательных документов и график организации подрядных торгов приведены в приложениях N 6 и 7. 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Подготовка торга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54. На подготовительном этапе тендерный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разрабатывают тендерную документацию, указанную в приложении N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проводит при необходимости, предквалификацию;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рассылает (передает) по запросам участников тендерную документацию и дает разъяснения по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 необходимости организует выезд участников на площадку будущего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принимает и регистрирует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Тендерная документация должна быть составлена таким образом, чтобы все участники понимали ее одинаково.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Тендерная документация, по решению заказчика (коммерческого застройщика) предоставляется участникам за плату (по себестоимости ее размножения) или бесплатно (с требованием или без требования о ее возврате).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Объявление о проведении открытого торга публикуется в периодической печати или в другом средстве массовой информации не менее двух раз в срок, достаточный для ознакомления с условиями торга и принятия решения об участии в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торга с предквалификацией заказчик (коммерческий застройщик) обязан указать на это в объявлении и привести общее описание предмета торга и адрес, по которому потенциальные подрядчики могут обратиться за получением необходимой документации (анкеты и инструкции для участников предквалификации), либо дать предварительное объявление о проведении предквалификации.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Обязательный состав этого объявления приведен в приложении N 8. По решению заказчика (коммерческого застройщика) в объявлении могут быть указаны и другие сведения, не противоречащие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Приглашение к участию в закрытых торгах без предквалификации направляется каждому потенциальному подрядчику, избранному заказчиком (коммерческим застройщиком). Приглашения к участию в торге должны иметь одинаковое содержание и рассылаться одновременно всем претендентам.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Количество претендентов, приглашаемых к участию в закрытых торгах, должно быть не менее трех.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58. К обязательным условиям торгов, приводимых в объявлении о проведении торга (приглашений к участию в торге) и инструкции для участников,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описание предмета торга;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предельный срок (дата и время) подачи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критерии предквалификации и срок ее проведения (если она проводится);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вид (разновидность) договорной цены (твердая, открытая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стоимость тендерной документации и адрес, где ее можно приобрести;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критерии оценки предложений, располагаемые по убыванию их значимости;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сумма залога и срок его внесения или предоставления гарантийного письма;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порядок заключения договора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отсутствии хотя бы одного из указанных условий объявление (приглашение) о торге считается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объявлении (приглашении к участию в торге), по усмотрению тендерного комитета, могут включаться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Если после публикации объявления о проведении торга (передачи приглашений к участию в торге), но до истечения предельного срока приема предложений, указанного в объявлении (приглашении), возникает необходимость и изменении объявления (приглашения) или тендерной документации, такие изменения должны доводиться до участников в том же порядке, что и первоначальные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существенная информация по тендерной документации должна доводиться одновременно до всех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Торг с предквалификацией осуществляется путем предоставления каждым потенциальным подрядчиком заполненной анкеты и обосновывающих документов. Сроки подачи и квалификационные данные о потенциальных подрядчиках (приложение N 9) указываются в объявлении о торге (приглашении к участию в торге).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Тендерный комитет сообщает результаты предквалификации потенциальным подрядчикам путем письменного их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условиям торга тендерная документация предоставляется безвозмездно, она высылается (передается) прошедшим предквалификационную комиссию подрядчикам одновременно с указанным уведомлением.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Обязательный состав тендерной документации к торгам на получение генподряда приведены в приложении N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Тендерный комитет предоставляет тендерную документацию всем потенциальным подрядчикам: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открытого торга;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приглашенным к участию в закрытом торге;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выдержавшим предквалификацию при проведении торга с предквалификацией;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внесшим залог либо предоставившим гарантийное письмо соответствующего финансового учреждения или страхового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Тендерный комитет дает консультации по тендерной документации при условии, что передаваемая информация не дает преимущества ни одному из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Тендерный комитет обязан предоставить участникам (оферентам) возможность ознакомления с площадкой (трассой) для будущего строительства в течение 10 дней по окончании предельного срока рассылки (передачи) тендерной документации, если иной срок не указан в этой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посещения стройплощадки указываются в инструкции для участников. Ознакомление с площадкой (трассой) для будущего строительства производится в присутствии представителя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Участник подготавливает предложение на основе тендерной документации. Обязательный состав предложения и инструкции для участников приведены в приложениях N 11 и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Невыполнение указанного требования рассматривается как нарушение условий торга, и соответствующее основное предложение (оферта) отклоняется.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Любое альтернативное предложение (оферта) участника относительно условий торга должно быть аргументировано с указанием его влияния на цену и сроки выполнения подряда и оформлено отдельным предложением.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альтернативного предложения осуществляется одновременно с основным.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Принимая основные договорные условия, содержащиеся в тендерной документации, участник вправе предложить отдельные изменения к ним. В случае принятия этих изменений заказчик может акцептовать предложение.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Минимальный срок подготовки предложения не может быть менее 20 дней после истечения последнего срока передачи тендерной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Предложение, скрепленное подписью руководителя и печатью организации, представляется тендерному комитету вместе со служебным письмом в запечатанных двойных конвертах.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условиям торга залог вносится одновременно с подачей предложения, последнее принимается только в сопровождении подтверждающего банковского документа о залоге.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оформлению конвертов и количество экземпляров передаваемого предложения указываются в инструкции для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Порядок передачи-приемки предложений указывается в инструкции для участников и может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направление предложений заказным почтовым отправлением с уведомлением;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передачу предложений непосредственно тендерному комитету или опускание предложений в специально оборудованный ящик, опечатанный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отправки предложения заказным письмом, дата поступления предложений определяется по почтовому штемпелю места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Предложения, поступившие после момента открытия торга, не вскрываются и к рассмотрению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может быть принято и после открытия торга, но не позднее даты принятия решения о присуждении заказа, если задержка была вызвана технической ошибкой в объявлении (приглашении) или в тендерной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Участники, чьи предложения не были приняты к рассмотрению или отклонены, уведомляются об этом в 5-дневный срок с указанием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принятые к рассмотрению и отклоненные предложения могут быть использованы, с письменного согласия участников, тендерным комитетом при подготовке повторных торгов или для других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предложения передаются участникам, если такое требование предусмотрено участниками и если они будут затребованы ими в течение 20 дней после отправки уведомления о их непринятии к рассмотрению или отклонению.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Торг открывается вскрытием тендерным комитетом первого предложения и завершается публикацией объявления (рассылкой уведомлений) о результатах торга.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оценки предложений охватывает время от официального вскрытия конвертов с предложениями до момента составления протокола о результатах торга и указывается в условиях торга.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Тендерный комитет, по запросу любого участника торга, обязан незамедлительно предоставить ему информацию о причинах отклонения предложения либо о причинах недопущения участника к торгам.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Проведение торга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74. Участник приобретает статус участника торга с момента принятия представленного им предложения к рассмотрению тендерным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вскрытии и оглашении предложений главного торга вправе присутствовать полномочные представители его участников. При негласном торге такое право его участникам не предоставляется.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В случае проведения негласного торга вскрытие конвертов с предложениями производится в присутствии представителя вышестоящей организации или руководства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По вскрытии каждого предложения зачитывается фирменное наименование участника, итоговая договорная цена, продолжительность выполнения, другие данные о цене, продолжительность выполнения и оглашается перечень вложений. Остальная информация предложения не оглашается.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Одновременно со вскрытием конвертов с предложениями составляется протокол, в котором указываются количество принятых к рассмотрению предложений, в том числе альтернативных, фирменные наименования участников, предлагаемые ими технико-экономические показатели. В протоколе отдельно перечисляются несвоевременно поступившие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гласных торгах указанный протокол оглашается в присутствии участников. Представители торга вправе внести замечания в протокол и подписать его наряду с членами тендерного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Тендерный комитет отклоняет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составленные с нарушением условий торга;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подготовленные неправомочными участниками;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переданные с целью ограничения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подготовленные участниками, которые объявлены банкротами или представили ложные сведения о своей квалификации, производственной мощности или надежности;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альтернативные по ценам и продолжительности - при торгах с твердой ценой или продолжительностью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80. Торг может быть отменен заказчиком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не поступило ни одного предложения или все поступившие предложения не соответствуют условиям торга;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поступило только одно предложение;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основания для торга утратили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Участники торга должны быть уведомлены в письменной форме об отмене торга и причинах такого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случае, если торг отменен заказчиком (коммерческим  застройщиком) ввиду утраты основания для его проведения, потенциальным подрядчикам, по их требованию, компенсируется прямой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81. Никто, кроме членов тендерного комитета, не вправе участвовать в оценке и выборе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82. При оценке предложений тендерный комитет учитывает следующие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технический уровень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предлагаемый объем капитальных вложений и эксплуатационные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предлагаемые условия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финансовые последствия запоздалого или досрочного пуска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возможность привлечения квалифицированных субподрядчиков и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другие коммерческие, технические и организационные преимущества.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Тендерный комитет осуществляет оценку предложений методом простой или балльной оценки показателей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простой оценке предложение признается выигравшим, если в нем предложена самая низкая стоимость, продолжительность выполнения или другой заранее указанный ведущий показатель.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бальной оценке основным показателем предложения присваиваются баллы, отражающие их сравнительную значимость для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Бальная система устанавливается предварительно в условиях торга. Выигравшим признается то предложение, которое получило максимальную сумму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Выигравшее предложение (оферта) проходит экспертизу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В случае, если при рассмотрении предложений, представленных на закрытый торг, выявлены ошибки, тендерный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предоставить участнику возможность внести поправки в предложение;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принять решение, по которому при оценке предложения правильной будет считаться итоговая сумма, указанная прописью, даже если она не является результатом сложения входящих в нее элементов, если иное не оговорено инструкцией для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принять предложение (оферту) другого участника с прохождением экспертизы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Выбор победителя осуществляется простым большинством голосов при наличии 2/3 членов тендерного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работы тендерный комитет составляет протокол, в котором записывается принятое решение и его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Подрядчик, выигравший торг, приглашается для подписания договора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открытого торга публикуются в тех же средствах массовой информации, в которых было опубликовано объявление о нем, а о результатах закрытого торга его участники уведомляются одновременно с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договора подряда осуществляется в соответствии с действующими правилами о договорах в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Тендерный комитет вправе отобрать два-три предложения и провести переговоры с представившими их участниками торга для уточнения торга для уточнения технических и экономических условий будущего договора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Если ни один из участников не укладывается в сроки строительства, предложенные тендерным комитетом, последний вправе разделить подряд между несколькими подрядчиками для обеспечения завершения строительства в установленный срок, заключив с ними договоры раздельного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Генподрядчик, выигравший торг, вправе объявить торги для привлечения необходимых субподрядчиков.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По окончании торга тендерный комитет оформляет дело о торге, в котором содержатся все представленные к рассмотрению предложения, протоколы вскрытия конвертов и определение победителя, экспертные заключения, копия договора подряда или протокола намерений, копии документов о возврате тендерных залогов, документы о возврате востребованных участниками торга неакцептованных предложений, окончательные претензии и решения тендерного комитета, а также другая письменная информация, поступившая в адрес тендерного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рассмотрения претензий участников торга дело о торге сдается в архив и предоставляется уполномоченным контрольным органам по их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Оформление договора (контракта) заказчика (коммерческого застройщика), с организацией выигравшей подрядные торги, проводится в соответствии с действующим положением о договорах в строительстве.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V. Международные конкурсы и торги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92. В международных конкурсах и торгах, организуемых в Республике Казахстан, могут участвовать иностранные юридические и физические лица, их объединения, правомочные осуществлять предпринимательскую деятельность в соответствии с законодательствоми страны своего места нахождения (проживания)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На иностранных участников конкурсов и торгов распространяются нормы настоящего Временного положения с изъятиями, установленными данным разделом.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подготовке документов для проведения международного конкурса и торга заказчик (коммерческий застройщик) вправе воспользоваться услугами иностранных инженерно-консультативных фирм.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При проведении международного конкурса или торга на проектирование и (или) строительство природоохранных объектов обязательным условием является договор о совместной деятельности иностранных и местных подрядчиков.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Объявления о проведении открытого международного конкурса или торга публикуются в Республике Казахстан и за ее пределами. Приглашения к участию в закрытом международном конкурсе и торге направляются в консульства (посольства) Республики Казахстан за границей для извещения фирм - возможных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проведении закрытого международного конкурса или торга иностранный претендент до получения тендерной документации должен предоставить предварительную гарантию (залог) банка или страховой компании в иностранной валюте, если иное не предусмотрено условиями конкурса (торга) и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Приобретение тендерной документации иностранными участниками открытого конкурса или торга осуществляется за плату в иностранной или национальной валюте, в соответствии с условиями конкурса (торга) и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Конкурсные работы или предложения должны быть оформлены в соответствии с требованиями условий конкурса или торга.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Заказчик (коммерческий застройщик) должен создать для иностранных участников конкурса или торга оптимальные условия для ознакомления в натуре со строительной площадкой, подъездными путями к площадке, жилищными условиями, положением с рабочей силой в районе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Цены подряда, предложенные иностранными участниками торга, пересчитываются в валюту по курсу, установленному Национальным банком Республики Казахстан для внешнеэкономических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Расчеты с иностранными подрядчиками за выполненные конкурсные работы (услуги) осуществляются в соответствии с законодательством Республики Казахстан, условиями закрытого конкурса и заключенными договорами подряда.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VI. Обеспечение проведения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и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103. Контроль за проведением подрядных конкурсов и торгов, методическое руководство и совершенствование системы торгов по бюджетным стройкам осуществляет Министерство строительства, жилья и застройки территорий совместно с Министерством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Затраты на проведение открытого конкурса или торга определяются согласно приложению N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Финансирование расходов по организации и проведению конкурсов или торгов осуществляется за счет средств заказчика, с отражением их в сводном сметном расчете стоимости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организации торга (за вычетом платы за тендерную документацию и экспертизу проекта) отражаются в главе "Прочие работы и затраты" (графа 7) сводного сметного расчета стоимости строительства, а затраты по организации конкурса на выполнение предпроектных, проектных и изыскательских работ - в главе "Проектно-изыскательские работы" (графа 7). Затраты на экспертизу отражаются в главе "Проектно-изыскательские работы" (графа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Оплата труда председателей и членов конкурсной комиссии или тендерного комитета осуществляется в порядке, устанавливаемом Министерством строительства, жилья и застройки территорий Республики Казахстан, с использованием расценок экспертных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Расходы на разработку предложений осуществляются за счет накладных расходов подрядчиков и заказчиком отдельно не компенсируются. Исключение составляют закрытые торги, условиями которых от участников требуется разработка многочисленной проектной и организационно-технологической документации. Для таких случаев в инструкции для участников устанавливается сумма оплаты за каждое своевременно переданное предложение, подготовленное в соответствии с указанной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Претендент на участие в торгах обязан внести залог в банк на счет указанный заказчиком, или представить гарантийное письмо банка либо страховой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залога устанавливается условиями торга в одинаковой для любого участника твердой сумме. Залоговая сумма должна быть достаточной для возмещения потерь заказчика, которые могут возникнуть в случае отказа участника, выигравшего торг, от заключения договора подряда или от представления гарантий качественного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действия залога должен быть равен периоду действительности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Залоговая сумма не возвращается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отзыва предложения после открытия торга и до объявления решения о результатах торга;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отказа участника, выигравшего торг, от подписания договора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Участник, выигравший торг, обязан предоставить гарантию качественного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вправе отозвать свое предложение до установленного срока открытия торга, сообщив об этом письменно заказчику.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Информация о рассмотрении и оценке предложений может быть сообщена лицам, не имеющим официального отношения к торгу, лишь после его закрытия.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Решение конкурсной комиссии или тендерного комитета может быть обжаловано участниками конкурса или торга в Министерстве строительства, жилья и застройки территорий, Министерстве экономики Республики Казахстан или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При обнаружении нарушений в проведении конкурса или торга его результаты признаются недействительными, а заказчик компенсирует затраты всем участникам.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компенсации определяется расчетом, исходя из фактически понесенных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В случае, если заказчик необоснованно отказался заключить договор подряда, он обязан возместить связанные с этим убытки участнику выигравшему конкурс или торг, включая упущенную выгоду.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И.О. Министра экономики 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 министра строительства,жилья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и застройки Республики Казахстан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проведению подрядных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торгов в строительстве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Используемые термины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Термины       !     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  !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Вознаграждение          Денежная сумма, выплачиваемая за призовые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(премия, гонорар)       конкурсные работы, выполненные на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открытого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                 Особая форма конкурсной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несколькими исполнителями предпроектной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(или) проектной документации и последующего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выбора наиболее выгодной для 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 (торг)          Конкурс (торг), при проведении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 гласный              конкурсная комиссия или тендерный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оглашает конкурсные работ (предложения)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присутствии участников конкурса (торгов)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закрытый             Конкурс (торг), в котором участвует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ограниченное число претендентов, 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уровень и надежность которых известны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заказчику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негласный            Конкурс (торг), при проведении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конкурсная комиссия или тендерный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не оглашает конкурсные работы (предложения)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открытый             Конкурс (торг), к участию в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приглашаются все желающие юридические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физические лица. О проведении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конкурса (торга) и его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публикуются объявления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первоначальный       Первый конкурс (торг), который либо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состоялся, либо признан недействительным,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либо имел отрицательный результат,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участник выигравший конкурс (торг)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заказчик отказался заключить договор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проектирование или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повторный            Конкурс (торг), следующий за первоначальным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 полузакрытый         Конкурс (торг), который проводится в два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более тура. При этом первый тур, как правило,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открытый, а последующие - закрытые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с предквалификацией  Конкурс (торг) на первом (предварительно)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этапе которого осуществляется отбор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потенциальных участников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информации об их квалификации и опыте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критериям, указанным в приложении N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Конкурсная комиссия     Орган, правомочный оценивать конкурсные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работы и присуждать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Конкурсная работа       Работа, выполненная участником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переданная конкурсной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Конкурсное задание      Точное описание требований к работе,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которая должна быть выполнена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 (оферент)      Участник конкурса (торга), прошедший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необходимости предквалификацию и передавший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конкурсную работу или предложение (оферту),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для участия в конкурсе (торге)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(оферета)   Комплекс документов, содержащий конкурсные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предложения участника и переданный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тендерный комитет для участия в торге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получение подряда. Основной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предложения - проект договора подряда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не принятые к        Предложения, подготовленные с нарушением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рассмотрению         условий торга или подготовленные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потенциальным подрядчиком, не имеющим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законодательству права участвовать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подрядном торге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отклонены            предложения, принятые к рассмотрению,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отклоненные тендерным комитетом в ходе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изучения и оценки по правовым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экономическим мотивам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основные             предложения, подготовленные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условиями торга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альтернативные       предложения, подготовленные в дополнение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основным и выходящие за пределы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торга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Тендерный комитет       временный или постоянный орган, организующий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поручению и от имени заказчика подрядные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торги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 тендерный          Особая форма конкурентного выбора заказчиком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подрядчика по строительству (проектированию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строительству) на основе оценки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сравнения предложений нескольких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подрядчиков-претендентов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 конкурса        Порядок организации конкурса (торга),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требования к конкурсным работам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(предложениям)  и критерии их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         государственный заказчик на проектирование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                или строительство - юридическое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имеющее право на организацию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соответствии со своим положением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 строительстве жилья в роли заказчика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выступает коммерческий застройщик, имеющий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лицензию на организацию процесса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строительства в соответствии с установленным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порядком  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проведению подрядных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торгов в строительстве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Основные виды подрядных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 торгов в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Признак           !        Вид конкурса, торга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ограничение   городской (районный), республиканский,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круга участников конкурса     международный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торга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привлечения участников     открытый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 или торга и объявления   закрытый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итогов                        полузакрытый (открыто-закрытый)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Степень гласности при вскрытии    гласный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конкурсных работ или тендерной    негласный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 отбора участников          с предквалификацией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 или торга                без предквалификации (прямо)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туров                  в один 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два 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три и более туров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системы конкурсов     раздельный (на раздельный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(торгов) по одному объекту        подряд)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последовательный (на генеральный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подряд)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субподряд (на дубль-субподряд)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Порядковый номер конкурса         первоначальный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(торга) по одному объекту         повторный (второй, третий)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Временному положению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подготовке и проведению подрядных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конкурсов и торгов в строительстве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обязательных документов для конкурсов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Документ                    !Составляются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!для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I. Подготовительная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Распорядительный документ заказчика об организации    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Объявление о проведении конкурса                      открытых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Приглашение к участию в конкурсе                      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Заявка на участие в конкурсе                          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Конкурсное задание                                    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Задание на проектирование (форма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конкурсного задания)                                  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Конкурсная работа и пояснительная записка             открытых,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ней                                               открыто-закрытых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Конкурсный проект и пояснительная записка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нему (форма конкурсной работы)                       закрытых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II. Основная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заседания конкурсной комиссии                 открытых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Экспертное заключение на проект, ТЭО, ТЭР              закрытых,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открыто-закрытых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решения конкурсной комиссии                   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Объявление о результатах конкурса                     открытых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III. Завершающая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участников конкурса о закрытии             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 о возврате востребованных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                                                  открытых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Претензии по проведению конкурса                       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Опись дела о конкурсе                                   любых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торгов в строительстве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График организации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              !Продолжительность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              !процесса,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                    !  Исполнитель !-------------------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              !минимал.!общая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              !        !нарастающ.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              !        !итогом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I. Подготовительная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решения о проведении     заказчик         1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и утверждение конкурсного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задания (задания на проектирование)   конкурсная     2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условий конкурса                   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Объявление о конкурсе (приглашение   заказчик,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участию в конкурсе)                конкурсная      7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договора подряда на       заказчик        3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конкурсную работу                    конкурсанты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конкурсных работ          конкурсанты     t       13+t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(разработка конкурсного проекта)                            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10+t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Консультации участников              ответственный   t       13+t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                             секретарь              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10+t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Отправка (передача) и прием          ответственный   3       16+t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конкурсных работ (проектов)          секретарь,             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конкурсанты             13+t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II. Основная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Открытие конкурса                    конкурсная      1        17+t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комиссия                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14+t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и отбор конкурсных работ         -"-         15        32+t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29+t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 отобранного проекта        экспертный    30        62+t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(если определен генстроитель)         орган                   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29+t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Публикация (уведомление) о результатах  конкурсная   7        62+t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                                комиссия             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36+t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Доработка проекта в случае            конкурсанты,            71+t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необходимости, повторная экспертиза   орган          9        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утверждение                         экспертизы,             36+t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заказчик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III. Завершающая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Вознаграждение победителей конкурса   заказчик       5        76+t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41+t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Высылка непризовых и опоздавших        конкурсная   10        76+t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конкурс работ                       комиссия               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51+t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претензий                 конкурсная    0        76+t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комиссия,              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заказчик               51+t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дела о конкурсе и сдача    ответственный  2        78+t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в архив                             секретарь             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53+t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1. t - продолжительность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конкурсных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В графе 4 над чертой указана истекшая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продолжительность закрытого конкурса,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 чертой - открытого.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торгов в строительстве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Обязательный состав объявления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об открытом конкурсе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Фирменное наименование 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предмета конкурса и количество туров, если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исходные данные и требования к конкурсным работам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 конкурсной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Ограничения по составу участников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Конкурсное вознаграждение и/или другие виды поощрения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 языку конкурсных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 конкурсных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 оформлению и представлению конкурсных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объявления итогов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выплаты конкурсного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об авторском праве участников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возврата отклоненных и непризовых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и время получения консультаций по вопросам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Фирменное наименование и юридический адрес организатора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конкурса (в том числе телефон, телекс, факс)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торгов в строительстве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обязательных документов подрядных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документы        !    Составляются для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I. Подготовительная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Распорядительный документ        любых, кроме торгов,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заказчика об организации торга   госзаказом или решением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местного самоуправления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Объявление о проведении торга    открытых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Объявление о предквалификации    с предквалификацией, если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объявлении о торге не было указания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предквалификацию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Приглашение к участию в торгах   закрытых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Заявки на участие в торге        предусматривающих внесение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 открытии торга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квалификационных        с предквалификацией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о потенциальных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подрядчиках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предквалификации   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потенциальных подрядчиков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результатах   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Залоговые документы              любых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Тендерная документация: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инструкция для участников      любых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задание на разработку ТЭО      на выполнение совмещенного подряда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(ТЭР) или задание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предпроектная, проектная и     на выполнение 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сметная документация, ее части   подряда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форма договора подряда         любых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(оферты) с          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сопроводительными письмами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2. Основная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вскрытия конвертов     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предложениями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решения о присуждении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заказа на подряд (о несостоявшемся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подряда (протокол        любых, если заключен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намерений)                       подряда (составлен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намерений)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Объявление о присуждении         открытых, если заключен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заказа и закрытий торга (о       подряда (составлен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несостоявшемся торге)            намерений)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 Завершающая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участников торга о   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присуждении заказа и закрытии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 о возврате тендерных  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Претензии и иски по торгу,       любых, если по ним были претензии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арбитража (суда)         и иски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Опись дела о торге               любых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Совмещенный подряд предусматривает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комплекса проектных и строительных работ 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проектно-строительной организацией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торгов в строительстве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Г Р А Ф 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организации подрядного торга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Процесс            !   Исполнитель  !Продолжительность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             !процесса,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             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             !минимал.!общая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             !        !нараст.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             !        !итогом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1. Подготовительная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решения о проведении     заказчик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тендерной                тендерный        9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Объявление о торге (отправка         -"-            10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приглашений к участию в торге)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Предквалификация потенциальных      подрядчики,      5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подрядчиков                         тендерный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Рассылка (передача) тендерной       -"-              3      28/23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по запросам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Консультация по тендерной           -"-              6      31/26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Ознакомление с площадкой            -"-              3      31/26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будущего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              участник        20      48/43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Отправка (передача) и прием         тендерный        3      51/46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                         комитет,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участники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2. Основная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Основная стадия открытого торга     тендерный        1      52/47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участники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и отбор предложений,         тендерный        5      57/52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пояснения   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 отобранного предложения  экспертный      30      67/87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Публикация результатов открытого    тендерный       10      97/92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торга (рассылка уведомлений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закрытого торга)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договора подряда         заказчик,        3     100/95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подрядчик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 Завершающая стадия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претензий              тендерный        0      57/52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дела о торге и сдача в   -"-              3     103/98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В графе 4 над чертой указана продолжительность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подрядного торга с предквалификацией, под чертой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без предквалификации 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торгов в строительстве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Обязательный состав объявления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об открытом торге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Фирменное наименование 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предмета торга и место расположения площадки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проектирования и/или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характеристики предмета торга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Предельная стоимость подряда, источник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и продолжительность выполнения подряда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 подряда, вид (разновидность) договорной цены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Указание о предквалификации (если она будет проводиться)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тендерной документации (если она предоставляется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плату)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Указания о сумме, форме и сроке внесения залога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Критерии оценки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Предельный срок представления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время открытия торга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и время получения консультаций по тендерной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Фирменное наименование и юридический адрес заказчика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телефон, телекс, факс) 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торгов в строительстве 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квалификационных данных о потенциальных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подрядчиках 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I. Общие сведения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Юридические реквизиты подрядчика* (полное и сокращенное фирменное наименование, юридический адрес, телефон, телекс, факс).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*Сноска. Если подрядчиком является объединение подрядчиков,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сведения представляются раздельно по каждому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его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Копия сертификата о регистрации предприятия подрядчика.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Нотариально заверенные копии лицензии на выполнение отдельных видов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руководстве организации (должности и фамилии лиц, уполномоченных действовать от имени предприятия подрядчика). </w:t>
      </w:r>
    </w:p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II. Производственные показатели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Основные виды подрядной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Производственная мощность.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выполнении аналогичных работ (перечень построенных объектов, в том числе по государственному заказу).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Численность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Собственная производственная база. </w:t>
      </w:r>
    </w:p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III. Финансовое положение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Обслуживающий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Заверенная копия отчетов о прибылях и убытках за последний истекший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Вид и объем страховки предприятия. 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торгов в строительстве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Обязательный состав тендерной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 торгам на получение генподряда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Разработка: ТЭО/ТЭР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Разработка: проекта и рабочей документации или 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4 - Капитальное строительство на основе: проекта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или рабочего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5 - Капитальное строительство на основе: генплана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чертежей и ведомости объема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Рабочее проектирование и строительство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или расширенного ТЭО, ТЭР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7 - Рабочее проектирование и строительство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генплана и типового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               !  2  !  3  !  4  !  5  !  6  !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I. Условия торгов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Инструкции для участников           +     +     +      +    +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Приглашение к участию в закрытом    +     +     +      +    +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II. Проектно-сметная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Задание на разработку ТЭО (ТЭР),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включая исходные данные             +     -      - 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Задание на проектирование, включая  -     +      -     -    +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исходные 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и рабочая документация       -     -      + 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(рабочий проект)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или расширение ТЭО, ТЭР      -     -      -     -    -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Генплан объекта (предприятия)       -     -      -     +    -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Рабочие чертежи и ведомости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объемов работ            -     -      -     +    -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Сборники спецификаций оборудования  -     -      -     +    -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Типовой проект                      -     -      -     -    -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Технический отчет (техническое      +     +      +     +    +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заключение) по инженерным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III. Договорная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договора подряда              +     +      +     +    +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основного текста              +     +      +     +    +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предложения  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торгов в строительстве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Обязательный состав предложения (оферты)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 участии в торгах на получение генподряда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Документ                !    Случаи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Сопроводительное письмо                        всегда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Квалификационная характеристика        если не было предквалификации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 торга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текст предложения                     всегда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предложению (оферте):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основные технико-экономические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показатели предложения                       всегда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договора подряда с приложениями    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проектно-сметная документация,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полученная от заказчика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приложению N 10                         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дополнительная проектно-сметная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документация, разработанная          в случае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участником                           разработки ее участником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ведомость договорной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генподряда с обосновывающими         при участии в торге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материалами                          выполнение генподряда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календарный план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работ                                       всегда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основные условия участника              при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Календарный план заключения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подряда                                       всегда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Копия документа о тендерном залоге     если документ раньше не 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передан 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проведению подрядных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торгов в строительстве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для участников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Заполняются тендерным комитетом и рассматривается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участниками конкурса или торга.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                     N______              _____________199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Объявление о торге публиковалось_______________________________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издания, номер, дата)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Инструкция является неотъемлемой частью тендерной документации и определяет порядок составления и представления предложения (оферты), а также проведения торга.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составлении предложения участник обязан соблюдать строительные нормы и другие нормативные акты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 представляет на торг предложения согласно тендерной документации и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Предложения представляются на ____________языке (языках) в ______ экз., подписанных руководителем организации и заверенных печатью, по адресу:_________________________________________________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Предложение представляется с сопроводительным письмом в запечатанных двойных конвертах. На внешнем конверте указывается только адрес, установленный для приема предложения, на внутреннем - указывается наименование предмета торга и дата приема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Предложения принимаются почтовым отправлением с уведомлением лично под расписку представителя-организатора торга, опускаются в ящик по адресу, указанному в пункте 4 главы 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действия Вашего предложения_____дней с даты открытия торга.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Предложения, составленное с нарушениями или отклонениями от условий торга, не принимаются к рассмотрению либо отклоняются.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II. Состав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Сопроводительное письмо о передаче предложения на участие в торге.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Предложения на участие в торге на заключение договора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Приложение к предложению: основные технико-экономические показатели предложения.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III. Подготовка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Участник должен ознакомиться с площадкой для проектирования (строительства) в срок с__________________199    г. по______________ __________ 199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Предлагаемые участником изменения требований тендерной документации, улучшающие технические и/или экономические показатели объекта, организацию производства работ, оформляются в виде отдельного альтернативного предложения, которые направляются и рассматриваются как самостоятельные только при наличии основного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Предлагаемые участником субподрядчики:______________________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(фирменное наименование организации-субподрядчиков)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Заказчик оставляет (не оставляет) за собой право отклонять кандидатуру любого субподрядчика, предложенного участником.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IV. Цены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Все цены определяются в национальной валюте Республики  Казахстан или иностранной согласно условий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Участник составляет ведомость договорной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Особые условия определения договорной цены__________________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случае обнаружения ошибок в ведомости договорной цены: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правильной будет считаться итоговая сумма, показанная  прописью, если она не является результатом сложения входящих в нее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участнику предоставляется (не предоставляется) возможность внести поправки в предложение после открытия торга.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V. Залог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Участник передает документ о тендерном залоге в сумме ____________ в срок до получения тендерной документации, одновременно с подачей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Залоговая сумма будет Вам возвращена тендерным комитетом в течение__________дней после закрытия торга.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случае отзыва Вами предложения в период его действия или необоснованного отказа заключить договор подряда залоговая сумма не возвращается.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VI. Порядок заключения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подряда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Акцепт предложения будет направлен заказчиком участнику, выигравшему торг, не позднее________дней после присуждения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После уведомления об акцепте предложения просим Вас прибыть не позднее________дней со дня уведомления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урегулирования особых условий или разногласий по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случае отказа подписать договор подряда просим письменно известить заказчика не позднее_________дней со дня уведомления об акцепте Вашего предложения. Неявка к заказчику или неполучение ответа в указанные сроки будут расценены нами как отказ от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Договор подряда подписывается полномочным представителем подрядчика.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VII. Прочая информация о торге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Предельный срок подачи предложения_________________199___г.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Дни и время приема предложения______________________________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Дата и время открытия торга:________________________________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Место открытия торга________________________________________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точный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Процедура вскрытия конвертов с предложениями открытая (закрытая).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Оценка и выбор предложений будут произведены в течение______ ____дней со дня открытия торга. 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Временному положению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проведению подрядных конкурсов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торгов в строительстве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Состав затрат на подготовку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проведение открытого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Оплата разработки конкурсного задания и условий конкурса,  включая их тиражирование.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Оплата работы членов конкурсной комиссии, включая ответственного секретаря (не занимающего штатной должности в какой-либо организации заказчика).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Оплата расходов по опубликованию объявления (объявлений).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Вознаграждение и другие виды поощрений участников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Почтовые и транспортные расходы, включая отправку востребованных непремированных конкурсных работ иногородним участникам.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Другие виды затрат, необходимые для подготовки и проведения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тендерного комитета___________________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                расшифровка подписи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