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63b1" w14:textId="47b6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приемной комиссии высшего учебного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образования Республики Казахстан от 22 апреля 1994 г.  N 164. Зарегистрированo в Министерстве юстиции Республики Казахстан 20.01.1995 г. за № 50.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организации и проведения приема в высшие учебные заведения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приеме комиссии высшего учебного заведения /прилагается/.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высшего образования /Мухаметкалиева Т.М./ довести настоящее Положение до сведения всех высших учебных заведений, ведомственных и территориальных органов управления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приказу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22 апреля 1994 г. N 164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приемной комиссии высшего учебного заведения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организации приема документов поступающих в высшее учебное заведение, проведение вступительных экзаменов и зачисления в состав студентов ежегодно организуется приемная комиссия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приемной комиссии является формирование контингента студентов всех форм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Приемная комиссия руководствуется данным Положением и другими нормативными документами Министерства образования Республики Казахстан по вопросам приема в вузы.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приемной комиссии вуза утверждается приказом ректора, который является председателем приемной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В состав приемной комиссии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проректор по учебной работе - заместитель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деканы (заместители деканов) факультета,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заведующие кафедрами, отдельные профессора вуза,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предметных экзаменационных (апелляционных) комиссий, представители органов управления вузами.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По рекомендации руководства организаций, учреждений и предприятий, для которых ведется подготовка специалистов, в состав приемной комиссии могут быть включены их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Ответственный секретарь приемной комиссии назначается ректором из числа квалифицированных и авторитетных преподавателей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Приемная комиссия вуза работает в соответствии с календарным планом, утвержденным председателем приемной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приемной комиссии принимаются простым большинством голосов при наличии 2/3 утвержденного состава. Работа приемной комиссии оформляется протоколом заседания, который подписывается председателем и ответственным секретарем приемной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полномочий приемной комиссии составляет 1 (один) год. Работа приемной комиссии завершается отчетом об итогах приема на ученом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приема документов, проведения собеседования и оформления личных дел поступающих на факультетах и в территориальных структурных подразделениях вуза, при необходимости, организуются отборочные комиссии, работающие под началом приемной комиссии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отборочных комиссий входят: декан факультета (директор филиала) - председатель, профессор или доцент факультета, секретарь отборочной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вступительных экзаменов приказом ректора организуются предметные экзаменационные комиссии из числа наиболее опытных, квалифицированных и ответственных преподавателей данного вуза и назначаются их председатели. Председатель предметной экзаменационной комиссии готовит и представляет к утверждению экзаменационные материалы, осуществляет руководство и систематический контроль за работой экзаменаторов, составляет отчеты об итогах вступительных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В отдельных случаях допускается включение в состав экзаменационных комиссий преподавателей других учебных заведений и работников научно-исследовательских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К работе приемной и экзаменационной комиссий не допускаются лица, занимающиеся частным репетиторством.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обеспечения работы приемной и отборочной комиссий приказом ректора утверждается технический персонал из числа преподавателей, инженерно-технических работников и учебно-вспомогательного персонала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Приказ об утверждении состава приемной и отборочной комиссии издается ректором не позднее 15 января, а экзаменационных комиссий за 2 месяца до начала вступительных экзаменов. Приказ об утверждении технического персонала приемной, и апелляционной комиссии издается ректором за 1 месяц до начала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приемно-отборочной комиссии, за исключением входящих по служебному положению (ректор и проректор по учебной работе), обновляется полностью через каждые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Приемная комиссия принимает решения о допуске поступающих к сдаче вступительных экзаменов определяет условия участия их в конкурсе. Осуществляет контроль за работой предметных комиссий, утверждает все случаи изменения оценок, рассматривает результаты вступительных экзаменов, проводит конкурс и принимает решение о зачислении в состав студентов, рассматривает и утверждает отчеты предметных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Дополнительные права и обязанности приемной комиссии вузов, где вступительные экзамены проводятся по технологии комплексного тестирования, регламентируются Положением "Порядок и условия организации приема в вузы с использованием метода тестирования".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Ответственность за выполнение установленных правил приема и других нормативных документов по формированию контингента студентов несет председатель приемной комиссии - ректор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Руководство работой приемной комиссии и технического персонала осуществляет ответственный секретарь, он же ведет прием граждан, дает ответы на письменные запросы граждан по вопросу приема, готовит к публикации информационные материалы приемной комиссии, организует подготовку и проведение предэкзаменационных консультаций и вступительных экзаменов, проводит шифровку и дешифровку экзаменационных и письменных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Конкурс производится по специальностям и языковым отделениям.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Деканы факультетов проводят собеседование со всеми поступающими, знакомятся с документами, дают рекомендации по выбору специальности с учетом подготовки и личных склонностей и проверяют правильность оформления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расписание вступительных экзаменов объявляется не позднее чем за 10 дней до их начала.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расписании экзаменов фамилии экзаменаторов не указываются.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Интервал между экзаменами должен быть 1-2 дня, в исключительных случаях до 3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Экзаменационные билеты утверждаются председателем приемной комиссии не позднее чем за 1 месяц до начала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Каждый из комплектов экзаменационных билетов опечатывается и хранится как документ строгой отчетности у председателя приемной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Председатель приемной комиссии или по его поручению заместитель председателя за 20 минут до начала экзаменов выдает председателям экзаменационных комиссий необходимое количество комплектов экзаменационных билетов и назначает экзаменаторов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Присутствие на вступительных экзаменах посторонних лиц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Продолжительность письменных экзаменов для потока устанавливается 4 часа (240) минут без перерыва. Подготовка к ответу на устном экзамене должна продолжаться не более 1 часа (60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вступительных экзаменов определяются оценками "пять", "четыре", "три", "два". Экзаменационная оценка ставится цифрой и прописью сначала в экзаменационную ведомость, а затем в экзаменационный лист поступающего. Каждая оценка по устному экзамену как в экзаменационной ведомости, так и в экзаменационном листе подписывается двумя экзаменаторами.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предметной экзаменационной комиссии должен дополнительно проверять письменные работы оцененные экзаменаторами на "два" и "пять", а также 5% остальных работ и правильность оценок удостоверяет своей подписью.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Поступающие не явившиеся без уважительных причин на экзамен в назначенное по расписанию время, к дальнейшим экзаменам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уважительных причин, подтвержденных документами, поступающие могут допускаться к сдаче пропущенных вступительных экзаменов по разрешению председателя приемной комиссии или ответственного секретаря в пределах установленных сроков проведения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Пересдача вступительных экзаменов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Получившие неудовлетворительную оценку лишаются права дальнейшей сдачи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Апелляция поступающих по поводу экзаменационной оценки должна подаваться в день проведения устного экзамена или в день объявления оценки письменного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апелляции поступающих объявляются до начала вступительного экзамена. Дополнительный опрос абитуриентов при апелляции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Проведение конкурса сдачи успешно сдавших вступительные экзамены и зачисление в состав студентов осуществляется в соответствии с Правилами приема в вузы и установленные сроки. Материалы к зачислению по каждому факультету представляет декан факультета и ответственный секретарь.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Решение приемной комиссии о зачислении в состав студентов оформляется протоколом, в котором указываются основания зачисления без экзаменов, вне конкурса, по конкурсу, а также основания зачисления лиц набравших полупроходной балл. на основании решения приемной комиссии ректор издает приказ о зачислении в состав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вузах, где прием осуществляется по технологии комплексного тестирования, вступительные экзамены проводятся согласно Положения "Порядок и условия организации приема в вузы с использованием метода тестирования", утвержденного Министерством образования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Главное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высшего образования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