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55df" w14:textId="fb05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во Временное положение о порядке продажи государственных пакетов акций на открытых аукционах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приватизации от 10 ноября 1995 года № 148. Утратило силу - постановлением ГК РК по приватизации от 7 февраля 1996г. N 37 ~V960153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Национальной программы разгосударствления и приватизации в Республике Казахстан на 1993-1995 годы (2 этап) и эффективного осуществления продаж государственных пакетов акций на открытых аукционах за денежные средства Государственный комитет Республики Казахстан по приватизации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во Временное положение о порядке продажи государственных пакетов акций на открытых аукционах, утвержденное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комитета Республики Казахстан по приватизации от 9 августа 1995 года N 60 и согласованное с Государственным комитетом Республики Казахстан по управлению государственным имуществом 25 июля 1995 года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 "Общие положения":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1.4.2: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"б" слова "их дочерние, основные, зависимые и преобладающие лица"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"д" слова "и его дочерние, основные, зависимые и преобладающие лица"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III "Подготовка к проведению аукциона":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3.2.1 слова "45 дней" заменить словами "30 дней";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3.2.4, в подпункте "а" слова "выписки из реестра акционеров об акционерах, имеющих не менее 5 % голосующих акций (на день принятия решения Продавцом о выставлении данного АО на аукцион), включая информацию об инвестиционных приватизационных фондах, приобретших акции данного АО, но не включенных в реестр акционеров"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VI "Средства, полученные от реализации государственного пакета акций":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6.1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"Средства, полученные от продажи государственных пакетов акций, зачисляются на специальные счета и после покрытия расходов на организацию и проведение торгов направляются в полном объеме в доход Республиканского бюджета".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Ведущее управление массовой приватизации.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