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0be6" w14:textId="60b0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Типовое положение о порядке проверки знаний по охране труда у руководителей и специалистов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коллегии Министерства труда Республики Казахстан от 3 апреля 1995 г. N 4-2. Зарегистрированo в Министерстве юстиции Республики Казахстан 18.04.1995 г. N 60. Утратило силу - приказом Министра труда и социальной защиты населения РК от 27 декабря 2004 года N 312-п (V043394).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22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труда" коллегия Министерства труда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Типовое положение о порядке проверки знаний по охране труда у руководителей и специалистов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охраны труда довести Типовое положение до региональных управлений охраны труда, министерств и ведомств, органов государственного надзора и контроля для руководства.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Типовое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порядке проверки знаний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труда у руководителей и специалистов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Типовое положение устанавливает обязательный порядок проверки знаний по охране труда у руководителей, инженерно-технических работников и специалистов, связанный с организацией и проведением работ непосредственно на производстве, а также у лиц, осуществляющих контроль и технический надзор за безопасным ведением работ (в дальнейшем - руководители и специалисты) в учреждениях, учебных заведениях, научно-исследовательских институтах, хозяйствах и на предприятиях (в дальнейшем - предприятия), а также в производственных объединениях, ассоциациях, корпорациях, концернах, холдингах, ведомствах, министерствах (в дальнейшем - органы управления) независимо от форм собственности и хозяйствования в объеме квалификационных требований, определяемых должностными обязанностями и характером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настоящего Типового положения органы управления разрабатывают и утверждают свои отраслевые Положения с перечнем должностей работников, чьи знания по охране труда подлежат проверке и согласовывают их с Государственной инспекцией охраны труда Департамента охраны труда Министерства труда Республики Казахстан (в дальнейшем - Госинспекция охраны труда).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не входящие в указанные выше органы управления, разрабатывают свои положения и согласовывают их с региональными органами Госинспекции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Проверку у руководителей и специалистов знаний по вопросам охраны труда проводят постоянно действующие экзаменационные комиссии органов управления, предприятий и региональных управлений охраны труда согласно Перечню должностей руководителей и специалистов, которые обязаны проходить проверку знаний по охране труда (приложение N 1). Составы комиссий утверждаются руководителями вышеназванных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Экзаменационные комиссии органов управления и предприятий возглавляют их руководители.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 с большим числом работников, чьи знания подлежат проверке, может быть несколько экзаменационных комиссий. В таких случаях их председателями назначаются главные технические руководители по охране труда и заместители руководителей этих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формируются из специалистов соответственно профилю и специальности экзаменуемых. В их состав включаются работники служб охраны труда предприятий, главные и ведущие специалисты (механики, энергетики, технологи), представители профсоюзных организаций, командиры военизированных горноспасательных частей (ВГСЧ) и горноспасательных служб (ГСС), руководители учебно-курсовых комбинатов и представители Госинспекции труда, Комитета по надзору за безопасным ведением работ в промышленности и горному надзору при Кабинете Министров Республики Казахстан (Гортехнадзор), Республиканской санитарно-эпидемиологической станции, Главного управления Госэнергонадзора Республики Казахстан, Главного управления пожарной охраны МВД Республики Казахстан (в дальнейшем - органы Государственного надзора и контроля). Необходимость участия Государственных органов надзора и контроля в комиссии определяют сами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Проверку знаний у руководителей и специалистов предприятий, численность которых не позволяет создать экзаменационную комиссию, проводят в комиссиях базовых предприятий или специализированных центров, имеющих специальное разрешение (лицензию) Департамента охраны труда или его региональных управлений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проведение экзаменов возлагаются на руководителей органов управления, предприятий и председателей экзаменационных комиссий. Прием экзаменов проводится по утвержденному графику. График должен быть направлен всем членам экзаменационных комиссий за месяц до начала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дате и месте проведения экзаменов экзаменуемый должен быть предупрежден не позднее чем за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проведение экзаменов комиссией в составе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Руководители и специалисты предприятий, включенные в состав экзаменационных комиссий, могут принимать участие в их работе только после сдачи экзаменов в комиссиях органов управления или региональном органе Госинспекции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повышения уровня знаний по охране труда руководителей и специалистов в межэкзаменационный период в органах управления и на предприятиях организуются курсы, семинары, лекции, консультации в соответствии с планами работ, утвержденными их руководителями.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Экзаменационные комиссии проверяют у руководителей и специалистов знание: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законов Республики Казахстан "Об охране труда", "Об охране здоровья народа Республики Казахстан", "О санитарно-эпидемиологическом благополучии населения", Кодекса законов о труде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стандартов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управления охраной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предупреждения и локализации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требований по предупреждению электротравматизма; пожарной безопасности. Способов и средств предотвращения пожаров, взрывов, аварий. Действия персонала при возникновении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требований производственной санитарии и личной гигиены;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положений о государственном, ведомственном надзоре и общественном контроле за состоянием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расследовании и учете несчастных случаев и иных повреждений здоровья трудящихся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инструкций, паспортов, схем и технологических регламентов, обеспечивающих соблюдение технологического режима и безопасного ведения процессов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и применения средств индивидуальной защиты (СИЗ), порядка и норм выдачи СИЗ, сроков их носки;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трудового договора, режима рабочего времени и времени отдыха, охраны труда женщин и лиц моложе 18 лет. Льгот и компенсаций;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способов оказания первой медицинской помощи пострадавшим.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Проверка знаний по охране труда у руководителей и специалистов проводится по нормативным актам, регламентирующим безопасное ведение работ, соблюдение которых входит в их служебные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Экзаменационные билеты разрабатываются с учетом особенностей производства, квалификационных требований к руководителям и специалистам, местных условий и утверждаются председателями постоянно действующих экзаменационных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Устанавливаются следующие виды проверки знаний по охране труда: первичная, периодическая, внеочередная.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Работники при назначении на должность должны быть ознакомлены вышестоящим должностным лицом: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состоянием условий и охраны труда на вверенном ему производстве (участке, объекте, предприятии, объединении);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применяемых средствах защиты рабочих и служащих от воздействия опасных и вредных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анализом производственного травматизма и профзаболеваемости;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перечнем необходимых мероприятий по улучшению условий и охраны труда, а также с руководящими материалами и должностными обязанностями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Не позднее одного месяца со дня вступления в должность они обязаны пройти первичную проверку знаний по охране труда в соответствующей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проверки знаний осуществляются не реже одного раза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Руководители и специалисты, включенные в перечень должностей, согласно п. 4 приложения N 1, обязаны проходить внеочередную проверку знаний по охране труда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вводе в действие новых или переработанных нормативных документов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вводе в эксплуатацию нового оборудования или внедрении новых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переводе работника на другое место работы или назначении его на другую должность, требующих дополнительных знаний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допущении несчастных случаев - групповых, со смертельным или инвалидным исходом, а также при возникновении аварии, взрыва, пожара или отравления;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органов Государственного надзора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перерыве в работе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Внеочередная проверка знаний может проводиться в пределах требований отдельных документов, перечень которых определяется инстанцией, дающей распоряжение на данную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проверки знаний оформляются протоколом, который подписывается председателем и членами экзаменационной комиссии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проверки знаний хранятся не менее 6 лет в службе охраны труда или в отделе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управления и на предприятиях с повышенной опасностью производства лицам, сдавшим экзамены по правилам охраны труда, выдаются удостоверения, которые подписываются председателем (заместителем председателя) и членом экзаменационной комиссии - инспектором Государственного органа надзора и контроля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удостоверения о сдачи экзаменов по охране труда не освобождает руководителя и специалиста от выборочной проверки его знаний по вопросам, указанным в п. 10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Лицо, показавшее неудовлетворительные знания на экзамене по охране труда, может быть оставлено в занимаемой должности руководителя и специалиста предприятия при условии сдачи экзамена повторно в срок не позднее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лиц, не сдавших повторно экзамен по охране труда, материалы передаются в аттестационную комиссию предприятия для решения вопроса о соответствии их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решением экзаменационных комиссий, рассматриваются органами Госинспекции охраны труда, решение которых является окончательным.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организацией и проведением проверок знаний по охране труда возлагается на руководителей и службы охраны труда органов управления. Право контроля имеет Госинспекция охраны труда и органы Государственного надзора и контроля на объектах и работах, подконтрольных этим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и специалисты, уклоняющиеся от проверок знаний по охране труда, отстраняются от работы, и к ним применяют меры, предусмотренные ст. 18 настоящего Положения.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должностей руководителей и специалистов,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обязаны проходить проверку знаний по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N !Наименование экзаменационных !Перечень руководящих и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п/п!комиссий и их составы        !технических работников, обязанных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проходить проверку знаний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-------------------------------------------------------------------- 1 !             2               !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--------------------------------------------------------------------1. Республиканские экзаменационные а) Заместители руководителя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комиссии министерств, ведомств     руководители подразделений,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других органов управления.       занимающиеся вопросами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- первый              производства, работники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руководитель органа управления     охраны труда холдинговых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Члены: 1. Первый заместитель       компаний,корпораций,ассоциаций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руководителя             и других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Госинспекции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 Представитель          б) Руководители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Гортехнадзора             производственных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 Представитель             трестов, приравненных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Государственного          организаций, имеющие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пожарного надзора        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санэпидемстанции          Перечень руководителей,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6. Представитель             проходящих проверку знаний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Республиканского          данных комиссиях,утверждается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Госэнергонадзора         первыми руководителями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управления по согласованию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Госинспекцией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Региональная экзаменационная     а) Заместители руководителя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                            руководители служб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Председатель: начальник             научно-производственных,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регионального         производственных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б) Руководители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Заместители председателя:           руководители служб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главный госинспектор   труда,а также члены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охраны труда региона,  действующих экзаменационных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представитель округа   комиссий этих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Гортехнадзора.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Члены: 1.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Госэнергонадзора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пожарного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санэпидемстанции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 Представитель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профсоюза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 Представители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предприятий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Районные экзаменационные          Руководители (работодатели),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комиссии. &lt;*&gt; Состав комиссии     заместители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утверждается решением             главные специалисты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региональной Госинспекции         и организаций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охраны труда                      Руководители и специалисты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служб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Экзаменационные комиссии          Заместители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(производственных     предприятий,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объединений). Согласно п. 4       технические работники,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настоящего Положения              специалисты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уполномоченные по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трудовых коллективов (профсоюзных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данном случае имеются в виду самостоятельные районы,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входящие в состав областей, комиссии формируются по отраслевому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принципу.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N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Министерство труда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Департамент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регионального управления охраны труда)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Лицензия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Выдана__________________________________________________________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предприятия,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центра, 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Представлено право обучения и проверки знаний по охране труда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и специалистов, согласно "Типовому положению...",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коллегии Министерства труда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"3" апреля 1995 г. N 4-2, в следующих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предприятиях:__________________________________________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отрасли экономики, предприятий)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обучения и приемки экзаменов______________________________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Дата выдачи лицензии "______"___________199___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действия лицензии до "_____"___________199___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Действует на территории __________________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Основание выдачи лицензии: приказ N ________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"____"________199__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Руководитель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охраны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(печать)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 И. 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Оборотная сторона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Субъект лицензирования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 подавать заявку и необходимые документы на проведение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производить оплату труда преподавателей и членов экзаменационных комиссий согласно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оборудовать помещения для проведения обучения и приемки экзаменов согласно требованиям Строительных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лицензионный сбор в сумме _________ тенге на расчетный счет регионального управления охраны труда N _____________________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 наименование банка получателя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Субъект лицензирования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проходить досрочное лицензирование;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приглашать для обучения и участия в работе комиссий специалистов и преподавателей сторонних предприятий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проведение обучения и приемку экзаменов взимать единовременный сбор (с обслуживаемых предприятий) в размере, соответствующем затратам на эти виды работ. Накладные расходы определяются сметой.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N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 объединение, предприятие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заседания экзаменационной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проверке знаний по охране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"_____"__________199____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председателя,___________________________________________________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должность, Ф. И.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членов комиссии_______________________________________________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должность, Ф. И.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приказа N __________ от "___"____________199____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приняла экзамен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вид проверки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установила: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имя,! Должность! Цех, участок! Отметка о проверке!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отчество    !          ! объект      !знаний (сдал, не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  !             !сдал)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  !        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  !        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  !        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  !        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  !        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комиссии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 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комиссии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 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 Ф. И. О.)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"левая сторона"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отрасли экономики, предприятия)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Удостоверение  N </w:t>
      </w:r>
      <w:r>
        <w:rPr>
          <w:rFonts w:ascii="Times New Roman"/>
          <w:b w:val="false"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Выдано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 в том, что им (ей) сдан экзамен на знание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Фото     !  охраны труда по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"правая сторона"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Сведения об экзаменах: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Должность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работы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 проверки знаний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(первичная, периодическая, внеочередная)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Основание: протокол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"_____"_______________199_____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комиссии: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 комиссии: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 Место печати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сведения о повторных экзаменах фиксируются на дополнительных листках, входящих в удостоверение, с текстом, указанном в абзаце "правая сторона".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