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add8" w14:textId="b35a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изъятия должностным лицом налоговой службы Министерства финансов документов, свидетельствующих о сокрытии (занижении) прибыли (дохода) или сокрытии иных объектов от налогообложения у предприятий, учреждений, организаций 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Инструкция Главной налоговой инспекции Министерства финансов Республики Казахстан от 18 апреля 1995 г. N 32. Фактич. утратил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Инструкция издается в соответствии со статьей 6
Закона Республики Казахстан "О налоговой службе Министерства
финансов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Главная налоговая инспекция Министерства финансов Республики
Казахстан, руководствуясь Постановлением Президента Республики
Казахстан от 6.06.94 г. N 1723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K941723_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
обеспечению законности и правопорядка", устанавливает следующий
порядок изъятия документов, определения их состава и объема у
предприятий, учреждений, организаций и граждан, связанных с
исчислением и уплатой налогов и других платежей в бюджет и
свидетельствующих о сокрытии (занижении) прибыли (дохода) или иных
объектов налогообложения.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Раздел 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Объем и состав изымаемых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Основание для производства изъятия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Изъятие документов, свидетельствующих о сокрытии (занижении)
прибыли (дохода) или сокрытии иных объектов от налогообложения,
представляет собой административно-правовую меру воздействия,
состоящую в принудительном лишении министерств, ведомств,
учреждений, организаций, предприятий и других налогоплательщиков,
вне зависимости от организационно-правовой формы и основанных на
любых формах собственности, включая иностранные юридические лица,
совместные предприятия, объединения и организации с участием
иностранных юридических лиц и граждан, граждан Республики Казахстан,
иностранных граждан и лиц без гражданства (в дальнейшем именуемые
предприятия, учреждения, организации и граждане) возможности
пользоваться и распоряжаться указанными документами.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объем и состав документов, подлежащих изъятию у
предприятий, учреждений, организаций и граждан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документы, связанные с исчислением и уплатой налогов и
других обязательных платежей в бюджет, а также другие справочные
материалы и расчеты, за исключением документов, содержащих сведения,
составляющие государственную тайну, определенном в установленном
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Изъятие документов у предприятий, учреждений, организаций и
граждан производится на основании письменного мотивированного
постановления должностного лица налоговой инспекции, которое
производит проверку. Постановление о производстве изъятия
оформляется на бланке установленной форме согласно приложению N 1 к
настоящей Инструкции.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Раздел II.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Лица, присутствующие при изъятии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Изъятие документов производится в присутствии должностных
лиц предприятия, учреждения, организации и граждан, у которых
производится изъятие документов, при этом они имеют право делать
заявления по поводу этих действий, подлежащих занесению в протокол
изъятия.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отдельных случаях, для оказания организационной и
технической помощи при производстве изъятия документов, руководители
налоговой инспекции приглашают в помощь должностному лицу налоговой
инспекции, производящему изъятие документов, соответствующих
специалистов с оплатой по трудовому соглашению согласно действующему
законодательству за счет сметы на содержание налоговой инспекции
(статья "прочие расходы").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тех случаях, когда должностные лица предприятия,
учреждения, организации и граждане оказывают противодействие изъятию
документов или существует реальная угроза их уничтожения, сокрытия и
т. п., работники налоговой милиции оказывают помощь должностному
лицу налоговой инспекции в изъятии документов.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Раздел III.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Порядок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изъятия документов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составления протокола изъятия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Перед производством изъятия документов должностное лицо
налоговой инспекции определяет перечень необходимых документов,
подлежащих изъятию, и устанавливает место их нахождения или
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 производстве изъятия документов должностным лицом
налоговой инспекции предъявляется руководителю предприятия,
учреждения, организации и гражданам постановление о производстве
изъятия документов, а в случаях отказа в добровольной выдаче
документы изымаются должностным лицом налоговой инспекции с участием
представителей налоговой милиции.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Должностное лицо налоговой инспекции, производящее изъятие
документов, подвергает тщательному осмотру подлежащие изъятию
документы в местах их хранения, а в случае непригодности их к
дальнейшему осмотру недооформленные тома документов (неподшитые,
непронумерованные и т. д.) в его присутствии дооформляются
должностными лицами предприятия, учреждения, организации и
гражданами в соответствии с требованиями Положения о бухгалтерском
учете и отчетности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Должностным лицом налоговой инспекции, производящим изъятие
документов, одновременно составляется специальная опись изъятых
документов и производится фиксация их содержания, а в необходимых
случаях оформляются копии изъятых документов, о чем указывается в
протоколе изъятия, который составляется по установленной форме
согласно приложению N 2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случае пропажи или умышленного действия соответствующих
лиц, приведшего к уничтожению документов на предприятии, учреждении
и организации по предложению должностного лица налоговой инспекции,
производящего изъятие документов, руководитель предприятия,
учреждения, организации приказом (письменным или устным
распоряжением) назначает комиссию по расследованию их причин, а
ответственное лицо представляет налоговой инспекции письменное
объяснение отсутствия документов. В необходимых случаях для участия
в работе комиссии должностное лицо налоговой инспекции, производящее
изъятие документов, приглашает представителей охраны и системы
внутренних дел. Результаты работы комиссии оформляются актом,
который утверждается руководителями предприятия, учреждения,
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Копия акта должна быть представлена должностному лицу налоговой
инспекции, производящему изъятие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 составлении специальной описи изъятых документов копия
ее также вручается лицам, которым вручается копия протокола. О
вручении копии протокола изъятия и специальной описи под роспись
должностным лицам предприятия, учреждения, организации и гражданину,
у которых было произведено изъятие документов, делается отметка в
протоколе изъятия.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Если руководитель предприятия, учреждения, организации и
гражданин откажется от подписания протокола изъятия, должностное
лицо налоговой инспекции, производящее изъятие документов, об этом
делает отметку в протоколе изъятия, при этом отказавшимся от подписи
должностным лицам и гражданам представляется право дать письменное
объяснение о причинах отказа, которое заносится в протокол изъятия.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заключительной части протокола изъятия указывается, что
изъятые документы упакованы и переданы в полном объеме должностному
лицу налоговой инспекции, производящему изъятие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Изъятые документы передаются на хранение в налоговую
инспекцию и хранятся в спецчасти до принятия решения руководителем
налоговой инспекции об их осмотре, проверке и исследовании. При
отсутствии злоупотреблений изъятые документы возвращаются
предприятиям, учреждениям, организациям и гражданам под роспись. В
случаях обнаружения злоупотреблений для проведения бухгалтерской или
специальной экспертизы изъятые документы у предприятий, учреждений,
организаций и граждан по решению руководителей налоговой инспекции
передаются в налоговую милицию. О возврате документов или передачи
их по подследственности решение принимают налоговые милиции, о чем
также сообщается письменно налоговой инспекции и руководителям
предприятий, учреждений, организаций и гражданам, у которых
произведено изъятие.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Постановление о производстве изъятия и протокол изъятия
являются бланками строгой отчетности, они должны быть пронумерованы
и храниться в сейфах, металлических шкафах или спецчасти налоговой
инспекции. Право выдачи бланков постановления о производстве изъятия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протокола изъятия принадлежит руководителю и заместителям
руководителя налоговой инспекции. Регистрация выданных бланков
постановления о производстве изъятия и протокола изъятия
производится в журнале учета выдачи бланков строгой отчетности.
     Начальник Главной
    налоговой инспекции
                                       Приложение N 1
                Постановление о производстве изъятия
______________________________________________________________________
                 (наименование налоговой инспекции)
                              199   г.
Должность_____________________________________________________________
                    (наименование налоговой инспекции,
______________________________________________________________________
           классный чин, фамилия, имя, отчество)
     Произведя осмотр и проверку документов предприятия, учреждения,
организации или гражданина
____________________________________________________________________
и принимая во внимание, что _________________________________________
                            (где и у кого, наименование предприятия,
_____________________________________________________________________
              учреждения, организации или гражданина)
_____________________________________________________________________
_____________________________________________________________________
     руководствуясь ст. 5 и ст. 6 Закона "О налоговой службе
Министерства финансов Республики Казахстан" от 31 марта 1993 г.
(утратил силу Указом Президента РК от 18.07.95 N 2367)
                            Постановил:
     Произвести изъятие _____________________________________________
_____________________________________________________________________
_____________________________________________________________________
     Должность ______________________________________________________
                 (наименование налоговой инспекции,
_____________________________________________________________________
классный чин, подпись должностного лица налоговой инспекции,
производящего изъятие)
_____________________________________________________________________
       ( подпись должностного лица или гражданина, у которого
производится изъятие, об ознакомлении с настоящим постановлением)
     Примечание: копия постановления остается в делопроизводстве за
соответствующий год.
                                       Приложение N 2
                          Протокол изъятия
_____________________________________________________________________
                 (наименование налоговой инспекции)
"______"________________199   г.
Должность____________________________________________________________
          (наименование налоговой инспекции, классный чин,
_____________________________________________________________________
                      фамилия, имя, отчество)
с участием присутствующих____________________________________________
                                   (должность, фамилия,
_____________________________________________________________________
                   имя, отчество присутствующих)
работающие, проживающие______________________________________________
на основании_________________________________________________________
                (постановления налоговой инспекции об изъятии)
от "_____"______________199  г.
Проверил изъятие_____________________________________________________
                         (что, где, у кого)
_____________________________________________________________________
_____________________________________________________________________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вышеперечисленным лицам разъяснено их право присутствовать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всех действиях работников налоговой инспекции, производящего
изъятие, и делать заявления по поводу тех или иных его действий.
Присутствующим, кроме того, разъяснено их право на основании ст. 5 и
ст. 6 Закона "О налоговой службе Министерства финансов Республики
Казахстан", удостоверить факт изъятия, а также содержание, состав и
объем изъятых документов.
     Изъятие начато в _______час.______мин.,
     окончено в _______час._______мин.
     Перед началом изъятия работником налоговой инспекции было
предъявлено постановление о производстве изъятия от "______"_________
___199  г., после чего_______________________________________________
                              (кому)
было предложено выдать:______________________________________________
                       (наименование документов, подлежащих изъятию)
_____________________________________________________________________
_____________________________________________________________________
     Приложение к протоколу N______в случае оформления специальной
описи изъятия документов.
     Заявления и замечания, сделанные присутствующими________________
_____________________________________________________________________
                         (подписи)
     Протокол оглашен работником налоговой инспекции, записан
правильно.
     Присутствующие__________________________________________________
                                   (подписи)
     Должность_______________________________________________________
                 (наименование налоговой инспекции,
_____________________________________________________________________
  классный чин, подпись должностного лица, производящего изъятие)
_____________________________________________________________________
                             (подпись)
     Копию протокола получил "________"_____________199  г.
     Копию специальной описи получил "_____"_____________199  г.
     Подпись лица, которому вручены копия протокола и копия
специальной описи.
     Примечание: протокол и специальная опись остаются в
делопроизводстве за соответствующий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