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d6cf" w14:textId="244d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производству дел об административных правонарушениях органами Транспортной инспекции Республики Казахстан Министерства транспорта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20 июля 1995 г. N 146. Зарегистрирован в Министерстве юстиции Республики Казахстан 07.09.95 г. N 89. Действие Инструкции приостановлено приказом Министра транспорта и коммуникаций РК от 24.04.1996 г. N 94 (у.с. - приказом Министра транспорта и коммуникаций РК от 20.05.2005г. N 186-I), в части рассмотрения дел, предусмотренными статьями 169, 169-1 Кодекса КазССР об административных правонарушениях органами Транспортной инспекции. Утратил силу - приказом Министра транспорта и коммуникаций РК от 12 декабря 2000 года N 490-I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     Извлечение из приказа Министра транспорта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и коммуникаций РК от 12 декабря 2000 года N 490-I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О признании утратившими силу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 некоторых приказов Министра транспорта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"Согласно представленной справки Министерства юстиции Республики Казахстан от 27 октября 2000 года о результатах проверки по вопросам государственной регистрации изданных приказов Министра транспорта и коммуникаций Республики Казахстан и в соответствии с подпунктом 4) пункта 2 </w:t>
      </w:r>
      <w:r>
        <w:rPr>
          <w:rFonts w:ascii="Times New Roman"/>
          <w:b w:val="false"/>
          <w:i w:val="false"/>
          <w:color w:val="ff0000"/>
          <w:sz w:val="28"/>
        </w:rPr>
        <w:t xml:space="preserve">статьи 40 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Закона Республики Казахстан "О нормативных правовых актах", приказываю: 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1. Признать утратившими силу следующие приказы Министра транспорта и коммуникаций Республики Казахстан...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2) Приказ от 20 июля 1995 г. N 146 "Инструкция по производству дел об административных правонарушениях органами Транспортной инспекции Республики Казахстан Министерства транспорта и коммуникаций Республики Казахстан"...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3. Настоящий приказ вступает в силу со дня подписания...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И.о. Министра".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----------------------------------------------------------------- 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основании Закона Республики Казахстан "О внесении дополнений и изменений в Кодекс Казахской ССР об административных правонарушениях и о порядке перерасчета размеров штрафов, предусмотренных Кодексом Казахской ССР об административных правонарушениях" от 28.10.1993 г. N 2492-ХII, Указа Президента Республики Казахстан, имеющего силу Закона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лицензировании" и в целях соблюдения законности и единого порядка при производстве по делам об административных правонарушениях в органах Транспортной инспекции Республики Казахстан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Инструкцию по производству дел об административных правонарушениях органами Транспортной инспекции Республики Казахстан Министерства транспорта и коммуникаций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Управлению подготовки законодательных актов, связи с Верховным Советом и юридической работы (Карибжанову Х.С.) зарегистрировать утвержденную Инструкцию в Министерстве юстиции Республики Казахстан в установленном законодательством порядке.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Первый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заместитель Министра 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по производству дел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административных правонарушениях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Транспортной инспекции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Министерства транспорта и коммуникаций Республики Казахстан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1.1. Транспортная инспекция Республики Казахстан Министерства транспорта и коммуникаций Республики Казахстан (в дальнейшем - Транспортная инспекция) создана постановлением Кабинета Министров Республики Казахстан от 5.04.93 г. N 257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P930257_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входит в состав Министерства транспорта и коммуникаций Республики Казахстан на правах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1.2. Деятельность Транспортной инспекции регулируется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Z947000_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транспорте в Республике Казахстан" от 21.09.94 г. N 157, Указом Президента Республики Казахстан, имеющим силу Закона, "О лицензировании" от 17.04.95 г. N 2200, Положением о Министерстве транспорта и коммуникаций Республики Казахстан от 17.09.95 г. N 1302, от 17.11.94 года и другими законами и подзаконными актами о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1.3. Настоящая Инструкция регламентирует формы и методы организации производства дел об административных правонарушениях в органах Транспортной инспекции в соответствии с существующим порядком рассмотрения дел по выявленным нарушениям транспортного законодательства в части лицензионных норм Республики Казахстан, срока их рассмотрения, исполнения, обжалования, а также организации делопроизводства и контроля за обоснованностью принятого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1.4. Органами Транспортной инспекции выявляются административные правонарушения, предусмотренные ст. 169, 169-1, Кодекса Казахской ССР об административных правонарушениях (в дальнейшем КоАП), в части лицензируемой предпринимательской деятельности по перевозке пассажиров и грузов на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1.5. Настоящая Инструкция распространяется на юридических лиц независимо от форм собственности и ведомственной принадлежности и на физических лиц (хозяйствующих субъектов), нарушивших требования транспортного законодательства, лицензионных норм и правил, принятых в Республике Казахстан, при выполнении предпринимательской деятельности по перевозке пассажиров, грузов и другой деятельности, регулируемых постановлением Верховного Совета Республики Казахстан от 25 октября 1993 года N 2480-XII "О виде и порядке частной предпринимательской деятельности на транспорте, подлежащей лицензированию", постановлением Кабинета Министров Республики Казахстан от 2 апреля 1993 года N 251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P930251_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лицензировании коммерческо-предпринимательской деятельности, связанной с осуществлением перевозок пассажиров и грузов на автомобильном транспорте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1.6. Главной задачей Транспортной инспекции по делам об административных правонарушениях является предупреждение и пресечение административных нарушений, выявления причин и условий, способствующих их совершению.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Пункты 1.4, 1.6. - с изменениями, внесенными Изменениями, утвержденными приказом Министерства транспорта и коммуникаций Республики Казахстан от 24.04.1996 г. N 94. </w:t>
      </w:r>
    </w:p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2. Производство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об административных правонарушениях 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2.1. К административным правонарушениям лицензионной деятельности на транспорте относятся нарушения Закона Республики Казахстан "О транспорте в Республике Казахстан" и Указа Президента Республики Казахстан, имеющего силу Закона, от 17.04.95 г. N 2200 "О лицензировании"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отсутствия лицензии (патента) или лицензионной карточки на лицензируемую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несоответствия зоны действия лицензии (патента) и лицензионной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несоответствия лицензии (патента) лицензируемой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нарушения правил перевозки по видам лицензии "Г", "П" или их комбинированная эксплуатация, запрещенная правилами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истечения срока действия лицензии (патента) или лицензионной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перевозки грузов и пассажиров на транспорте подлежащему лицензированию после запрета органами Транспортной инспекции;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передачи лицензии (патента) другому лицу;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передачи патента или лицензионной карточки на другое транспортное средство;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не соответствия или отсутствия номера и серии лицензии (патента) и лицензионной карточки с зарегистрированными данными в органах Транспортной инспекции.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подделок лицензии (патента) и лицензионных карточек, либо корешка к протоколу об административном правонарушении, или неоднократного грубого нарушения лицензионной деятельности, (более 2-х раз в год), материалы проверок передаются в правоохранительные органы, для принятия по ним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2.2. Органы Транспортной инспекции производят проверки и выявляют нарушения транспортного законодательства, экологических требований и правил безопасности при эксплуатации транспорта как самостоятельно, так и совместно с компетентными органами по согласованию.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2.3. При обнаружении фактов осуществления подлежащей лицензированию деятельности на транспорте без специального разрешения (патента) или нарушения лицензионных норм и правил, на основании ст. ст. 248,248-1 Кодекса Казахской ССР об административных правонарушениях уполномоченными должностными лицами составляется правовой документ - протокол о совершении административных правонарушений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основании совместного приказа N 148 от 22.12.1993 г. Министерства транспорта Республики Казахстан и N 462 от 28.12.93 г. Министерства внутренних дел Республики Казахстан "О взаимодействии органов Транспортной инспекции и Государственной автомобильной инспекции" составляется рапорт о совершении нарушения условий лицензирования совместно с работниками ГАИ.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2.4. В протоколе должно быть отражено: наименование органа Транспортной инспекции, должность, фамилия и инициалы лица, его составившего, дата, время, место допущенного правонарушения, сведения о личности нарушителя, а также вид, марка, принадлежность и государственный номер транспортного средства, серия и номер лицензии и лицензионной карточки, когда и кем выданы, причина и суть административного правонарушения, указание по какой статье КоАП допущены эти нарушения. В протоколе могут быть изложены дополнительные сведения, которые могут иметь значение по делу.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2.5. В протоколе указывается: фамилия и инициалы руководителя предприятия или учреждения, а также должностного лица, ответственного за лицензируемую деятельность транспорта. В случае если имеются зарегистрированные ранее наложенные административные взыскания за аналогичное правонарушение или если правонарушений несколько, то они перечисляются в протоколе.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2.6. В соответствии со ст. 249 КоАП, протокол подписывается лицом его составившим и лицом, совершившим административное правонарушение. К последним могут относиться владелец транспортного средства или его представитель, лица причастные к лицензионной деятельности или само должностное лицо, несущее ответственность за лицензируемую деятельность в данном предприятии, учреждении или физическое лицо (хозяйствующий субъект).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отказа лица, совершившего административное правонарушение от подписания протокола, в нем делается запись об этом, при этом указываются понятые, если имеются таковые. Задержанное лицо вправе излагать мотивы отказа от подписи в отдельном объяснении, а также вносить свои возражения в протокол.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2.7. При составлении протокола по совершенному правонарушению, лицам, указанным в п. 2.5., 2.6. объявляется под расписку время и место рассмотрения дела об административном правонарушении, разъясняются их права и обязанности, предусмотренные ст. 261 КоАП.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2.8. После составления протокола лицу, задержанному за совершенное правонарушение, выдается корешок от протокола, скрепленный гербовой печатью органа Транспортной инспекции, имеющий регистрационный номер и серию, изымается лицензия (патент) или лицензионная карточка, которая прилагается к протоколу, о чем излагается как в самом протоколе, так и на его корешке.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2.9. Корешок от протокола дает право пользоваться транспортным средством для дальнейшего осуществления перевозочной деятельностью не более 15 суток с момента его выдачи, только для завершения данного рейса, поездки. Не допускается продление или изменения даты на корешке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2.10. Протокол и корешок протокола имеют одинаковые серию и номер. В них указываются сведения о месте и времени рассмотрения дела об административном правонарушении.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2.11. После оформления протокола должностное лицо направляет его в орган Транспортной инспекции для дальнейшей передачи его в установленном порядке органу (должностному лицу), уполномоченному рассматривать дела об административных правонарушениях и принятия мер в течении суток.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2.11 - с изменениями, внесенными Изменениями, утвержденными приказом Министерства транспорта и коммуникаций Республики Казахстан от 24.04.1996 г. N 94.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2.12. Внештатные и общественные инспекторы Транспортной инспекции не являются должностными лицами и они при выявлении административных правонарушений на транспорте, связанной с лицензионной деятельностью составляют рапорт (Приложение 2) на имя Главного транспортного инспектора по территориальности. В рапорте установленного образца, являющемся документом строгой отчетности, отражаются суть и обстоятельства допущенного правонарушения. Выявленные административные правонарушения внештатными и общественными инспекторами незамедлительно сообщаются должностным лицам Транспортной инспекции для принятия по ним соответствующих мер, указанных в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2.13. Проверка соблюдения транспортного законодательства и условий лицензирования на транспорте производится работниками органов Транспортной инспекции как самостоятельно, так и с участием других органов, а именно органов ГАИ МВД Республики Казахстан, Минэкобиоресурсов, Госстандарта, Таможенного комитета, Налоговой инспекции, Госкомимущества, Государственного комитета РК по ценовой и антимонопольной политике. Совместная работа оформляется актом комплексной проверки. Основанием для проверки деятельности юридических и физических лиц, осуществляющих предпринимательскую деятельность, связанных с транспортным процессом,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поступление сообщений, актов или рапортов, о совершенном правонарушении, а также обоснованных жалоб потребителей транспортных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проверка соблюдения юридическими и физическими лицами требований лицензионного законодательства, правил безопасности движения и экологии;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проведение плановых проверок по осуществлению государственного контроля на транспорте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в иных случаях, предусмотренных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2.14. В акте комплексной проверки, должно быть отражено: какой вид транспорта подвергнут проверке, кем она проводилась, дата проведения, время, место, а также фамилия и инициалы должностного лица, ответственного за работу данного транспорта. Какие правонарушения административного и иного характера выявлены в ходе проверки. Акт подписывается лицами, участвовавшими в проверке данного юридического или физического лица. Копия акта вручается должностному лицу для ознакомления, а также для принятия мер по устранению причин, повлекших то или иное правонарушение.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2.15.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2.24.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Пункты с 2.15 по 2.24 - исключены Изменениями, утвержденными приказом Министерства транспорта и коммуникаций Республики Казахстан от 24.04.1996 г. N 94. 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 Исполнительное производство 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3.1. Постановление о наложении административного взыскания обязательно для исполнения государственными органами, предприятиями, учреждениями, организациями /независимо от форм собственности и ведомственной принадлежности/, должностными лицами, физическими лицами (хозяйствующими субъектами) и подлежит исполнению с момента его вынесения.&lt;*&gt;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подаче жалобы или опротестовании постановления прокурором, оно подлежит исполнению, после оставления жалобы или протеста - без удовлетворения.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3.2. В случаях наложения административного взыскания в виде штрафа правонарушитель обязан уплатить указанную сумму в течении 15 дней со дня вручения ему постановления. Штраф уплачивается в местный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3.3. В случаях неуплаты штрафа добровольно, копия постановления направляется по месту работы правонарушителя для принудительного взыскания из его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Если взыскание штрафа по каким-либо причинам невозможно, оно производится судебным исполнителем в соответствии с правилами, установленными Гражданским процессуальным кодексом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3.4. В случаях рассмотрение дел в отношении должностных лиц, проживающих и работающих в другом регионе Республики Казахстан, копия постановления направляется в орган Транспортной инспекции по территориальности, вместе с лицензией и лицензионной карточкой или без таковых, для осуществления контроля по исполнению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3.5. Уплата штрафа правонарушителем является основанием для окончания производства по исполнению постановления об административном правонарушении. Доказательством исполнения постановления о взыскании штрафа является предъявление правонарушителем квитанции об уплате штрафа или возвращение с бухгалтерии по месту работы правонарушителя постановления с соответствующей отметкой о номере и дате платежного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3.6. Уплата штрафа правонарушителем не освобождает его от обязанности устранить имеющиеся нарушения в осуществляемой лицензируемой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3.7. При наложении административного взыскания в виде штрафа с лишением лицензии (патента) (в том числе, - на определенный срок), лицензия передается вместе с решением по делу в органы Транспортной инспекции.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Пункты 3.1, 3.7 - с изменениями, внесенными Изменениями, утвержденными приказом Министерства транспорта и коммуникаций Республики Казахстан от 24.04.1996 г. N 94.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3.8. Постановления о наложении штрафа, лишении лицензии и других административных взысканий могут быть обжалованы в установленном законодательством порядке.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Раздел 3 - дополнен пунктом 3.8 в соответствии с Изменениями, утвержденными приказом Министерства транспорта и коммуникаций Республики Казахстан от 24.04.1996 г. N 94. 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4. Ведение делопроизводства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об административных правонарушениях 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4.1. Бланки рапортов, протоколов об административных правонарушениях являются документами строгой отчетности и изготавливаются по заказам Транспортной инспекции на полиграфических предприятиях (Приложение 1, 2,). Транспортная инспекция может делегировать права на изготовление этих бланков своим отделениям.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Изготовленные бланки рапортов, протоколов, и других актов должны иметь типографские учетные серии и номера, утвержденные для областных (городских) отделений и его филиалов.&lt;*&gt;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4.2. Руководители органов Транспортной инспекции на местах обязаны обеспечить пополнение, своевременное изготовление и получение бланков, а также осуществлять контроль за их хранением и использованием по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4.3. Журналы учета рапортов, протоколов, актов, составленных на юридических и физических лиц, привлекаемых к административной ответственности, должны храниться у ответственного лица определенного приказом руководителя органа Транспортной инспекции и должны быть прошнурованы, пронумерованы и скреплены печатью того же органа.&lt;*&gt;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4.4. В случаях утери бланков рапортов, протоколов составляется акт. Виновные лица, допустившие потерю несут дисциплинарную ответственность. При порче или непригодности бланков рапортов, протоколов и других актов составляется акт об их списании согласно положению.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Раздел 4 - с изменениями, внесенными Изменениями, утвержденными приказом Министерства транспорта и коммуникаций Республики Казахстан от 24.04.1996 г. N 94. 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5. Организация контроля за производством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по делам об административных правонарушениях 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5.1. Контроль за состоянием делопроизводства и учета обеспечивается руководителями органов Транспортной инспекции.&lt;*&gt;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5.2. Транспортная инспекция осуществляет плановые проверки своих подразделений по делам об административных правонарушениях. В ходе проверок подлежат изучению следующие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правильность составления рапортов, протоколов, актов проверок и других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состояние хранения, учета и выдачи бланков документов строгой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состояние работы с жалобами и заявлениями.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5.2 - с изменениями, внесенными Изменениями, утвержденными приказом Министерства транспорта и коммуникаций Республики Казахстан от 24.04.1996 г. N 94.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5.3. В случае выявления упущений и недостатков в работе, принимаются меры по их устранению.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к Инструкции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Контрольный лист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АА N 000001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проверки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проверки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транспорта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Серия, номер лицензии (патента)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Когда и кем выдан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лица отв. за лиц. деят.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установлены нарушения: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01,02,03,04,05,06,07,08,09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 ТИ: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Ф.И.О., N удостоверения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Протокол АА N 000001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наименование Транспортной инспекции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должность инспектора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проверки"__"________19_г. Время___ч.___мин. Место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проверки_______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транспорта, подлежащий проверке 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характеристики_______________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(описать марку,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государственный или ботовой, регистрационный, класса)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Серия, номер лицензии (патента) или лицензионной карточки_____________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Когда и кем выдан_____________________________________________________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 личности нарушителя________________________________________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должностного лица, ответственного за лицензионную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лица, причастного к лицензионной деятельности_____________________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владельца транспорта____________________________________________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 сведения_______________________________________________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Установлены нарушения: </w:t>
      </w:r>
    </w:p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1. Отсутствие лицензии (патента) или лицензионной карточки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Не соответствие зоны действия лицензии (патента) или лицензионной карточки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Нарушение правил перевозок по видам лицензии "Г", "П" или их комбинированная эксплуатация, запрещенная правилами 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Истечение срока лицензии (патента) или лицензионной карточки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Перевозка грузов и пассажиров после запрета органами Транспортной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Передача лицензии (патента) или лицензионной карточки другому лицу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Передача патента или лицензионной карточки на другое транспортное средство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Не соответствие или отсутствие номера и серии лицензии (патента)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лицензионной карточки с зарегистрированными данными в органах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Не соответствие лицензии (патента) лицензируемой деятельности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Объяснение владельца транспорта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свидетелей и их место жительство, подписи______________________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свидетелей_________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Время и место рассмотрения правонарушения_____________________________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Штраф согласно П._______ Инструкции уплачен в сумме___________________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Инспектор ТИ________Ф.И.О._____________N уд._____________________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Корешок к протоколу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АА N 000001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Владельцу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проверки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проверки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транспорта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Серия, номер лицензии (патента)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владельца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Установлены нарушения: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01, 02, 03, 04, 05, 06, 07, 08, 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Инспектор ТИ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Ф.И.О.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Время и место рассмотрения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правонарушения_________________________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водителя, ответств.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Корешок действителен взамен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(патента, лицензионной карточки) до____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_____________19___г.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Подделка корешка к протоколу влечет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собой уголовную ответственность по 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 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Сноска. Приложение 1 пункт 9 - с изменениями, внесенными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Изменениями, утвержденными приказом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Республики Казахстан от 24.04.1996 г. N 94. 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Приложение 2 к Инструкции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наименование органа Транспортной инспекции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Рапорт АА N 000001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Докладываю, что "___"_________19__г. мною_____________________________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(Ф.И.О. и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транспорта________________________________________________________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ответственного должностного лица за лицензионную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владельца транспорта___________________________________________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контроля________________________________________________________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Установлены нарушения: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Отсутствие лицензии или лицензионной карточки.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Зона деятельности не соответствует указанной в лицензии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лицензионной карточке.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Нарушение правил перевозок по видам лицензии "Г", "П" или их комбинированная эксплуатация, запрещенная правилами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Истечение срока действия лицензии или лицензионной карточки.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Перевозка грузов и пассажиров после запрета органами Транспортной инспекции.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Передача лицензии (патента) или лицензионной карточки другому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Передача патента или лицензионной карточки на другое транспортное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Не соответствие или отсутствие номера и серии лицензии (патента)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лицензионной карточки с зарегистрированными данными в органах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Транспортной инспекции.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Не соответствие лицензии (патента) лицензируемой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Инспектор ТИ ______________________________N уд._________________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(Ф.И.О.)     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Инспектор ДПС _____________________________N уд._________________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(Ф.И.О.)     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Свидетели _________________________________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(Ф.И.О.,  адрес)                  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Принятые органом Транспортной инспекции 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Начальник _____________________________ Транспортной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(отделение)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Рапорт составлен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двух экземплярах 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к Инструкции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Приложение 3 - исключено Изменениями, утвержденными приказом Министерства транспорта и коммуникаций Республики Казахстан от 24.04.1996 г. N 94.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