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76c5" w14:textId="4dc7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введению маркировки отдельных подакцизных товаров, ввозимых на территорию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Таможенного комитета при Кабинете Министров Республики Казахстан от 24 июля 1995 г. N 55. Утратил силу - приказом ТК РК от 27 октября 1995  г. N 158-П ~V950135</w:t>
      </w:r>
    </w:p>
    <w:p>
      <w:pPr>
        <w:spacing w:after="0"/>
        <w:ind w:left="0"/>
        <w:jc w:val="both"/>
      </w:pPr>
      <w:bookmarkStart w:name="z0" w:id="0"/>
      <w:r>
        <w:rPr>
          <w:rFonts w:ascii="Times New Roman"/>
          <w:b w:val="false"/>
          <w:i w:val="false"/>
          <w:color w:val="000000"/>
          <w:sz w:val="28"/>
        </w:rPr>
        <w:t xml:space="preserve">
      Во исполнение Постановления Кабинета Министров Республики Казахстан от 28 апреля 1995 года N 592 "О введении на территории Республики Казахстан марок акцизного сбора и реализации подакцизных товаров, подлежащих маркировке" приказываю: </w:t>
      </w:r>
      <w:r>
        <w:br/>
      </w:r>
      <w:r>
        <w:rPr>
          <w:rFonts w:ascii="Times New Roman"/>
          <w:b w:val="false"/>
          <w:i w:val="false"/>
          <w:color w:val="000000"/>
          <w:sz w:val="28"/>
        </w:rPr>
        <w:t xml:space="preserve">
      1. Утвердить: </w:t>
      </w:r>
      <w:r>
        <w:br/>
      </w:r>
      <w:r>
        <w:rPr>
          <w:rFonts w:ascii="Times New Roman"/>
          <w:b w:val="false"/>
          <w:i w:val="false"/>
          <w:color w:val="000000"/>
          <w:sz w:val="28"/>
        </w:rPr>
        <w:t xml:space="preserve">
      - Временную Инструкцию о порядке маркировки отдельных подакцизных товаров, ввозимых на территорию Республики Казахстан (далее - Инструкция, Приложение N 1); </w:t>
      </w:r>
      <w:r>
        <w:br/>
      </w:r>
      <w:r>
        <w:rPr>
          <w:rFonts w:ascii="Times New Roman"/>
          <w:b w:val="false"/>
          <w:i w:val="false"/>
          <w:color w:val="000000"/>
          <w:sz w:val="28"/>
        </w:rPr>
        <w:t xml:space="preserve">
      - Положение об акцизном таможенном посте Республики Казахстан. (Приложение N 2). </w:t>
      </w:r>
      <w:r>
        <w:br/>
      </w:r>
      <w:r>
        <w:rPr>
          <w:rFonts w:ascii="Times New Roman"/>
          <w:b w:val="false"/>
          <w:i w:val="false"/>
          <w:color w:val="000000"/>
          <w:sz w:val="28"/>
        </w:rPr>
        <w:t xml:space="preserve">
      2. Начальникам таможенных управлений по г. Алматы и Алматинской области, Актюбинской, Костанайской, Карагандинской, Южно-Казахстанской областям в срок до 10 августа 1995 года: </w:t>
      </w:r>
      <w:r>
        <w:br/>
      </w:r>
      <w:r>
        <w:rPr>
          <w:rFonts w:ascii="Times New Roman"/>
          <w:b w:val="false"/>
          <w:i w:val="false"/>
          <w:color w:val="000000"/>
          <w:sz w:val="28"/>
        </w:rPr>
        <w:t xml:space="preserve">
      а) создать в каждом из перечисленных управлений акцизный таможенный пост без статуса юридического лица, определив регионом деятельности: </w:t>
      </w:r>
      <w:r>
        <w:br/>
      </w:r>
      <w:r>
        <w:rPr>
          <w:rFonts w:ascii="Times New Roman"/>
          <w:b w:val="false"/>
          <w:i w:val="false"/>
          <w:color w:val="000000"/>
          <w:sz w:val="28"/>
        </w:rPr>
        <w:t xml:space="preserve">
      - таможенного управления по г. Алматы и Алматинской области - г. Алматы и Алматинскую область, Талдыкорганскую область; </w:t>
      </w:r>
      <w:r>
        <w:br/>
      </w:r>
      <w:r>
        <w:rPr>
          <w:rFonts w:ascii="Times New Roman"/>
          <w:b w:val="false"/>
          <w:i w:val="false"/>
          <w:color w:val="000000"/>
          <w:sz w:val="28"/>
        </w:rPr>
        <w:t xml:space="preserve">
      - таможенного управления по Актюбинской области - Актюбинскую, Западно-Казахстанскую, Атыраускую, Мангистаускую области; </w:t>
      </w:r>
      <w:r>
        <w:br/>
      </w:r>
      <w:r>
        <w:rPr>
          <w:rFonts w:ascii="Times New Roman"/>
          <w:b w:val="false"/>
          <w:i w:val="false"/>
          <w:color w:val="000000"/>
          <w:sz w:val="28"/>
        </w:rPr>
        <w:t xml:space="preserve">
      - таможенного управления по Костанайской области - Костанайскую, Кокшетаускую, Северо-Казахстанскую, Торгайскую области; </w:t>
      </w:r>
      <w:r>
        <w:br/>
      </w:r>
      <w:r>
        <w:rPr>
          <w:rFonts w:ascii="Times New Roman"/>
          <w:b w:val="false"/>
          <w:i w:val="false"/>
          <w:color w:val="000000"/>
          <w:sz w:val="28"/>
        </w:rPr>
        <w:t xml:space="preserve">
      - таможенного управления по Карагандинской области -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Карагандинскую, Акмолинскую, Семипалатинскую, Жезказганскую,</w:t>
      </w:r>
    </w:p>
    <w:p>
      <w:pPr>
        <w:spacing w:after="0"/>
        <w:ind w:left="0"/>
        <w:jc w:val="both"/>
      </w:pPr>
      <w:r>
        <w:rPr>
          <w:rFonts w:ascii="Times New Roman"/>
          <w:b w:val="false"/>
          <w:i w:val="false"/>
          <w:color w:val="000000"/>
          <w:sz w:val="28"/>
        </w:rPr>
        <w:t>Павлодарскую, Восточно-Казахстанскую области;</w:t>
      </w:r>
    </w:p>
    <w:p>
      <w:pPr>
        <w:spacing w:after="0"/>
        <w:ind w:left="0"/>
        <w:jc w:val="both"/>
      </w:pPr>
      <w:r>
        <w:rPr>
          <w:rFonts w:ascii="Times New Roman"/>
          <w:b w:val="false"/>
          <w:i w:val="false"/>
          <w:color w:val="000000"/>
          <w:sz w:val="28"/>
        </w:rPr>
        <w:t>     - таможенного управления по Южно-Казахстанской области -</w:t>
      </w:r>
    </w:p>
    <w:p>
      <w:pPr>
        <w:spacing w:after="0"/>
        <w:ind w:left="0"/>
        <w:jc w:val="both"/>
      </w:pPr>
      <w:r>
        <w:rPr>
          <w:rFonts w:ascii="Times New Roman"/>
          <w:b w:val="false"/>
          <w:i w:val="false"/>
          <w:color w:val="000000"/>
          <w:sz w:val="28"/>
        </w:rPr>
        <w:t>Южно-Казахстанскую область, Жамбылскую, Кзыл-Ординскую области;</w:t>
      </w:r>
    </w:p>
    <w:p>
      <w:pPr>
        <w:spacing w:after="0"/>
        <w:ind w:left="0"/>
        <w:jc w:val="both"/>
      </w:pPr>
      <w:r>
        <w:rPr>
          <w:rFonts w:ascii="Times New Roman"/>
          <w:b w:val="false"/>
          <w:i w:val="false"/>
          <w:color w:val="000000"/>
          <w:sz w:val="28"/>
        </w:rPr>
        <w:t>     Сноска. Данные положения для таможенного управления по</w:t>
      </w:r>
    </w:p>
    <w:p>
      <w:pPr>
        <w:spacing w:after="0"/>
        <w:ind w:left="0"/>
        <w:jc w:val="both"/>
      </w:pPr>
      <w:r>
        <w:rPr>
          <w:rFonts w:ascii="Times New Roman"/>
          <w:b w:val="false"/>
          <w:i w:val="false"/>
          <w:color w:val="000000"/>
          <w:sz w:val="28"/>
        </w:rPr>
        <w:t>г. Алматы и Алматинской области действуют временно - до создания</w:t>
      </w:r>
    </w:p>
    <w:p>
      <w:pPr>
        <w:spacing w:after="0"/>
        <w:ind w:left="0"/>
        <w:jc w:val="both"/>
      </w:pPr>
      <w:r>
        <w:rPr>
          <w:rFonts w:ascii="Times New Roman"/>
          <w:b w:val="false"/>
          <w:i w:val="false"/>
          <w:color w:val="000000"/>
          <w:sz w:val="28"/>
        </w:rPr>
        <w:t>акцизной таможни.</w:t>
      </w:r>
    </w:p>
    <w:p>
      <w:pPr>
        <w:spacing w:after="0"/>
        <w:ind w:left="0"/>
        <w:jc w:val="both"/>
      </w:pPr>
      <w:r>
        <w:rPr>
          <w:rFonts w:ascii="Times New Roman"/>
          <w:b w:val="false"/>
          <w:i w:val="false"/>
          <w:color w:val="000000"/>
          <w:sz w:val="28"/>
        </w:rPr>
        <w:t>     б) установить штатную численность каждого таможенного поста в</w:t>
      </w:r>
    </w:p>
    <w:p>
      <w:pPr>
        <w:spacing w:after="0"/>
        <w:ind w:left="0"/>
        <w:jc w:val="both"/>
      </w:pPr>
      <w:r>
        <w:rPr>
          <w:rFonts w:ascii="Times New Roman"/>
          <w:b w:val="false"/>
          <w:i w:val="false"/>
          <w:color w:val="000000"/>
          <w:sz w:val="28"/>
        </w:rPr>
        <w:t>количестве 15 единиц, в том числе:</w:t>
      </w:r>
    </w:p>
    <w:p>
      <w:pPr>
        <w:spacing w:after="0"/>
        <w:ind w:left="0"/>
        <w:jc w:val="both"/>
      </w:pPr>
      <w:r>
        <w:rPr>
          <w:rFonts w:ascii="Times New Roman"/>
          <w:b w:val="false"/>
          <w:i w:val="false"/>
          <w:color w:val="000000"/>
          <w:sz w:val="28"/>
        </w:rPr>
        <w:t>     - начальник поста                          - 1</w:t>
      </w:r>
    </w:p>
    <w:p>
      <w:pPr>
        <w:spacing w:after="0"/>
        <w:ind w:left="0"/>
        <w:jc w:val="both"/>
      </w:pPr>
      <w:r>
        <w:rPr>
          <w:rFonts w:ascii="Times New Roman"/>
          <w:b w:val="false"/>
          <w:i w:val="false"/>
          <w:color w:val="000000"/>
          <w:sz w:val="28"/>
        </w:rPr>
        <w:t>     - заместитель начальник поста              - 1</w:t>
      </w:r>
    </w:p>
    <w:p>
      <w:pPr>
        <w:spacing w:after="0"/>
        <w:ind w:left="0"/>
        <w:jc w:val="both"/>
      </w:pPr>
      <w:r>
        <w:rPr>
          <w:rFonts w:ascii="Times New Roman"/>
          <w:b w:val="false"/>
          <w:i w:val="false"/>
          <w:color w:val="000000"/>
          <w:sz w:val="28"/>
        </w:rPr>
        <w:t>     - начальник отдела по работе с марками</w:t>
      </w:r>
    </w:p>
    <w:p>
      <w:pPr>
        <w:spacing w:after="0"/>
        <w:ind w:left="0"/>
        <w:jc w:val="both"/>
      </w:pPr>
      <w:r>
        <w:rPr>
          <w:rFonts w:ascii="Times New Roman"/>
          <w:b w:val="false"/>
          <w:i w:val="false"/>
          <w:color w:val="000000"/>
          <w:sz w:val="28"/>
        </w:rPr>
        <w:t>       акцизного сбора                          - 1</w:t>
      </w:r>
    </w:p>
    <w:p>
      <w:pPr>
        <w:spacing w:after="0"/>
        <w:ind w:left="0"/>
        <w:jc w:val="both"/>
      </w:pPr>
      <w:r>
        <w:rPr>
          <w:rFonts w:ascii="Times New Roman"/>
          <w:b w:val="false"/>
          <w:i w:val="false"/>
          <w:color w:val="000000"/>
          <w:sz w:val="28"/>
        </w:rPr>
        <w:t>     - начальник отдела таможенного оформления  - 1</w:t>
      </w:r>
    </w:p>
    <w:p>
      <w:pPr>
        <w:spacing w:after="0"/>
        <w:ind w:left="0"/>
        <w:jc w:val="both"/>
      </w:pPr>
      <w:r>
        <w:rPr>
          <w:rFonts w:ascii="Times New Roman"/>
          <w:b w:val="false"/>
          <w:i w:val="false"/>
          <w:color w:val="000000"/>
          <w:sz w:val="28"/>
        </w:rPr>
        <w:t>     - начальник отдела контроля доставки</w:t>
      </w:r>
    </w:p>
    <w:p>
      <w:pPr>
        <w:spacing w:after="0"/>
        <w:ind w:left="0"/>
        <w:jc w:val="both"/>
      </w:pPr>
      <w:r>
        <w:rPr>
          <w:rFonts w:ascii="Times New Roman"/>
          <w:b w:val="false"/>
          <w:i w:val="false"/>
          <w:color w:val="000000"/>
          <w:sz w:val="28"/>
        </w:rPr>
        <w:t>       подакцизных товаров                      - 1</w:t>
      </w:r>
    </w:p>
    <w:p>
      <w:pPr>
        <w:spacing w:after="0"/>
        <w:ind w:left="0"/>
        <w:jc w:val="both"/>
      </w:pPr>
      <w:r>
        <w:rPr>
          <w:rFonts w:ascii="Times New Roman"/>
          <w:b w:val="false"/>
          <w:i w:val="false"/>
          <w:color w:val="000000"/>
          <w:sz w:val="28"/>
        </w:rPr>
        <w:t>     - инспекторский состав                     - 10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Управлениям организации таможенного контроля (Качкаев Е.Н.), таможенных доходов (Мулькин С.Д.), кадров (Токсеитов А.К.), финансирования и капитального строительства (Мухамедов Р.Х.), борьбы с контрабандой и нарушениями таможенных правил (Аскаров С.Т.) дать предложения по созданию до 1 января 1996 года в г. Алматы акцизной таможни, со статусом юридического лица; </w:t>
      </w:r>
      <w:r>
        <w:br/>
      </w:r>
      <w:r>
        <w:rPr>
          <w:rFonts w:ascii="Times New Roman"/>
          <w:b w:val="false"/>
          <w:i w:val="false"/>
          <w:color w:val="000000"/>
          <w:sz w:val="28"/>
        </w:rPr>
        <w:t xml:space="preserve">
      г) определить таможенный склад, имеющий лицензию Таможенного комитета при Кабинете Министров Республики Казахстан на открытие и учреждение таможенного склада открытого типа для таможенного оформления и хранения подакцизных товаров , подлежащих маркировке (акцизный терминал). При определении такого терминала исходить из опыта работы их владельцев, обеспечения надежной сохранности товаров, местонахождения терминалов, площади складских помещений, условий размещения, а также наличия необходимого оборудования и связи для организации нормальной работы акцизного поста; </w:t>
      </w:r>
      <w:r>
        <w:br/>
      </w:r>
      <w:r>
        <w:rPr>
          <w:rFonts w:ascii="Times New Roman"/>
          <w:b w:val="false"/>
          <w:i w:val="false"/>
          <w:color w:val="000000"/>
          <w:sz w:val="28"/>
        </w:rPr>
        <w:t xml:space="preserve">
      Сноска. Данные положения для таможенного управления по г. Алматы и Алматинской области действуют временно - до создания акцизной таможни. </w:t>
      </w:r>
      <w:r>
        <w:br/>
      </w:r>
      <w:r>
        <w:rPr>
          <w:rFonts w:ascii="Times New Roman"/>
          <w:b w:val="false"/>
          <w:i w:val="false"/>
          <w:color w:val="000000"/>
          <w:sz w:val="28"/>
        </w:rPr>
        <w:t xml:space="preserve">
      д) Управлению таможенных доходов (Мулькин С.Д.) до 3 августа 1995 года отработать технологическую схему приема, контроля и учета акцизным таможенным постом платежей (наличным и безналичным способами) за марки акцизного сбора. </w:t>
      </w:r>
      <w:r>
        <w:br/>
      </w:r>
      <w:r>
        <w:rPr>
          <w:rFonts w:ascii="Times New Roman"/>
          <w:b w:val="false"/>
          <w:i w:val="false"/>
          <w:color w:val="000000"/>
          <w:sz w:val="28"/>
        </w:rPr>
        <w:t xml:space="preserve">
      3. Установить, что акцизные таможенные посты непосредственно подчиняются перечисленным в п.3 настоящего Приказа таможенным управлениям. </w:t>
      </w:r>
      <w:r>
        <w:br/>
      </w:r>
      <w:r>
        <w:rPr>
          <w:rFonts w:ascii="Times New Roman"/>
          <w:b w:val="false"/>
          <w:i w:val="false"/>
          <w:color w:val="000000"/>
          <w:sz w:val="28"/>
        </w:rPr>
        <w:t xml:space="preserve">
      4. Управлению кадров (Токсеитов А.К.) по представлению перечисленных в п. 3 настоящего Приказа таможенных управлений предусмотреть выделение таможенным управлениям дополнительной штатной численности для создания акцизных таможенных постов за счет перераспределения внутренних штатных единиц. </w:t>
      </w:r>
      <w:r>
        <w:br/>
      </w:r>
      <w:r>
        <w:rPr>
          <w:rFonts w:ascii="Times New Roman"/>
          <w:b w:val="false"/>
          <w:i w:val="false"/>
          <w:color w:val="000000"/>
          <w:sz w:val="28"/>
        </w:rPr>
        <w:t xml:space="preserve">
      5. Управлению организации таможенного контроля (Качкаев Е.Н.) в срок до 3 августа 1995 года определить пункты пропуска на таможенной границе маркируемых подакцизных товаров, ввозимых на территорию Республики Казахстан. </w:t>
      </w:r>
      <w:r>
        <w:br/>
      </w:r>
      <w:r>
        <w:rPr>
          <w:rFonts w:ascii="Times New Roman"/>
          <w:b w:val="false"/>
          <w:i w:val="false"/>
          <w:color w:val="000000"/>
          <w:sz w:val="28"/>
        </w:rPr>
        <w:t xml:space="preserve">
      6. Управлению таможенного режима и охраны (Исабаев С.М.) в срок до 30 июля 1995 года разработать и представить руководству Таможенного комитета Положение о таможенном сопровождении подакцизных товаров, подлежащих маркировке, перевозимых автомобильным транспортом от пунктов пропуска до складов таможенного хранения. </w:t>
      </w:r>
      <w:r>
        <w:br/>
      </w:r>
      <w:r>
        <w:rPr>
          <w:rFonts w:ascii="Times New Roman"/>
          <w:b w:val="false"/>
          <w:i w:val="false"/>
          <w:color w:val="000000"/>
          <w:sz w:val="28"/>
        </w:rPr>
        <w:t xml:space="preserve">
      7. Управлениям организации таможенного контроля (Качкаев Е.Н.) и таможенных доходов (Мулькин С.Д.) в срок до 30 июля 1995 года разработать и представить на утверждение руководства Таможенного комитета нормативные документы по контролю доставки и транзиту подакцизных товаров, подлежащих маркировке с обеспечением уплаты таможенных платежей путем внесения причитающихся сумм на депозитный счет таможенных органов. </w:t>
      </w:r>
      <w:r>
        <w:br/>
      </w:r>
      <w:r>
        <w:rPr>
          <w:rFonts w:ascii="Times New Roman"/>
          <w:b w:val="false"/>
          <w:i w:val="false"/>
          <w:color w:val="000000"/>
          <w:sz w:val="28"/>
        </w:rPr>
        <w:t xml:space="preserve">
      8. Пресс - службе Таможенного комитета (Муратбаева А.О.) приступить к освещению положений настоящего Приказа, касающихся правил ввоза отдельных подакцизных товаров, подлежащих маркировке и Инструкции в средствах массовой информации. </w:t>
      </w:r>
      <w:r>
        <w:br/>
      </w:r>
      <w:r>
        <w:rPr>
          <w:rFonts w:ascii="Times New Roman"/>
          <w:b w:val="false"/>
          <w:i w:val="false"/>
          <w:color w:val="000000"/>
          <w:sz w:val="28"/>
        </w:rPr>
        <w:t xml:space="preserve">
      9. Контроль за исполнением настоящего Приказа возложить на Первого заместителя Председателя Таможенного комитета при Кабинете Министров Республики Казахстан - Капсултанова А.К. </w:t>
      </w:r>
      <w:r>
        <w:br/>
      </w:r>
      <w:r>
        <w:rPr>
          <w:rFonts w:ascii="Times New Roman"/>
          <w:b w:val="false"/>
          <w:i w:val="false"/>
          <w:color w:val="000000"/>
          <w:sz w:val="28"/>
        </w:rPr>
        <w:t xml:space="preserve">
      И.о. Председателя </w:t>
      </w:r>
      <w:r>
        <w:br/>
      </w:r>
      <w:r>
        <w:rPr>
          <w:rFonts w:ascii="Times New Roman"/>
          <w:b w:val="false"/>
          <w:i w:val="false"/>
          <w:color w:val="000000"/>
          <w:sz w:val="28"/>
        </w:rPr>
        <w:t>
 </w:t>
      </w:r>
      <w:r>
        <w:br/>
      </w:r>
      <w:r>
        <w:rPr>
          <w:rFonts w:ascii="Times New Roman"/>
          <w:b w:val="false"/>
          <w:i w:val="false"/>
          <w:color w:val="000000"/>
          <w:sz w:val="28"/>
        </w:rPr>
        <w:t xml:space="preserve">
                         Временная Инструкция </w:t>
      </w:r>
      <w:r>
        <w:br/>
      </w:r>
      <w:r>
        <w:rPr>
          <w:rFonts w:ascii="Times New Roman"/>
          <w:b w:val="false"/>
          <w:i w:val="false"/>
          <w:color w:val="000000"/>
          <w:sz w:val="28"/>
        </w:rPr>
        <w:t xml:space="preserve">
               о порядке маркировки отдельных подакцизных </w:t>
      </w:r>
      <w:r>
        <w:br/>
      </w:r>
      <w:r>
        <w:rPr>
          <w:rFonts w:ascii="Times New Roman"/>
          <w:b w:val="false"/>
          <w:i w:val="false"/>
          <w:color w:val="000000"/>
          <w:sz w:val="28"/>
        </w:rPr>
        <w:t xml:space="preserve">
               товаров, ввозимых на таможенную территорию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Инструкция "О порядке маркировки отдельных подакцизных товаров, ввозимых на таможенную территорию Республики Казахстан" (далее - Инструкция) разработана во исполнение Указа Президента Республики Казахстан, имеющего силу Закона "О налогах и других обязательных платежах в бюджет" и Постановления Кабинета Министров Республики Казахстан от 28 апреля 1995 г. N 592 "О введении на территории Республики Казахстан марок акцизного сбора и реализации подакцизных товаров, подлежащих маркировке". </w:t>
      </w:r>
      <w:r>
        <w:br/>
      </w:r>
      <w:r>
        <w:rPr>
          <w:rFonts w:ascii="Times New Roman"/>
          <w:b w:val="false"/>
          <w:i w:val="false"/>
          <w:color w:val="000000"/>
          <w:sz w:val="28"/>
        </w:rPr>
        <w:t xml:space="preserve">
      1.2. Соблюдение порядка маркировки отдельных подакцизных товаров в соответствии с настоящей Инструкцией, в том числе требования, изложенные в п. 2.16 настоящей Инструкции, являются условиями таможенного режима выпуска для свободного обращения таких товаров. </w:t>
      </w:r>
      <w:r>
        <w:br/>
      </w:r>
      <w:r>
        <w:rPr>
          <w:rFonts w:ascii="Times New Roman"/>
          <w:b w:val="false"/>
          <w:i w:val="false"/>
          <w:color w:val="000000"/>
          <w:sz w:val="28"/>
        </w:rPr>
        <w:t xml:space="preserve">
      Перечень товаров, подлежащих маркировке, приведен в Приложении N 1. </w:t>
      </w:r>
      <w:r>
        <w:br/>
      </w:r>
      <w:r>
        <w:rPr>
          <w:rFonts w:ascii="Times New Roman"/>
          <w:b w:val="false"/>
          <w:i w:val="false"/>
          <w:color w:val="000000"/>
          <w:sz w:val="28"/>
        </w:rPr>
        <w:t xml:space="preserve">
      1.3. Товары, указанные в п. 1.2. настоящей Инструкции подлежат маркировке Маркой акцизного сбора. Образцы Марок акцизного сбора приведены в Приложении N 2. </w:t>
      </w:r>
      <w:r>
        <w:br/>
      </w:r>
      <w:r>
        <w:rPr>
          <w:rFonts w:ascii="Times New Roman"/>
          <w:b w:val="false"/>
          <w:i w:val="false"/>
          <w:color w:val="000000"/>
          <w:sz w:val="28"/>
        </w:rPr>
        <w:t xml:space="preserve">
      1.4. В отношении товаров, подлежащих маркировке Маркой акцизного сбора и страной происхождения которых не является государство-участник СНГ применяется следующий порядок взимания акцизов: </w:t>
      </w:r>
      <w:r>
        <w:br/>
      </w:r>
      <w:r>
        <w:rPr>
          <w:rFonts w:ascii="Times New Roman"/>
          <w:b w:val="false"/>
          <w:i w:val="false"/>
          <w:color w:val="000000"/>
          <w:sz w:val="28"/>
        </w:rPr>
        <w:t xml:space="preserve">
      а) часть акцизов взимается в форме продажи Марок акцизного сбора; </w:t>
      </w:r>
      <w:r>
        <w:br/>
      </w:r>
      <w:r>
        <w:rPr>
          <w:rFonts w:ascii="Times New Roman"/>
          <w:b w:val="false"/>
          <w:i w:val="false"/>
          <w:color w:val="000000"/>
          <w:sz w:val="28"/>
        </w:rPr>
        <w:t xml:space="preserve">
      б) разница между суммой, уплаченной при покупке Марок, и суммой акцизов, подлежащей уплате за ввезенные маркированные товары, взимается при таможенном оформлении таких товаров. </w:t>
      </w:r>
      <w:r>
        <w:br/>
      </w:r>
      <w:r>
        <w:rPr>
          <w:rFonts w:ascii="Times New Roman"/>
          <w:b w:val="false"/>
          <w:i w:val="false"/>
          <w:color w:val="000000"/>
          <w:sz w:val="28"/>
        </w:rPr>
        <w:t xml:space="preserve">
      1.5. Стоимость одной Марки акцизного сбора: </w:t>
      </w:r>
      <w:r>
        <w:br/>
      </w:r>
      <w:r>
        <w:rPr>
          <w:rFonts w:ascii="Times New Roman"/>
          <w:b w:val="false"/>
          <w:i w:val="false"/>
          <w:color w:val="000000"/>
          <w:sz w:val="28"/>
        </w:rPr>
        <w:t xml:space="preserve">
      - в отношении табачных изделий - в размере 0,01 ЭКЮ; </w:t>
      </w:r>
      <w:r>
        <w:br/>
      </w:r>
      <w:r>
        <w:rPr>
          <w:rFonts w:ascii="Times New Roman"/>
          <w:b w:val="false"/>
          <w:i w:val="false"/>
          <w:color w:val="000000"/>
          <w:sz w:val="28"/>
        </w:rPr>
        <w:t xml:space="preserve">
      - в отношении вино-водочных изделий - в размере 0,5 ЭКЮ. </w:t>
      </w:r>
      <w:r>
        <w:br/>
      </w:r>
      <w:r>
        <w:rPr>
          <w:rFonts w:ascii="Times New Roman"/>
          <w:b w:val="false"/>
          <w:i w:val="false"/>
          <w:color w:val="000000"/>
          <w:sz w:val="28"/>
        </w:rPr>
        <w:t xml:space="preserve">
      Сноска. Пункт 1.5. - с изменениями, внесенными письмом Министерства финансов Республики Казахстан и Таможенного комитета при Кабинете Министров Республики Казахстан от 24 августа 1995 г. N 09-3-4/3581. </w:t>
      </w:r>
      <w:r>
        <w:br/>
      </w:r>
      <w:r>
        <w:rPr>
          <w:rFonts w:ascii="Times New Roman"/>
          <w:b w:val="false"/>
          <w:i w:val="false"/>
          <w:color w:val="000000"/>
          <w:sz w:val="28"/>
        </w:rPr>
        <w:t xml:space="preserve">
      1.6. Ответственными за маркировку подакцизных товаров, являются импортеры таких товаров. </w:t>
      </w:r>
      <w:r>
        <w:br/>
      </w:r>
      <w:r>
        <w:rPr>
          <w:rFonts w:ascii="Times New Roman"/>
          <w:b w:val="false"/>
          <w:i w:val="false"/>
          <w:color w:val="000000"/>
          <w:sz w:val="28"/>
        </w:rPr>
        <w:t xml:space="preserve">
      Для целей применения настоящей Инструкции под импортером понимается казахстанское лицо, определенное ст. 18 Указа Президента Республики Казахстан, имеющего силу Закона, "О таможенном деле в Республике Казахстан", заключившее внешнеторговый договор купли-продажи или мены, в соответствии с которым подлежащие маркировке подакцизные товары ввозятся на таможенную территорию Республики Казахстан. </w:t>
      </w:r>
      <w:r>
        <w:br/>
      </w:r>
      <w:r>
        <w:rPr>
          <w:rFonts w:ascii="Times New Roman"/>
          <w:b w:val="false"/>
          <w:i w:val="false"/>
          <w:color w:val="000000"/>
          <w:sz w:val="28"/>
        </w:rPr>
        <w:t xml:space="preserve">
      1.7. Марки акцизного сбора продаются импортерам таможенными органами, определяемыми Таможенным комитетом (далее - акцизные таможенные посты), которые контролируют соблюдение импортерами условий таможенного режима выпуска для свободного обращения, включая использование приобретенных марок в порядке, установленном настоящей Инструкцией. </w:t>
      </w:r>
      <w:r>
        <w:br/>
      </w:r>
      <w:r>
        <w:rPr>
          <w:rFonts w:ascii="Times New Roman"/>
          <w:b w:val="false"/>
          <w:i w:val="false"/>
          <w:color w:val="000000"/>
          <w:sz w:val="28"/>
        </w:rPr>
        <w:t xml:space="preserve">
      1.8. Приобретенные импортером Марки акцизного сбора не подлежат перепродаже, передаче или отчуждению в других формах иным лицам, за исключением передач марок производителю товаров или возврата таможенным органам. </w:t>
      </w:r>
      <w:r>
        <w:br/>
      </w:r>
      <w:r>
        <w:rPr>
          <w:rFonts w:ascii="Times New Roman"/>
          <w:b w:val="false"/>
          <w:i w:val="false"/>
          <w:color w:val="000000"/>
          <w:sz w:val="28"/>
        </w:rPr>
        <w:t xml:space="preserve">
      1.9. Местом доставки маркированных подакцизных товаров могут быть склады временного хранения или таможенные склады (далее - терминалы). </w:t>
      </w:r>
      <w:r>
        <w:br/>
      </w:r>
      <w:r>
        <w:rPr>
          <w:rFonts w:ascii="Times New Roman"/>
          <w:b w:val="false"/>
          <w:i w:val="false"/>
          <w:color w:val="000000"/>
          <w:sz w:val="28"/>
        </w:rPr>
        <w:t xml:space="preserve">
      Перечень терминалов, на которые допускается помещение маркированных подакцизных товаров, определяется Таможенным комитетом.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Порядок приобретения Марок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Продажа марок акцизного сбора (далее - Марок) импортерам производится акцизным таможенным постом, в регионе деятельности которого находится импортер. </w:t>
      </w:r>
      <w:r>
        <w:br/>
      </w:r>
      <w:r>
        <w:rPr>
          <w:rFonts w:ascii="Times New Roman"/>
          <w:b w:val="false"/>
          <w:i w:val="false"/>
          <w:color w:val="000000"/>
          <w:sz w:val="28"/>
        </w:rPr>
        <w:t xml:space="preserve">
      Покупка Марок производится до фактического ввоза товаров на таможенную территорию Республики Казахстан. </w:t>
      </w:r>
      <w:r>
        <w:br/>
      </w:r>
      <w:r>
        <w:rPr>
          <w:rFonts w:ascii="Times New Roman"/>
          <w:b w:val="false"/>
          <w:i w:val="false"/>
          <w:color w:val="000000"/>
          <w:sz w:val="28"/>
        </w:rPr>
        <w:t xml:space="preserve">
      2.2. Денежные средства, предназначенные для покупки Марок, вносятся импортером на счета акцизного таможенного поста. </w:t>
      </w:r>
      <w:r>
        <w:br/>
      </w:r>
      <w:r>
        <w:rPr>
          <w:rFonts w:ascii="Times New Roman"/>
          <w:b w:val="false"/>
          <w:i w:val="false"/>
          <w:color w:val="000000"/>
          <w:sz w:val="28"/>
        </w:rPr>
        <w:t xml:space="preserve">
      2.3. Для покупки Марок импортер представляет акцизному таможенному посту следующие документы: </w:t>
      </w:r>
      <w:r>
        <w:br/>
      </w:r>
      <w:r>
        <w:rPr>
          <w:rFonts w:ascii="Times New Roman"/>
          <w:b w:val="false"/>
          <w:i w:val="false"/>
          <w:color w:val="000000"/>
          <w:sz w:val="28"/>
        </w:rPr>
        <w:t xml:space="preserve">
      - заявление на покупку Марок, составленное в 2-х экземплярах по форме, приведенной в Приложении N 3; </w:t>
      </w:r>
      <w:r>
        <w:br/>
      </w:r>
      <w:r>
        <w:rPr>
          <w:rFonts w:ascii="Times New Roman"/>
          <w:b w:val="false"/>
          <w:i w:val="false"/>
          <w:color w:val="000000"/>
          <w:sz w:val="28"/>
        </w:rPr>
        <w:t xml:space="preserve">
      - оригинал и копию внешнеторгового договора, в соответствии с которым производится ввоз товаров; </w:t>
      </w:r>
      <w:r>
        <w:br/>
      </w:r>
      <w:r>
        <w:rPr>
          <w:rFonts w:ascii="Times New Roman"/>
          <w:b w:val="false"/>
          <w:i w:val="false"/>
          <w:color w:val="000000"/>
          <w:sz w:val="28"/>
        </w:rPr>
        <w:t xml:space="preserve">
      - платежный документ, подтверждающий внесение на счет акцизного таможенного поста средств для покупки Марок, а также выписку из лицевого счета, подтверждающую снятие указанных средств со счета плательщика. </w:t>
      </w:r>
      <w:r>
        <w:br/>
      </w:r>
      <w:r>
        <w:rPr>
          <w:rFonts w:ascii="Times New Roman"/>
          <w:b w:val="false"/>
          <w:i w:val="false"/>
          <w:color w:val="000000"/>
          <w:sz w:val="28"/>
        </w:rPr>
        <w:t xml:space="preserve">
      При этом в платежном документе в графе "Назначение платежа" обязательно указание: "Уплата за марки акцизного сбора". </w:t>
      </w:r>
      <w:r>
        <w:br/>
      </w:r>
      <w:r>
        <w:rPr>
          <w:rFonts w:ascii="Times New Roman"/>
          <w:b w:val="false"/>
          <w:i w:val="false"/>
          <w:color w:val="000000"/>
          <w:sz w:val="28"/>
        </w:rPr>
        <w:t xml:space="preserve">
      Оригинал внешнеторгового договора сверяется с представленной его копией и возвращается импортеру. </w:t>
      </w:r>
      <w:r>
        <w:br/>
      </w:r>
      <w:r>
        <w:rPr>
          <w:rFonts w:ascii="Times New Roman"/>
          <w:b w:val="false"/>
          <w:i w:val="false"/>
          <w:color w:val="000000"/>
          <w:sz w:val="28"/>
        </w:rPr>
        <w:t xml:space="preserve">
      2.4. Акцизные таможенные посты продают Марки в количестве, не превышающем 102 % от количества каждого вида товаров, предусмотренного внешнеторговым договором. </w:t>
      </w:r>
      <w:r>
        <w:br/>
      </w:r>
      <w:r>
        <w:rPr>
          <w:rFonts w:ascii="Times New Roman"/>
          <w:b w:val="false"/>
          <w:i w:val="false"/>
          <w:color w:val="000000"/>
          <w:sz w:val="28"/>
        </w:rPr>
        <w:t xml:space="preserve">
      Сноска. Пункт 2.4. - с изменениями, внесенными письмом Министерства финансов Республики Казахстан и Таможенного комитета при Кабинете Министров Республики Казахстан от 24 августа 1995 г. N 09-3-4/3581. </w:t>
      </w:r>
      <w:r>
        <w:br/>
      </w:r>
      <w:r>
        <w:rPr>
          <w:rFonts w:ascii="Times New Roman"/>
          <w:b w:val="false"/>
          <w:i w:val="false"/>
          <w:color w:val="000000"/>
          <w:sz w:val="28"/>
        </w:rPr>
        <w:t xml:space="preserve">
      2.5. Размер денежных средств для покупки Марок, подлежащих внесению на счета акцизного таможенного поста, определяется по формуле: </w:t>
      </w:r>
      <w:r>
        <w:br/>
      </w:r>
      <w:r>
        <w:rPr>
          <w:rFonts w:ascii="Times New Roman"/>
          <w:b w:val="false"/>
          <w:i w:val="false"/>
          <w:color w:val="000000"/>
          <w:sz w:val="28"/>
        </w:rPr>
        <w:t xml:space="preserve">
                       С - Стм * Кт * Кэкю, где </w:t>
      </w:r>
      <w:r>
        <w:br/>
      </w:r>
      <w:r>
        <w:rPr>
          <w:rFonts w:ascii="Times New Roman"/>
          <w:b w:val="false"/>
          <w:i w:val="false"/>
          <w:color w:val="000000"/>
          <w:sz w:val="28"/>
        </w:rPr>
        <w:t xml:space="preserve">
      С - сумма денежных средств, предназначенных для покупки Марок; </w:t>
      </w:r>
      <w:r>
        <w:br/>
      </w:r>
      <w:r>
        <w:rPr>
          <w:rFonts w:ascii="Times New Roman"/>
          <w:b w:val="false"/>
          <w:i w:val="false"/>
          <w:color w:val="000000"/>
          <w:sz w:val="28"/>
        </w:rPr>
        <w:t xml:space="preserve">
      Стм - стоимость марки, установленная в ЭКЮ в соответствии с п. </w:t>
      </w:r>
      <w:r>
        <w:br/>
      </w:r>
      <w:r>
        <w:rPr>
          <w:rFonts w:ascii="Times New Roman"/>
          <w:b w:val="false"/>
          <w:i w:val="false"/>
          <w:color w:val="000000"/>
          <w:sz w:val="28"/>
        </w:rPr>
        <w:t xml:space="preserve">
1.4 настоящей Инструкции; </w:t>
      </w:r>
      <w:r>
        <w:br/>
      </w:r>
      <w:r>
        <w:rPr>
          <w:rFonts w:ascii="Times New Roman"/>
          <w:b w:val="false"/>
          <w:i w:val="false"/>
          <w:color w:val="000000"/>
          <w:sz w:val="28"/>
        </w:rPr>
        <w:t xml:space="preserve">
      Кт - количество товара, подлежащего маркировке (для табачных изделий - количество пачек, для вино-водочных - количество бутылок); </w:t>
      </w:r>
      <w:r>
        <w:br/>
      </w:r>
      <w:r>
        <w:rPr>
          <w:rFonts w:ascii="Times New Roman"/>
          <w:b w:val="false"/>
          <w:i w:val="false"/>
          <w:color w:val="000000"/>
          <w:sz w:val="28"/>
        </w:rPr>
        <w:t xml:space="preserve">
      Кэкю - курс ЭКЮ, действующий на дату подачи заявления на покупку Марок. </w:t>
      </w:r>
      <w:r>
        <w:br/>
      </w:r>
      <w:r>
        <w:rPr>
          <w:rFonts w:ascii="Times New Roman"/>
          <w:b w:val="false"/>
          <w:i w:val="false"/>
          <w:color w:val="000000"/>
          <w:sz w:val="28"/>
        </w:rPr>
        <w:t xml:space="preserve">
      2.6. Денежные средства для покупки Марок уплачиваются в национальной валюте Республики Казахстан. </w:t>
      </w:r>
      <w:r>
        <w:br/>
      </w:r>
      <w:r>
        <w:rPr>
          <w:rFonts w:ascii="Times New Roman"/>
          <w:b w:val="false"/>
          <w:i w:val="false"/>
          <w:color w:val="000000"/>
          <w:sz w:val="28"/>
        </w:rPr>
        <w:t xml:space="preserve">
      2.7. Заявление на покупку Марок после проверки содержащихся в нем сведений регистрируется акцизным таможенным постом путем присвоения ему регистрационного номера и внесения соответствующей записи в Журнал учета внешнеторговых операций организаций, ввозящих подакцизные товары, подлежащие маркировке (далее - Журнал) (Приложение N 4). </w:t>
      </w:r>
      <w:r>
        <w:br/>
      </w:r>
      <w:r>
        <w:rPr>
          <w:rFonts w:ascii="Times New Roman"/>
          <w:b w:val="false"/>
          <w:i w:val="false"/>
          <w:color w:val="000000"/>
          <w:sz w:val="28"/>
        </w:rPr>
        <w:t xml:space="preserve">
      2.8. После фактического поступления уплаченных импортером денежных средств на счет акцизного таможенного поста на обоих экземплярах заявления на покупку Марок делается отметка: "Денежные средства поступили", которая заверяется подписью и личной номерной печатью должностного лица, сделавшего такую отметку. </w:t>
      </w:r>
      <w:r>
        <w:br/>
      </w:r>
      <w:r>
        <w:rPr>
          <w:rFonts w:ascii="Times New Roman"/>
          <w:b w:val="false"/>
          <w:i w:val="false"/>
          <w:color w:val="000000"/>
          <w:sz w:val="28"/>
        </w:rPr>
        <w:t xml:space="preserve">
      Аналогичная отметка вносится в Журнал с указанием даты платежа и даты поступления средств на счет акцизного таможенного поста. </w:t>
      </w:r>
      <w:r>
        <w:br/>
      </w:r>
      <w:r>
        <w:rPr>
          <w:rFonts w:ascii="Times New Roman"/>
          <w:b w:val="false"/>
          <w:i w:val="false"/>
          <w:color w:val="000000"/>
          <w:sz w:val="28"/>
        </w:rPr>
        <w:t xml:space="preserve">
      2.9. Акцизный таможенный пост перечисляет поступившие на его счет денежные средства на счет Таможенного комитета в порядке и в сроки, установленные для перечисления сумм акцизов, с внесением сведений об их перечислении в соответствующие графы Журнала. </w:t>
      </w:r>
      <w:r>
        <w:br/>
      </w:r>
      <w:r>
        <w:rPr>
          <w:rFonts w:ascii="Times New Roman"/>
          <w:b w:val="false"/>
          <w:i w:val="false"/>
          <w:color w:val="000000"/>
          <w:sz w:val="28"/>
        </w:rPr>
        <w:t xml:space="preserve">
      2.10. Первый экземпляр заявления на покупку Марок с отметкой акцизного таможенного поста "Денежные средства поступили" возвращается импортеру товаров; второй экземпляр - находится на контроле акцизного таможенного поста. </w:t>
      </w:r>
      <w:r>
        <w:br/>
      </w:r>
      <w:r>
        <w:rPr>
          <w:rFonts w:ascii="Times New Roman"/>
          <w:b w:val="false"/>
          <w:i w:val="false"/>
          <w:color w:val="000000"/>
          <w:sz w:val="28"/>
        </w:rPr>
        <w:t xml:space="preserve">
      2.11. Количество оплаченных Марок включается в заявку на изготовление Марок, которая не реже 2-х раз в неделю направляется акцизным таможенным постом в Таможенный комитет фельдъегерской или специальной связью. </w:t>
      </w:r>
      <w:r>
        <w:br/>
      </w:r>
      <w:r>
        <w:rPr>
          <w:rFonts w:ascii="Times New Roman"/>
          <w:b w:val="false"/>
          <w:i w:val="false"/>
          <w:color w:val="000000"/>
          <w:sz w:val="28"/>
        </w:rPr>
        <w:t xml:space="preserve">
      2.12. Заявка на изготовление Марок оформляется в двух экземплярах, из них: </w:t>
      </w:r>
      <w:r>
        <w:br/>
      </w:r>
      <w:r>
        <w:rPr>
          <w:rFonts w:ascii="Times New Roman"/>
          <w:b w:val="false"/>
          <w:i w:val="false"/>
          <w:color w:val="000000"/>
          <w:sz w:val="28"/>
        </w:rPr>
        <w:t xml:space="preserve">
      - первый экземпляр направляется в Таможенный комитет; </w:t>
      </w:r>
      <w:r>
        <w:br/>
      </w:r>
      <w:r>
        <w:rPr>
          <w:rFonts w:ascii="Times New Roman"/>
          <w:b w:val="false"/>
          <w:i w:val="false"/>
          <w:color w:val="000000"/>
          <w:sz w:val="28"/>
        </w:rPr>
        <w:t xml:space="preserve">
      - второй экземпляр хранится акцизным таможенным постом в порядке, предусмотренном для хранения документов строгой финансовой отчетности. </w:t>
      </w:r>
      <w:r>
        <w:br/>
      </w:r>
      <w:r>
        <w:rPr>
          <w:rFonts w:ascii="Times New Roman"/>
          <w:b w:val="false"/>
          <w:i w:val="false"/>
          <w:color w:val="000000"/>
          <w:sz w:val="28"/>
        </w:rPr>
        <w:t xml:space="preserve">
      2.13. Изготовленные Марки поступают в акцизный таможенный пост. </w:t>
      </w:r>
      <w:r>
        <w:br/>
      </w:r>
      <w:r>
        <w:rPr>
          <w:rFonts w:ascii="Times New Roman"/>
          <w:b w:val="false"/>
          <w:i w:val="false"/>
          <w:color w:val="000000"/>
          <w:sz w:val="28"/>
        </w:rPr>
        <w:t xml:space="preserve">
      2.14. После получения заказанной партии Марок акцизный таможенный пост информирует импортеров о выполнении их заказов на изготовление Марок путем размещения в месте нахождения акцизного таможенного поста информации с указанием только регистрационных номеров заявлений импортеров, в соответствии с которыми изготовлены заказанные Марки, либо иным способом, определяемым этим акцизным таможенным постом. </w:t>
      </w:r>
      <w:r>
        <w:br/>
      </w:r>
      <w:r>
        <w:rPr>
          <w:rFonts w:ascii="Times New Roman"/>
          <w:b w:val="false"/>
          <w:i w:val="false"/>
          <w:color w:val="000000"/>
          <w:sz w:val="28"/>
        </w:rPr>
        <w:t xml:space="preserve">
      2.15. Для получения Марок импортер представляет в акцизный таможенный пост следующие документы: </w:t>
      </w:r>
      <w:r>
        <w:br/>
      </w:r>
      <w:r>
        <w:rPr>
          <w:rFonts w:ascii="Times New Roman"/>
          <w:b w:val="false"/>
          <w:i w:val="false"/>
          <w:color w:val="000000"/>
          <w:sz w:val="28"/>
        </w:rPr>
        <w:t xml:space="preserve">
       - экземпляр находящегося у него заявления на покупку Марок с отметкой "Денежные средства поступили"; </w:t>
      </w:r>
      <w:r>
        <w:br/>
      </w:r>
      <w:r>
        <w:rPr>
          <w:rFonts w:ascii="Times New Roman"/>
          <w:b w:val="false"/>
          <w:i w:val="false"/>
          <w:color w:val="000000"/>
          <w:sz w:val="28"/>
        </w:rPr>
        <w:t xml:space="preserve">
      - письменное обязательство по форме, приведенной в Приложение N 5 к настоящей Инструкции, о фактическом ввозе на таможенную территорию Республики Казахстан товаров в течение срока, определяемого импортером, предъявлении таких товаров таможенному органу, помещении их на определенный терминал и уплате причитающихся таможенных платежей. </w:t>
      </w:r>
      <w:r>
        <w:br/>
      </w:r>
      <w:r>
        <w:rPr>
          <w:rFonts w:ascii="Times New Roman"/>
          <w:b w:val="false"/>
          <w:i w:val="false"/>
          <w:color w:val="000000"/>
          <w:sz w:val="28"/>
        </w:rPr>
        <w:t xml:space="preserve">
      Срок, указанный в обязательстве, не может превышать восьми месяцев со дня получения импортером Марок. </w:t>
      </w:r>
      <w:r>
        <w:br/>
      </w:r>
      <w:r>
        <w:rPr>
          <w:rFonts w:ascii="Times New Roman"/>
          <w:b w:val="false"/>
          <w:i w:val="false"/>
          <w:color w:val="000000"/>
          <w:sz w:val="28"/>
        </w:rPr>
        <w:t xml:space="preserve">
      Сведения, заявленные импортером в обязательстве, заносятся в Журнал. </w:t>
      </w:r>
      <w:r>
        <w:br/>
      </w:r>
      <w:r>
        <w:rPr>
          <w:rFonts w:ascii="Times New Roman"/>
          <w:b w:val="false"/>
          <w:i w:val="false"/>
          <w:color w:val="000000"/>
          <w:sz w:val="28"/>
        </w:rPr>
        <w:t xml:space="preserve">
      2.16. Акцизный таможенный пост выдает импортеру Марки только при условии обеспечения уплаты импортной таможенной пошлины, налога на добавленную стоимость, неуплаченной при покупке Марок части акцизов в виде гарантии банка или организации, осуществляющей отдельные виды банковских операций или внесения на депозит акцизного таможенного поста причитающихся сумм. </w:t>
      </w:r>
      <w:r>
        <w:br/>
      </w:r>
      <w:r>
        <w:rPr>
          <w:rFonts w:ascii="Times New Roman"/>
          <w:b w:val="false"/>
          <w:i w:val="false"/>
          <w:color w:val="000000"/>
          <w:sz w:val="28"/>
        </w:rPr>
        <w:t xml:space="preserve">
      2.17. Сумма денежных средств, необходимая для обеспечения уплаты таможенных платежей за ввозимые подакцизные товары, рассчитывается по формуле: </w:t>
      </w:r>
      <w:r>
        <w:br/>
      </w:r>
      <w:r>
        <w:rPr>
          <w:rFonts w:ascii="Times New Roman"/>
          <w:b w:val="false"/>
          <w:i w:val="false"/>
          <w:color w:val="000000"/>
          <w:sz w:val="28"/>
        </w:rPr>
        <w:t xml:space="preserve">
                       С - Ст * Вм * Кэкю, где </w:t>
      </w:r>
      <w:r>
        <w:br/>
      </w:r>
      <w:r>
        <w:rPr>
          <w:rFonts w:ascii="Times New Roman"/>
          <w:b w:val="false"/>
          <w:i w:val="false"/>
          <w:color w:val="000000"/>
          <w:sz w:val="28"/>
        </w:rPr>
        <w:t xml:space="preserve">
      С - сумма денежных средств, необходимая для обеспечения уплаты таможенных платежей; </w:t>
      </w:r>
      <w:r>
        <w:br/>
      </w:r>
      <w:r>
        <w:rPr>
          <w:rFonts w:ascii="Times New Roman"/>
          <w:b w:val="false"/>
          <w:i w:val="false"/>
          <w:color w:val="000000"/>
          <w:sz w:val="28"/>
        </w:rPr>
        <w:t xml:space="preserve">
      Ст - ставка для расчета суммы обеспечения уплаты таможенных платежей за подлежащие маркировке товары, установленная в ЭКЮ (приложение N 1); </w:t>
      </w:r>
      <w:r>
        <w:br/>
      </w:r>
      <w:r>
        <w:rPr>
          <w:rFonts w:ascii="Times New Roman"/>
          <w:b w:val="false"/>
          <w:i w:val="false"/>
          <w:color w:val="000000"/>
          <w:sz w:val="28"/>
        </w:rPr>
        <w:t xml:space="preserve">
      Вм - количество купленных Марок; </w:t>
      </w:r>
      <w:r>
        <w:br/>
      </w:r>
      <w:r>
        <w:rPr>
          <w:rFonts w:ascii="Times New Roman"/>
          <w:b w:val="false"/>
          <w:i w:val="false"/>
          <w:color w:val="000000"/>
          <w:sz w:val="28"/>
        </w:rPr>
        <w:t xml:space="preserve">
      Кэкю - курс ЭКЮ, действующий на дату оформления гарантийного обязательства. </w:t>
      </w:r>
      <w:r>
        <w:br/>
      </w:r>
      <w:r>
        <w:rPr>
          <w:rFonts w:ascii="Times New Roman"/>
          <w:b w:val="false"/>
          <w:i w:val="false"/>
          <w:color w:val="000000"/>
          <w:sz w:val="28"/>
        </w:rPr>
        <w:t xml:space="preserve">
      2.18. Гарантия банка или организации, осуществляющей отдельные виды банковских операций составляется по форме, приведенной в Приложении N 6. </w:t>
      </w:r>
      <w:r>
        <w:br/>
      </w:r>
      <w:r>
        <w:rPr>
          <w:rFonts w:ascii="Times New Roman"/>
          <w:b w:val="false"/>
          <w:i w:val="false"/>
          <w:color w:val="000000"/>
          <w:sz w:val="28"/>
        </w:rPr>
        <w:t xml:space="preserve">
      В гарантии указывается сумма денежных средств, необходимая для обеспечения уплаты таможенных платежей за ввозимые подакцизные товары, для маркировки которых приобретены Марки. </w:t>
      </w:r>
      <w:r>
        <w:br/>
      </w:r>
      <w:r>
        <w:rPr>
          <w:rFonts w:ascii="Times New Roman"/>
          <w:b w:val="false"/>
          <w:i w:val="false"/>
          <w:color w:val="000000"/>
          <w:sz w:val="28"/>
        </w:rPr>
        <w:t xml:space="preserve">
      2.19. При приеме гарантии банка или организации, осуществляющей отдельные виды банковских операций, на обоих экземплярах заявления на покупку Марок, предусмотренного п. 2.3. настоящей Инструкции, должностное лицо акцизного таможенного поста делает отметку о принятии гарантийного обязательства с указанием даты принятия гарантийного обязательства, наименования и реквизитов банка или организации, осуществляющей отдельные виды банковских операций и суммы обеспечения. </w:t>
      </w:r>
      <w:r>
        <w:br/>
      </w:r>
      <w:r>
        <w:rPr>
          <w:rFonts w:ascii="Times New Roman"/>
          <w:b w:val="false"/>
          <w:i w:val="false"/>
          <w:color w:val="000000"/>
          <w:sz w:val="28"/>
        </w:rPr>
        <w:t xml:space="preserve">
      2.20. При приеме акцизным таможенным постом платежного документа на внесение в качестве обеспечения уплаты таможенных платежей на его депозит необходимой суммы денежных средств на обоих экземплярах заявления на покупку Марок должностное лицо акцизного таможенного поста делает отметку о принятии платежного документа с указанием даты принятия такого документа и наименования плательщика, поступлении денежных средств на депозит акцизного таможенного поста с указанием даты и номера платежного документа. </w:t>
      </w:r>
      <w:r>
        <w:br/>
      </w:r>
      <w:r>
        <w:rPr>
          <w:rFonts w:ascii="Times New Roman"/>
          <w:b w:val="false"/>
          <w:i w:val="false"/>
          <w:color w:val="000000"/>
          <w:sz w:val="28"/>
        </w:rPr>
        <w:t xml:space="preserve">
      2.21. Гарантия банка или организации, осуществляющей отдельные виды банковских операций либо внесение на депозит акцизного таможенного поста денежных средств не могут служить основанием для предоставления отсрочек или рассрочек уплаты таможенных платежей при таможенном оформлении маркированных товаров. </w:t>
      </w:r>
      <w:r>
        <w:br/>
      </w:r>
      <w:r>
        <w:rPr>
          <w:rFonts w:ascii="Times New Roman"/>
          <w:b w:val="false"/>
          <w:i w:val="false"/>
          <w:color w:val="000000"/>
          <w:sz w:val="28"/>
        </w:rPr>
        <w:t xml:space="preserve">
      2.22. Товары, для маркировки которых импортером приобретены Марки, должны быть фактически ввезены на таможенную территорию Республики Казахстан в соответствии с установленными сроками, не позднее восьми месяцев с момента принятия обязательства, предусмотренного п. 2.15. настоящей Инструкции. </w:t>
      </w:r>
      <w:r>
        <w:br/>
      </w:r>
      <w:r>
        <w:rPr>
          <w:rFonts w:ascii="Times New Roman"/>
          <w:b w:val="false"/>
          <w:i w:val="false"/>
          <w:color w:val="000000"/>
          <w:sz w:val="28"/>
        </w:rPr>
        <w:t xml:space="preserve">
      2.23. Выдача Марок производится импортеру или уполномоченному представителю импортера по доверенности при предъявлении паспорта или иного документа, удостоверяющего личность лица, указанного в доверенности. </w:t>
      </w:r>
      <w:r>
        <w:br/>
      </w:r>
      <w:r>
        <w:rPr>
          <w:rFonts w:ascii="Times New Roman"/>
          <w:b w:val="false"/>
          <w:i w:val="false"/>
          <w:color w:val="000000"/>
          <w:sz w:val="28"/>
        </w:rPr>
        <w:t xml:space="preserve">
      При выдаче Марок должностное лицо акцизного таможенного поста заполняет в двух экземплярах квитанцию на получение Марок. </w:t>
      </w:r>
      <w:r>
        <w:br/>
      </w:r>
      <w:r>
        <w:rPr>
          <w:rFonts w:ascii="Times New Roman"/>
          <w:b w:val="false"/>
          <w:i w:val="false"/>
          <w:color w:val="000000"/>
          <w:sz w:val="28"/>
        </w:rPr>
        <w:t xml:space="preserve">
      Форма квитанции приведена в Приложении N 7. </w:t>
      </w:r>
      <w:r>
        <w:br/>
      </w:r>
      <w:r>
        <w:rPr>
          <w:rFonts w:ascii="Times New Roman"/>
          <w:b w:val="false"/>
          <w:i w:val="false"/>
          <w:color w:val="000000"/>
          <w:sz w:val="28"/>
        </w:rPr>
        <w:t xml:space="preserve">
      Номер квитанции должен совпадать с регистрационным номером заявления импортера на покупку Марок. </w:t>
      </w:r>
      <w:r>
        <w:br/>
      </w:r>
      <w:r>
        <w:rPr>
          <w:rFonts w:ascii="Times New Roman"/>
          <w:b w:val="false"/>
          <w:i w:val="false"/>
          <w:color w:val="000000"/>
          <w:sz w:val="28"/>
        </w:rPr>
        <w:t xml:space="preserve">
      Бланки квитанции являются документами строгой финансовой отчетности. </w:t>
      </w:r>
      <w:r>
        <w:br/>
      </w:r>
      <w:r>
        <w:rPr>
          <w:rFonts w:ascii="Times New Roman"/>
          <w:b w:val="false"/>
          <w:i w:val="false"/>
          <w:color w:val="000000"/>
          <w:sz w:val="28"/>
        </w:rPr>
        <w:t xml:space="preserve">
      2.24. Экземпляры квитанции распределяются следующим образом: </w:t>
      </w:r>
      <w:r>
        <w:br/>
      </w:r>
      <w:r>
        <w:rPr>
          <w:rFonts w:ascii="Times New Roman"/>
          <w:b w:val="false"/>
          <w:i w:val="false"/>
          <w:color w:val="000000"/>
          <w:sz w:val="28"/>
        </w:rPr>
        <w:t xml:space="preserve">
      - первый экземпляр выдается импортеру или его уполномоченному представителю; </w:t>
      </w:r>
      <w:r>
        <w:br/>
      </w:r>
      <w:r>
        <w:rPr>
          <w:rFonts w:ascii="Times New Roman"/>
          <w:b w:val="false"/>
          <w:i w:val="false"/>
          <w:color w:val="000000"/>
          <w:sz w:val="28"/>
        </w:rPr>
        <w:t xml:space="preserve">
      - второй экземпляр вместе с доверенностью на получение Марок скрепляется со вторым экземпляром заявления на покупку Марок и хранится вместе с ним. </w:t>
      </w:r>
      <w:r>
        <w:br/>
      </w:r>
      <w:r>
        <w:rPr>
          <w:rFonts w:ascii="Times New Roman"/>
          <w:b w:val="false"/>
          <w:i w:val="false"/>
          <w:color w:val="000000"/>
          <w:sz w:val="28"/>
        </w:rPr>
        <w:t xml:space="preserve">
      2.25. Выдача Марок производится в строгом соответствии с заказанным количеством и образцами марок. </w:t>
      </w:r>
      <w:r>
        <w:br/>
      </w:r>
      <w:r>
        <w:rPr>
          <w:rFonts w:ascii="Times New Roman"/>
          <w:b w:val="false"/>
          <w:i w:val="false"/>
          <w:color w:val="000000"/>
          <w:sz w:val="28"/>
        </w:rPr>
        <w:t xml:space="preserve">
      2.26. На экземплярах заявления на покупку Марок, представленного импортером или его уполномоченным представителем, должностное лицо акцизного таможенного поста делает отметку о фактической выдаче Марок и заверяет ее подписью и личной номерной печатью. </w:t>
      </w:r>
      <w:r>
        <w:br/>
      </w:r>
      <w:r>
        <w:rPr>
          <w:rFonts w:ascii="Times New Roman"/>
          <w:b w:val="false"/>
          <w:i w:val="false"/>
          <w:color w:val="000000"/>
          <w:sz w:val="28"/>
        </w:rPr>
        <w:t xml:space="preserve">
      Указанный экземпляр заявления возвращается импортеру или его уполномоченному представителю одновременно с выдачей Марок. </w:t>
      </w:r>
      <w:r>
        <w:br/>
      </w:r>
      <w:r>
        <w:rPr>
          <w:rFonts w:ascii="Times New Roman"/>
          <w:b w:val="false"/>
          <w:i w:val="false"/>
          <w:color w:val="000000"/>
          <w:sz w:val="28"/>
        </w:rPr>
        <w:t xml:space="preserve">
      2.27. На втором экземпляре заявления на покупку Марок, находящемся в акцизном таможенном посту, и в Журнале должностное лицо акцизного таможенного поста делает отметку о фактической выдаче Марок. </w:t>
      </w:r>
      <w:r>
        <w:br/>
      </w:r>
      <w:r>
        <w:rPr>
          <w:rFonts w:ascii="Times New Roman"/>
          <w:b w:val="false"/>
          <w:i w:val="false"/>
          <w:color w:val="000000"/>
          <w:sz w:val="28"/>
        </w:rPr>
        <w:t xml:space="preserve">
      2.28. Второй экземпляр заявления импортера на покупку Марок с отметкой должностного лица акцизного таможенного поста о фактической выдаче Марок вместе с платежными документами на покупку Марок, обязательством импортера, гарантией уполномоченного банка или организации, осуществляющей отдельные виды банковских операций, либо платежными документами на внесение денежных средств на депозит акцизного таможенного поста хранится акцизным таможенным постом в порядке, предусмотренном для хранения документов строгой финансовой отчетности.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Вывоз Марок акцизного сбора.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Таможенное оформление вывозимых с таможенной территории Республики Казахстан Марок производится в упрощенном порядке. </w:t>
      </w:r>
      <w:r>
        <w:br/>
      </w:r>
      <w:r>
        <w:rPr>
          <w:rFonts w:ascii="Times New Roman"/>
          <w:b w:val="false"/>
          <w:i w:val="false"/>
          <w:color w:val="000000"/>
          <w:sz w:val="28"/>
        </w:rPr>
        <w:t xml:space="preserve">
      Декларирование осуществляется путем представления таможенному органу оригинала квитанции (Приложение N 7) о получении Марок. </w:t>
      </w:r>
      <w:r>
        <w:br/>
      </w:r>
      <w:r>
        <w:rPr>
          <w:rFonts w:ascii="Times New Roman"/>
          <w:b w:val="false"/>
          <w:i w:val="false"/>
          <w:color w:val="000000"/>
          <w:sz w:val="28"/>
        </w:rPr>
        <w:t xml:space="preserve">
      При этом экспортная таможенная пошлина и таможенные сборы за таможенное оформление не взимаются.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Порядок маркировки подакцизных </w:t>
      </w:r>
      <w:r>
        <w:br/>
      </w:r>
      <w:r>
        <w:rPr>
          <w:rFonts w:ascii="Times New Roman"/>
          <w:b w:val="false"/>
          <w:i w:val="false"/>
          <w:color w:val="000000"/>
          <w:sz w:val="28"/>
        </w:rPr>
        <w:t xml:space="preserve">
                   товаров, ввозимых на таможенную </w:t>
      </w:r>
      <w:r>
        <w:br/>
      </w:r>
      <w:r>
        <w:rPr>
          <w:rFonts w:ascii="Times New Roman"/>
          <w:b w:val="false"/>
          <w:i w:val="false"/>
          <w:color w:val="000000"/>
          <w:sz w:val="28"/>
        </w:rPr>
        <w:t xml:space="preserve">
                  территорию Республики Казахстан в </w:t>
      </w:r>
      <w:r>
        <w:br/>
      </w:r>
      <w:r>
        <w:rPr>
          <w:rFonts w:ascii="Times New Roman"/>
          <w:b w:val="false"/>
          <w:i w:val="false"/>
          <w:color w:val="000000"/>
          <w:sz w:val="28"/>
        </w:rPr>
        <w:t xml:space="preserve">
              соответствии с таможенным режимом выпуска </w:t>
      </w:r>
      <w:r>
        <w:br/>
      </w:r>
      <w:r>
        <w:rPr>
          <w:rFonts w:ascii="Times New Roman"/>
          <w:b w:val="false"/>
          <w:i w:val="false"/>
          <w:color w:val="000000"/>
          <w:sz w:val="28"/>
        </w:rPr>
        <w:t xml:space="preserve">
          для свободного обращения, Марками акцизного сбора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Маркировка подакцизных товаров, ввозимых на таможенную территорию Республики Казахстан в соответствии с таможенным режимом выпуска для свободного обращения, Марками осуществляется за пределами таможенной территории Республики Казахстан, за исключением случаев, устанавливаемых нормативными актами Таможенного комитета. </w:t>
      </w:r>
      <w:r>
        <w:br/>
      </w:r>
      <w:r>
        <w:rPr>
          <w:rFonts w:ascii="Times New Roman"/>
          <w:b w:val="false"/>
          <w:i w:val="false"/>
          <w:color w:val="000000"/>
          <w:sz w:val="28"/>
        </w:rPr>
        <w:t xml:space="preserve">
      4.2. Маркировка производится путем приклеивания Марок на подлежащие маркировке товары в определенные для этого места в соответствии с правилами, установленными настоящей Инструкцией. </w:t>
      </w:r>
      <w:r>
        <w:br/>
      </w:r>
      <w:r>
        <w:rPr>
          <w:rFonts w:ascii="Times New Roman"/>
          <w:b w:val="false"/>
          <w:i w:val="false"/>
          <w:color w:val="000000"/>
          <w:sz w:val="28"/>
        </w:rPr>
        <w:t xml:space="preserve">
      Правила маркировки табачных изделий приведены в Приложении N 8. </w:t>
      </w:r>
      <w:r>
        <w:br/>
      </w:r>
      <w:r>
        <w:rPr>
          <w:rFonts w:ascii="Times New Roman"/>
          <w:b w:val="false"/>
          <w:i w:val="false"/>
          <w:color w:val="000000"/>
          <w:sz w:val="28"/>
        </w:rPr>
        <w:t xml:space="preserve">
      При нанесении Марок должен использоваться клей, не позволяющий снять Марку с товара без ее повреждения.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Таможенное оформление маркированных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Маркированные подакцизные товары направляются таможенным органом, в регионе деятельности которого расположен пункт пропуска на таможенной границе Республики Казахстан (далее - пограничный таможенный орган), на терминал, указанный импортером в заявлении на покупку Марок и в обязательстве о ввозе товаров, в соответствии с правилами доставки товаров под таможенным контролем без обеспечения уплаты таможенных платежей. </w:t>
      </w:r>
      <w:r>
        <w:br/>
      </w:r>
      <w:r>
        <w:rPr>
          <w:rFonts w:ascii="Times New Roman"/>
          <w:b w:val="false"/>
          <w:i w:val="false"/>
          <w:color w:val="000000"/>
          <w:sz w:val="28"/>
        </w:rPr>
        <w:t xml:space="preserve">
      При этом, в документе контроля доставки (ДКД) в графе 50 "Доверитель" - указываются серии Марок и их количество. </w:t>
      </w:r>
      <w:r>
        <w:br/>
      </w:r>
      <w:r>
        <w:rPr>
          <w:rFonts w:ascii="Times New Roman"/>
          <w:b w:val="false"/>
          <w:i w:val="false"/>
          <w:color w:val="000000"/>
          <w:sz w:val="28"/>
        </w:rPr>
        <w:t xml:space="preserve">
      В случае отсутствия в товаросопроводительных или транспортных документах адреса такого терминала либо если в таких документах указан адрес другого получателя, товары помещаются на пограничные склады временного хранения. </w:t>
      </w:r>
      <w:r>
        <w:br/>
      </w:r>
      <w:r>
        <w:rPr>
          <w:rFonts w:ascii="Times New Roman"/>
          <w:b w:val="false"/>
          <w:i w:val="false"/>
          <w:color w:val="000000"/>
          <w:sz w:val="28"/>
        </w:rPr>
        <w:t xml:space="preserve">
      5.2. После доставки и помещения маркированных подакцизных товаров на терминал владелец терминала уведомляет грузополучателя либо его представителя о прибытии указанных товаров. </w:t>
      </w:r>
      <w:r>
        <w:br/>
      </w:r>
      <w:r>
        <w:rPr>
          <w:rFonts w:ascii="Times New Roman"/>
          <w:b w:val="false"/>
          <w:i w:val="false"/>
          <w:color w:val="000000"/>
          <w:sz w:val="28"/>
        </w:rPr>
        <w:t xml:space="preserve">
      Уведомление заверяется должностным лицом таможенного органа, в регионе деятельности которого находится терминал. </w:t>
      </w:r>
      <w:r>
        <w:br/>
      </w:r>
      <w:r>
        <w:rPr>
          <w:rFonts w:ascii="Times New Roman"/>
          <w:b w:val="false"/>
          <w:i w:val="false"/>
          <w:color w:val="000000"/>
          <w:sz w:val="28"/>
        </w:rPr>
        <w:t xml:space="preserve">
      5.3. Таможенное оформление маркированных товаров производится акцизным таможенным постом, в регионе деятельности которого находится терминал, на который поступили такие товары. </w:t>
      </w:r>
      <w:r>
        <w:br/>
      </w:r>
      <w:r>
        <w:rPr>
          <w:rFonts w:ascii="Times New Roman"/>
          <w:b w:val="false"/>
          <w:i w:val="false"/>
          <w:color w:val="000000"/>
          <w:sz w:val="28"/>
        </w:rPr>
        <w:t xml:space="preserve">
      5.4. Декларант представляет акцизному таможенному посту следующие документы: </w:t>
      </w:r>
      <w:r>
        <w:br/>
      </w:r>
      <w:r>
        <w:rPr>
          <w:rFonts w:ascii="Times New Roman"/>
          <w:b w:val="false"/>
          <w:i w:val="false"/>
          <w:color w:val="000000"/>
          <w:sz w:val="28"/>
        </w:rPr>
        <w:t xml:space="preserve">
      - уведомление о поступлении товаров, предусмотренное п. 5.2. настоящей Инструкции; </w:t>
      </w:r>
      <w:r>
        <w:br/>
      </w:r>
      <w:r>
        <w:rPr>
          <w:rFonts w:ascii="Times New Roman"/>
          <w:b w:val="false"/>
          <w:i w:val="false"/>
          <w:color w:val="000000"/>
          <w:sz w:val="28"/>
        </w:rPr>
        <w:t xml:space="preserve">
      - транспортные и товаросопроводительные документы; </w:t>
      </w:r>
      <w:r>
        <w:br/>
      </w:r>
      <w:r>
        <w:rPr>
          <w:rFonts w:ascii="Times New Roman"/>
          <w:b w:val="false"/>
          <w:i w:val="false"/>
          <w:color w:val="000000"/>
          <w:sz w:val="28"/>
        </w:rPr>
        <w:t xml:space="preserve">
      - таможенную декларацию; </w:t>
      </w:r>
      <w:r>
        <w:br/>
      </w:r>
      <w:r>
        <w:rPr>
          <w:rFonts w:ascii="Times New Roman"/>
          <w:b w:val="false"/>
          <w:i w:val="false"/>
          <w:color w:val="000000"/>
          <w:sz w:val="28"/>
        </w:rPr>
        <w:t xml:space="preserve">
      - платежные документы об уплате таможенных платежей; </w:t>
      </w:r>
      <w:r>
        <w:br/>
      </w:r>
      <w:r>
        <w:rPr>
          <w:rFonts w:ascii="Times New Roman"/>
          <w:b w:val="false"/>
          <w:i w:val="false"/>
          <w:color w:val="000000"/>
          <w:sz w:val="28"/>
        </w:rPr>
        <w:t xml:space="preserve">
      - заявление импортера на покупку Марок и квитанцию о получении Марок или их копии, заверенные акцизным таможенным постом, осуществившим продажу Марок; </w:t>
      </w:r>
      <w:r>
        <w:br/>
      </w:r>
      <w:r>
        <w:rPr>
          <w:rFonts w:ascii="Times New Roman"/>
          <w:b w:val="false"/>
          <w:i w:val="false"/>
          <w:color w:val="000000"/>
          <w:sz w:val="28"/>
        </w:rPr>
        <w:t xml:space="preserve">
      - иные документы, необходимые для производства таможенного оформления и проведения таможенного контроля. </w:t>
      </w:r>
      <w:r>
        <w:br/>
      </w:r>
      <w:r>
        <w:rPr>
          <w:rFonts w:ascii="Times New Roman"/>
          <w:b w:val="false"/>
          <w:i w:val="false"/>
          <w:color w:val="000000"/>
          <w:sz w:val="28"/>
        </w:rPr>
        <w:t xml:space="preserve">
      5.5. При заполнении грузовой таможенной декларации (ГТД) в графе 50 "Доверитель" декларант указывает серии Марок, которыми маркированы декларируемые товары, и их количество. </w:t>
      </w:r>
      <w:r>
        <w:br/>
      </w:r>
      <w:r>
        <w:rPr>
          <w:rFonts w:ascii="Times New Roman"/>
          <w:b w:val="false"/>
          <w:i w:val="false"/>
          <w:color w:val="000000"/>
          <w:sz w:val="28"/>
        </w:rPr>
        <w:t xml:space="preserve">
      5.6. После проверки сведений, заявленных в ГТД, должностное лицо акцизного таможенного поста в графе "С" каждого листа ГТД (формы ТД-1) делает отметку: "Проверено. Платежи уплачены", которую заверяет подписью и личной номерной печатью. </w:t>
      </w:r>
      <w:r>
        <w:br/>
      </w:r>
      <w:r>
        <w:rPr>
          <w:rFonts w:ascii="Times New Roman"/>
          <w:b w:val="false"/>
          <w:i w:val="false"/>
          <w:color w:val="000000"/>
          <w:sz w:val="28"/>
        </w:rPr>
        <w:t xml:space="preserve">
      5.7. Экземпляры ГТД направляются таможенному органу, в регионе деятельности которого находится терминал, на который поступили маркированные товары. </w:t>
      </w:r>
      <w:r>
        <w:br/>
      </w:r>
      <w:r>
        <w:rPr>
          <w:rFonts w:ascii="Times New Roman"/>
          <w:b w:val="false"/>
          <w:i w:val="false"/>
          <w:color w:val="000000"/>
          <w:sz w:val="28"/>
        </w:rPr>
        <w:t xml:space="preserve">
      Должностное лицо этого таможенного органа проверяет сведения, заявленные в ГТД о количестве, номенклатуре товаров и серии Марок на соответствие фактическим количеству, номенклатуре товаров и серии Марок, приклеенных на товары, а также проверяет соблюдение правил маркировки товаров. </w:t>
      </w:r>
      <w:r>
        <w:br/>
      </w:r>
      <w:r>
        <w:rPr>
          <w:rFonts w:ascii="Times New Roman"/>
          <w:b w:val="false"/>
          <w:i w:val="false"/>
          <w:color w:val="000000"/>
          <w:sz w:val="28"/>
        </w:rPr>
        <w:t xml:space="preserve">
      5.8. Выпуск маркированных товаров производится таможенным органом, указанном в п. 5.7. настоящей Инструкции. </w:t>
      </w:r>
      <w:r>
        <w:br/>
      </w:r>
      <w:r>
        <w:rPr>
          <w:rFonts w:ascii="Times New Roman"/>
          <w:b w:val="false"/>
          <w:i w:val="false"/>
          <w:color w:val="000000"/>
          <w:sz w:val="28"/>
        </w:rPr>
        <w:t xml:space="preserve">
      Названный таможенный орган в течение двух рабочих дней направляет фельдъегерской или специальной связью три экземпляра оформленной ГТД в акцизный таможенный пост, в регионе деятельности которого расположен терминал. </w:t>
      </w:r>
      <w:r>
        <w:br/>
      </w:r>
      <w:r>
        <w:rPr>
          <w:rFonts w:ascii="Times New Roman"/>
          <w:b w:val="false"/>
          <w:i w:val="false"/>
          <w:color w:val="000000"/>
          <w:sz w:val="28"/>
        </w:rPr>
        <w:t xml:space="preserve">
      5.9. При получении экземпляров ГТД с отметками о выпуске товаров, акцизный таможенный пост делает в Журнале в графе "Номер и дата ГТД" соответствующую запись о дате выпуска товара. </w:t>
      </w:r>
      <w:r>
        <w:br/>
      </w:r>
      <w:r>
        <w:rPr>
          <w:rFonts w:ascii="Times New Roman"/>
          <w:b w:val="false"/>
          <w:i w:val="false"/>
          <w:color w:val="000000"/>
          <w:sz w:val="28"/>
        </w:rPr>
        <w:t xml:space="preserve">
      5.10. По просьбе получателя товаров и с согласия акцизного таможенного поста, осуществившего продажу Марок, допускается производить таможенное оформление маркированных подакцизных товаров, помещаемых под таможенный режим выпуска для свободного обращения, в пограничном таможенном органе в порядке, установленном нормативными актами Таможенного комитета и настоящей Инструкцией, с уплатой всех причитающихся таможенных платежей. </w:t>
      </w:r>
      <w:r>
        <w:br/>
      </w:r>
      <w:r>
        <w:rPr>
          <w:rFonts w:ascii="Times New Roman"/>
          <w:b w:val="false"/>
          <w:i w:val="false"/>
          <w:color w:val="000000"/>
          <w:sz w:val="28"/>
        </w:rPr>
        <w:t xml:space="preserve">
      5.11. В случае. предусмотренном п. 5.10. настоящей Инструкции, грузополучатель либо его представитель письменно обращается в акцизный таможенный пост с просьбой разрешить произвести таможенное оформление маркированных товаров в пограничном таможенном органе. </w:t>
      </w:r>
      <w:r>
        <w:br/>
      </w:r>
      <w:r>
        <w:rPr>
          <w:rFonts w:ascii="Times New Roman"/>
          <w:b w:val="false"/>
          <w:i w:val="false"/>
          <w:color w:val="000000"/>
          <w:sz w:val="28"/>
        </w:rPr>
        <w:t xml:space="preserve">
      В таком обращении в обязательном порядке должны быть указаны: </w:t>
      </w:r>
      <w:r>
        <w:br/>
      </w:r>
      <w:r>
        <w:rPr>
          <w:rFonts w:ascii="Times New Roman"/>
          <w:b w:val="false"/>
          <w:i w:val="false"/>
          <w:color w:val="000000"/>
          <w:sz w:val="28"/>
        </w:rPr>
        <w:t xml:space="preserve">
      а) номер и дата внешнеторгового договора, в соответствии с которым ввозятся маркированные товары; </w:t>
      </w:r>
      <w:r>
        <w:br/>
      </w:r>
      <w:r>
        <w:rPr>
          <w:rFonts w:ascii="Times New Roman"/>
          <w:b w:val="false"/>
          <w:i w:val="false"/>
          <w:color w:val="000000"/>
          <w:sz w:val="28"/>
        </w:rPr>
        <w:t xml:space="preserve">
      б) количество и номенклатура ввозимых товаров; </w:t>
      </w:r>
      <w:r>
        <w:br/>
      </w:r>
      <w:r>
        <w:rPr>
          <w:rFonts w:ascii="Times New Roman"/>
          <w:b w:val="false"/>
          <w:i w:val="false"/>
          <w:color w:val="000000"/>
          <w:sz w:val="28"/>
        </w:rPr>
        <w:t xml:space="preserve">
      г) номер заявления импортера на покупку Марок; </w:t>
      </w:r>
      <w:r>
        <w:br/>
      </w:r>
      <w:r>
        <w:rPr>
          <w:rFonts w:ascii="Times New Roman"/>
          <w:b w:val="false"/>
          <w:i w:val="false"/>
          <w:color w:val="000000"/>
          <w:sz w:val="28"/>
        </w:rPr>
        <w:t xml:space="preserve">
      д) серии купленных Марок; </w:t>
      </w:r>
      <w:r>
        <w:br/>
      </w:r>
      <w:r>
        <w:rPr>
          <w:rFonts w:ascii="Times New Roman"/>
          <w:b w:val="false"/>
          <w:i w:val="false"/>
          <w:color w:val="000000"/>
          <w:sz w:val="28"/>
        </w:rPr>
        <w:t xml:space="preserve">
      е) наименование пограничного таможенного органа. </w:t>
      </w:r>
      <w:r>
        <w:br/>
      </w:r>
      <w:r>
        <w:rPr>
          <w:rFonts w:ascii="Times New Roman"/>
          <w:b w:val="false"/>
          <w:i w:val="false"/>
          <w:color w:val="000000"/>
          <w:sz w:val="28"/>
        </w:rPr>
        <w:t xml:space="preserve">
      Начальник акцизного таможенного поста, либо лицо, его замещающее, при удовлетворении просьбы грузополучателя либо его представителя, на оригинале такого обращения совершает надпись "Согласен" и заверяет ее подписью и личной номерной печатью. </w:t>
      </w:r>
      <w:r>
        <w:br/>
      </w:r>
      <w:r>
        <w:rPr>
          <w:rFonts w:ascii="Times New Roman"/>
          <w:b w:val="false"/>
          <w:i w:val="false"/>
          <w:color w:val="000000"/>
          <w:sz w:val="28"/>
        </w:rPr>
        <w:t xml:space="preserve">
      5.12. Для таможенного оформления маркированных товаров в пограничном таможенном органе декларант представляет следующие документы: </w:t>
      </w:r>
      <w:r>
        <w:br/>
      </w:r>
      <w:r>
        <w:rPr>
          <w:rFonts w:ascii="Times New Roman"/>
          <w:b w:val="false"/>
          <w:i w:val="false"/>
          <w:color w:val="000000"/>
          <w:sz w:val="28"/>
        </w:rPr>
        <w:t xml:space="preserve">
      - оригинал обращения с подтверждением о согласии производства таможенного оформления в пограничном таможенном органе; </w:t>
      </w:r>
      <w:r>
        <w:br/>
      </w:r>
      <w:r>
        <w:rPr>
          <w:rFonts w:ascii="Times New Roman"/>
          <w:b w:val="false"/>
          <w:i w:val="false"/>
          <w:color w:val="000000"/>
          <w:sz w:val="28"/>
        </w:rPr>
        <w:t xml:space="preserve">
      - иные документы, необходимые для производства таможенного оформления и проведения таможенного контроля в соответствии с нормативными актами Таможенного комитета. </w:t>
      </w:r>
      <w:r>
        <w:br/>
      </w:r>
      <w:r>
        <w:rPr>
          <w:rFonts w:ascii="Times New Roman"/>
          <w:b w:val="false"/>
          <w:i w:val="false"/>
          <w:color w:val="000000"/>
          <w:sz w:val="28"/>
        </w:rPr>
        <w:t xml:space="preserve">
      5.13. После завершения таможенного оформления пограничный таможенный орган в двухдневный срок направляет фельдъегерской или специальной связью в акцизный таможенный пост, разрешивший оформление товаров на границе, заверенную копию ГТД. </w:t>
      </w:r>
      <w:r>
        <w:br/>
      </w:r>
      <w:r>
        <w:rPr>
          <w:rFonts w:ascii="Times New Roman"/>
          <w:b w:val="false"/>
          <w:i w:val="false"/>
          <w:color w:val="000000"/>
          <w:sz w:val="28"/>
        </w:rPr>
        <w:t xml:space="preserve">
      5.14. Перечень пограничных таможенных органов, в которых допускается таможенное оформление маркированных подакцизных товаров, определяется Таможенным комитетом.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Исчисление и уплата таможенных платежей </w:t>
      </w:r>
      <w:r>
        <w:br/>
      </w:r>
      <w:r>
        <w:rPr>
          <w:rFonts w:ascii="Times New Roman"/>
          <w:b w:val="false"/>
          <w:i w:val="false"/>
          <w:color w:val="000000"/>
          <w:sz w:val="28"/>
        </w:rPr>
        <w:t xml:space="preserve">
                  при таможенном оформлении товаров, </w:t>
      </w:r>
      <w:r>
        <w:br/>
      </w:r>
      <w:r>
        <w:rPr>
          <w:rFonts w:ascii="Times New Roman"/>
          <w:b w:val="false"/>
          <w:i w:val="false"/>
          <w:color w:val="000000"/>
          <w:sz w:val="28"/>
        </w:rPr>
        <w:t xml:space="preserve">
                 маркированных маркой акцизного сбора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Исчисление таможенной пошлины, налога на добавленную стоимость, таможенных сборов за таможенное оформление и иных налогов, взимание которых возложено на таможенные органы, производится в общеустановленном порядке по ставкам и курсу иностранных валют, действующим на дату принятия таможенной декларации таможенным органом. </w:t>
      </w:r>
      <w:r>
        <w:br/>
      </w:r>
      <w:r>
        <w:rPr>
          <w:rFonts w:ascii="Times New Roman"/>
          <w:b w:val="false"/>
          <w:i w:val="false"/>
          <w:color w:val="000000"/>
          <w:sz w:val="28"/>
        </w:rPr>
        <w:t xml:space="preserve">
      6.2. Исчисление акцизов производится по формуле: </w:t>
      </w:r>
      <w:r>
        <w:br/>
      </w:r>
      <w:r>
        <w:rPr>
          <w:rFonts w:ascii="Times New Roman"/>
          <w:b w:val="false"/>
          <w:i w:val="false"/>
          <w:color w:val="000000"/>
          <w:sz w:val="28"/>
        </w:rPr>
        <w:t xml:space="preserve">
                             А - Ат, где </w:t>
      </w:r>
      <w:r>
        <w:br/>
      </w:r>
      <w:r>
        <w:rPr>
          <w:rFonts w:ascii="Times New Roman"/>
          <w:b w:val="false"/>
          <w:i w:val="false"/>
          <w:color w:val="000000"/>
          <w:sz w:val="28"/>
        </w:rPr>
        <w:t xml:space="preserve">
      А - общая сумма акцизов по всем товарам декларируемой партии, </w:t>
      </w:r>
    </w:p>
    <w:bookmarkEnd w:id="2"/>
    <w:bookmarkStart w:name="z1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отнесенным к одной товарной подсубпозиции ТН ВЭД, включая товары,</w:t>
      </w:r>
    </w:p>
    <w:p>
      <w:pPr>
        <w:spacing w:after="0"/>
        <w:ind w:left="0"/>
        <w:jc w:val="both"/>
      </w:pPr>
      <w:r>
        <w:rPr>
          <w:rFonts w:ascii="Times New Roman"/>
          <w:b w:val="false"/>
          <w:i w:val="false"/>
          <w:color w:val="000000"/>
          <w:sz w:val="28"/>
        </w:rPr>
        <w:t>имеющие различную емкость или расфасовку;</w:t>
      </w:r>
    </w:p>
    <w:p>
      <w:pPr>
        <w:spacing w:after="0"/>
        <w:ind w:left="0"/>
        <w:jc w:val="both"/>
      </w:pPr>
      <w:r>
        <w:rPr>
          <w:rFonts w:ascii="Times New Roman"/>
          <w:b w:val="false"/>
          <w:i w:val="false"/>
          <w:color w:val="000000"/>
          <w:sz w:val="28"/>
        </w:rPr>
        <w:t>        - знак суммы;</w:t>
      </w:r>
    </w:p>
    <w:p>
      <w:pPr>
        <w:spacing w:after="0"/>
        <w:ind w:left="0"/>
        <w:jc w:val="both"/>
      </w:pPr>
      <w:r>
        <w:rPr>
          <w:rFonts w:ascii="Times New Roman"/>
          <w:b w:val="false"/>
          <w:i w:val="false"/>
          <w:color w:val="000000"/>
          <w:sz w:val="28"/>
        </w:rPr>
        <w:t>     Ат - сумма акциза в ЭКЮ, в отношении товаров определенной</w:t>
      </w:r>
    </w:p>
    <w:p>
      <w:pPr>
        <w:spacing w:after="0"/>
        <w:ind w:left="0"/>
        <w:jc w:val="both"/>
      </w:pPr>
      <w:r>
        <w:rPr>
          <w:rFonts w:ascii="Times New Roman"/>
          <w:b w:val="false"/>
          <w:i w:val="false"/>
          <w:color w:val="000000"/>
          <w:sz w:val="28"/>
        </w:rPr>
        <w:t>емкости или расфасовки и рассчитанная по формуле:</w:t>
      </w:r>
    </w:p>
    <w:p>
      <w:pPr>
        <w:spacing w:after="0"/>
        <w:ind w:left="0"/>
        <w:jc w:val="both"/>
      </w:pPr>
      <w:r>
        <w:rPr>
          <w:rFonts w:ascii="Times New Roman"/>
          <w:b w:val="false"/>
          <w:i w:val="false"/>
          <w:color w:val="000000"/>
          <w:sz w:val="28"/>
        </w:rPr>
        <w:t>                         Ат - Кт * Ас, где</w:t>
      </w:r>
    </w:p>
    <w:p>
      <w:pPr>
        <w:spacing w:after="0"/>
        <w:ind w:left="0"/>
        <w:jc w:val="both"/>
      </w:pPr>
      <w:r>
        <w:rPr>
          <w:rFonts w:ascii="Times New Roman"/>
          <w:b w:val="false"/>
          <w:i w:val="false"/>
          <w:color w:val="000000"/>
          <w:sz w:val="28"/>
        </w:rPr>
        <w:t>     Кт - количество товаров определенной емкости или расфасовки;</w:t>
      </w:r>
    </w:p>
    <w:p>
      <w:pPr>
        <w:spacing w:after="0"/>
        <w:ind w:left="0"/>
        <w:jc w:val="both"/>
      </w:pPr>
      <w:r>
        <w:rPr>
          <w:rFonts w:ascii="Times New Roman"/>
          <w:b w:val="false"/>
          <w:i w:val="false"/>
          <w:color w:val="000000"/>
          <w:sz w:val="28"/>
        </w:rPr>
        <w:t>     Ас - ставка акциза в ЭКЮ за единицу товары соответствующей</w:t>
      </w:r>
    </w:p>
    <w:p>
      <w:pPr>
        <w:spacing w:after="0"/>
        <w:ind w:left="0"/>
        <w:jc w:val="both"/>
      </w:pPr>
      <w:r>
        <w:rPr>
          <w:rFonts w:ascii="Times New Roman"/>
          <w:b w:val="false"/>
          <w:i w:val="false"/>
          <w:color w:val="000000"/>
          <w:sz w:val="28"/>
        </w:rPr>
        <w:t>емкости или расфасовки.</w:t>
      </w:r>
    </w:p>
    <w:p>
      <w:pPr>
        <w:spacing w:after="0"/>
        <w:ind w:left="0"/>
        <w:jc w:val="both"/>
      </w:pPr>
      <w:r>
        <w:rPr>
          <w:rFonts w:ascii="Times New Roman"/>
          <w:b w:val="false"/>
          <w:i w:val="false"/>
          <w:color w:val="000000"/>
          <w:sz w:val="28"/>
        </w:rPr>
        <w:t>     6.3. Исчисление суммы акцизов, подлежащей уплате при таможенном</w:t>
      </w:r>
    </w:p>
    <w:p>
      <w:pPr>
        <w:spacing w:after="0"/>
        <w:ind w:left="0"/>
        <w:jc w:val="both"/>
      </w:pPr>
      <w:r>
        <w:rPr>
          <w:rFonts w:ascii="Times New Roman"/>
          <w:b w:val="false"/>
          <w:i w:val="false"/>
          <w:color w:val="000000"/>
          <w:sz w:val="28"/>
        </w:rPr>
        <w:t>оформлении товаров, производится по следующей формуле:</w:t>
      </w:r>
    </w:p>
    <w:p>
      <w:pPr>
        <w:spacing w:after="0"/>
        <w:ind w:left="0"/>
        <w:jc w:val="both"/>
      </w:pPr>
      <w:r>
        <w:rPr>
          <w:rFonts w:ascii="Times New Roman"/>
          <w:b w:val="false"/>
          <w:i w:val="false"/>
          <w:color w:val="000000"/>
          <w:sz w:val="28"/>
        </w:rPr>
        <w:t>                         Апл - А - Ам, где</w:t>
      </w:r>
    </w:p>
    <w:p>
      <w:pPr>
        <w:spacing w:after="0"/>
        <w:ind w:left="0"/>
        <w:jc w:val="both"/>
      </w:pPr>
      <w:r>
        <w:rPr>
          <w:rFonts w:ascii="Times New Roman"/>
          <w:b w:val="false"/>
          <w:i w:val="false"/>
          <w:color w:val="000000"/>
          <w:sz w:val="28"/>
        </w:rPr>
        <w:t>     Апл - сумма акцизов в ЭКЮ, подлежащая уплате;</w:t>
      </w:r>
    </w:p>
    <w:p>
      <w:pPr>
        <w:spacing w:after="0"/>
        <w:ind w:left="0"/>
        <w:jc w:val="both"/>
      </w:pPr>
      <w:r>
        <w:rPr>
          <w:rFonts w:ascii="Times New Roman"/>
          <w:b w:val="false"/>
          <w:i w:val="false"/>
          <w:color w:val="000000"/>
          <w:sz w:val="28"/>
        </w:rPr>
        <w:t>     Ам - часть суммы акцизов в ЭКЮ, уплаченная при покупке Марок.</w:t>
      </w:r>
    </w:p>
    <w:p>
      <w:pPr>
        <w:spacing w:after="0"/>
        <w:ind w:left="0"/>
        <w:jc w:val="both"/>
      </w:pPr>
      <w:r>
        <w:rPr>
          <w:rFonts w:ascii="Times New Roman"/>
          <w:b w:val="false"/>
          <w:i w:val="false"/>
          <w:color w:val="000000"/>
          <w:sz w:val="28"/>
        </w:rPr>
        <w:t>     6.4. Исчисленная сумма акцизов уплачивается в национальной</w:t>
      </w:r>
    </w:p>
    <w:p>
      <w:pPr>
        <w:spacing w:after="0"/>
        <w:ind w:left="0"/>
        <w:jc w:val="both"/>
      </w:pPr>
      <w:r>
        <w:rPr>
          <w:rFonts w:ascii="Times New Roman"/>
          <w:b w:val="false"/>
          <w:i w:val="false"/>
          <w:color w:val="000000"/>
          <w:sz w:val="28"/>
        </w:rPr>
        <w:t>валюте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Особенности продажи Марок акцизного</w:t>
      </w:r>
    </w:p>
    <w:p>
      <w:pPr>
        <w:spacing w:after="0"/>
        <w:ind w:left="0"/>
        <w:jc w:val="both"/>
      </w:pPr>
      <w:r>
        <w:rPr>
          <w:rFonts w:ascii="Times New Roman"/>
          <w:b w:val="false"/>
          <w:i w:val="false"/>
          <w:color w:val="000000"/>
          <w:sz w:val="28"/>
        </w:rPr>
        <w:t>            сбора для таможенного оформления подлежащих</w:t>
      </w:r>
    </w:p>
    <w:p>
      <w:pPr>
        <w:spacing w:after="0"/>
        <w:ind w:left="0"/>
        <w:jc w:val="both"/>
      </w:pPr>
      <w:r>
        <w:rPr>
          <w:rFonts w:ascii="Times New Roman"/>
          <w:b w:val="false"/>
          <w:i w:val="false"/>
          <w:color w:val="000000"/>
          <w:sz w:val="28"/>
        </w:rPr>
        <w:t>              маркировке подакцизных товаров, ввозимых</w:t>
      </w:r>
    </w:p>
    <w:p>
      <w:pPr>
        <w:spacing w:after="0"/>
        <w:ind w:left="0"/>
        <w:jc w:val="both"/>
      </w:pPr>
      <w:r>
        <w:rPr>
          <w:rFonts w:ascii="Times New Roman"/>
          <w:b w:val="false"/>
          <w:i w:val="false"/>
          <w:color w:val="000000"/>
          <w:sz w:val="28"/>
        </w:rPr>
        <w:t>                    из государств-участников СНГ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7.1. Продажа Марок для маркировки подакцизных товаров, ввозимых из государств-участников СНГ (товаров СНГ) осуществляется акцизным таможенным постом в соответствии с порядком, установленным разделом 2 настоящей Инструкции, за исключением пп. 2.3., 2.15. - 2.22., 2.28. </w:t>
      </w:r>
      <w:r>
        <w:br/>
      </w:r>
      <w:r>
        <w:rPr>
          <w:rFonts w:ascii="Times New Roman"/>
          <w:b w:val="false"/>
          <w:i w:val="false"/>
          <w:color w:val="000000"/>
          <w:sz w:val="28"/>
        </w:rPr>
        <w:t xml:space="preserve">
      7.2. Для покупки Марок импортер представляет документы, указанные в п. 2.3. настоящей Инструкции. При этом импортер подает заявление на покупку Марок по форме, приведенной в Приложении N 3а. </w:t>
      </w:r>
      <w:r>
        <w:br/>
      </w:r>
      <w:r>
        <w:rPr>
          <w:rFonts w:ascii="Times New Roman"/>
          <w:b w:val="false"/>
          <w:i w:val="false"/>
          <w:color w:val="000000"/>
          <w:sz w:val="28"/>
        </w:rPr>
        <w:t xml:space="preserve">
      7.3. Для получения изготовленных Марок импортер, получивший информацию о выполнении своего заказа, представляет в акцизный таможенный пост: </w:t>
      </w:r>
      <w:r>
        <w:br/>
      </w:r>
      <w:r>
        <w:rPr>
          <w:rFonts w:ascii="Times New Roman"/>
          <w:b w:val="false"/>
          <w:i w:val="false"/>
          <w:color w:val="000000"/>
          <w:sz w:val="28"/>
        </w:rPr>
        <w:t xml:space="preserve">
      - экземпляр находящегося у него заявления на покупку Марок с отметкой акцизного таможенного поста о поступлении денежных средств; </w:t>
      </w:r>
      <w:r>
        <w:br/>
      </w:r>
      <w:r>
        <w:rPr>
          <w:rFonts w:ascii="Times New Roman"/>
          <w:b w:val="false"/>
          <w:i w:val="false"/>
          <w:color w:val="000000"/>
          <w:sz w:val="28"/>
        </w:rPr>
        <w:t xml:space="preserve">
      - письменное обязательство по форме, приведенной в Приложении N 5а к настоящей Инструкции, о фактическом ввозе на таможенную территорию Республики Казахстан товаров в течение срока, определяемого импортером, предъявлении таких товаров таможенному органу, помещении их на определенный терминал. </w:t>
      </w:r>
      <w:r>
        <w:br/>
      </w:r>
      <w:r>
        <w:rPr>
          <w:rFonts w:ascii="Times New Roman"/>
          <w:b w:val="false"/>
          <w:i w:val="false"/>
          <w:color w:val="000000"/>
          <w:sz w:val="28"/>
        </w:rPr>
        <w:t xml:space="preserve">
      Срок, указанный в обязательстве, не может превышать одного года со дня получения импортером Марок. </w:t>
      </w:r>
      <w:r>
        <w:br/>
      </w:r>
      <w:r>
        <w:rPr>
          <w:rFonts w:ascii="Times New Roman"/>
          <w:b w:val="false"/>
          <w:i w:val="false"/>
          <w:color w:val="000000"/>
          <w:sz w:val="28"/>
        </w:rPr>
        <w:t xml:space="preserve">
      7.4. Товары, для маркировки которых были приобретены Марки, должны быть фактически ввезены на таможенную территорию Республики Казахстан и представлены таможенному органу не позднее 1 года с момента получения импортером Марок. </w:t>
      </w:r>
      <w:r>
        <w:br/>
      </w:r>
      <w:r>
        <w:rPr>
          <w:rFonts w:ascii="Times New Roman"/>
          <w:b w:val="false"/>
          <w:i w:val="false"/>
          <w:color w:val="000000"/>
          <w:sz w:val="28"/>
        </w:rPr>
        <w:t xml:space="preserve">
      7.5. Вывоз Марок с территории Республики Казахстан и маркировка товаров СНГ производится в соответствии с разделами 3 и 4 настоящей Инструкции. </w:t>
      </w:r>
      <w:r>
        <w:br/>
      </w:r>
      <w:r>
        <w:rPr>
          <w:rFonts w:ascii="Times New Roman"/>
          <w:b w:val="false"/>
          <w:i w:val="false"/>
          <w:color w:val="000000"/>
          <w:sz w:val="28"/>
        </w:rPr>
        <w:t xml:space="preserve">
      7.6. Таможенное оформление подакцизных маркированных товаров, ввозимых из государств-участников СНГ, осуществляется применительно к порядку, предусмотренному разделом 5 настоящей Инструкции. </w:t>
      </w:r>
      <w:r>
        <w:br/>
      </w:r>
      <w:r>
        <w:rPr>
          <w:rFonts w:ascii="Times New Roman"/>
          <w:b w:val="false"/>
          <w:i w:val="false"/>
          <w:color w:val="000000"/>
          <w:sz w:val="28"/>
        </w:rPr>
        <w:t xml:space="preserve">
      При этом перемещение товаров в соответствии с правилами доставки товаров под таможенным контролем без обеспечения уплаты таможенных платежей производится лишь в случае, если в пограничный таможенный орган представлена декларация-сертификат о происхождении товаров по форме СТ-1, удостоверяющий происхождение товаров с таможенной территории государства-участника Соглашения о создании зоны свободной торговли. </w:t>
      </w:r>
      <w:r>
        <w:br/>
      </w:r>
      <w:r>
        <w:rPr>
          <w:rFonts w:ascii="Times New Roman"/>
          <w:b w:val="false"/>
          <w:i w:val="false"/>
          <w:color w:val="000000"/>
          <w:sz w:val="28"/>
        </w:rPr>
        <w:t xml:space="preserve">
      В случае несоблюдении указанных выше требований маркированные товары, ввозимые из государств-участников СНГ, помещаются под процедуру доставки товаров под таможенным контролем при условии обеспечения уплаты таможенных сборов за таможенное оформление, импортной таможенной пошлины, налога на добавленную стоимость, неуплаченной при покупке Марок части акцизов в виде гарантии банка или организации, осуществляющей отдельные виды банковских операций либо внесения на депозит пограничного таможенного органа причитающихся сумм. </w:t>
      </w:r>
      <w:r>
        <w:br/>
      </w:r>
      <w:r>
        <w:rPr>
          <w:rFonts w:ascii="Times New Roman"/>
          <w:b w:val="false"/>
          <w:i w:val="false"/>
          <w:color w:val="000000"/>
          <w:sz w:val="28"/>
        </w:rPr>
        <w:t xml:space="preserve">
      Положение настоящего пункта применяется при ввозе подлежащих маркировке товаров всеми видами транспорта, включая и железнодорожный. </w:t>
      </w:r>
      <w:r>
        <w:br/>
      </w:r>
      <w:r>
        <w:rPr>
          <w:rFonts w:ascii="Times New Roman"/>
          <w:b w:val="false"/>
          <w:i w:val="false"/>
          <w:color w:val="000000"/>
          <w:sz w:val="28"/>
        </w:rPr>
        <w:t xml:space="preserve">
      7.7. Исчисление таможенных сборов за таможенное оформление маркированных подакцизных товаров СНГ производится в общеустановленном порядке, за исключением товаров российского и беларуского происхождения, при ввозе которых с территории России и Беларуси, соответственно, таможенные сборы за таможенное оформление не взимаются. </w:t>
      </w:r>
      <w:r>
        <w:br/>
      </w:r>
      <w:r>
        <w:rPr>
          <w:rFonts w:ascii="Times New Roman"/>
          <w:b w:val="false"/>
          <w:i w:val="false"/>
          <w:color w:val="000000"/>
          <w:sz w:val="28"/>
        </w:rPr>
        <w:t xml:space="preserve">
                8. Возврат импортером неиспользованных </w:t>
      </w:r>
      <w:r>
        <w:br/>
      </w:r>
      <w:r>
        <w:rPr>
          <w:rFonts w:ascii="Times New Roman"/>
          <w:b w:val="false"/>
          <w:i w:val="false"/>
          <w:color w:val="000000"/>
          <w:sz w:val="28"/>
        </w:rPr>
        <w:t xml:space="preserve">
                или поврежденных Марок акцизного сбора </w:t>
      </w:r>
      <w:r>
        <w:br/>
      </w:r>
      <w:r>
        <w:rPr>
          <w:rFonts w:ascii="Times New Roman"/>
          <w:b w:val="false"/>
          <w:i w:val="false"/>
          <w:color w:val="000000"/>
          <w:sz w:val="28"/>
        </w:rPr>
        <w:t>
 </w:t>
      </w:r>
      <w:r>
        <w:br/>
      </w:r>
      <w:r>
        <w:rPr>
          <w:rFonts w:ascii="Times New Roman"/>
          <w:b w:val="false"/>
          <w:i w:val="false"/>
          <w:color w:val="000000"/>
          <w:sz w:val="28"/>
        </w:rPr>
        <w:t xml:space="preserve">
      8.1. Возврат импортером неиспользованных Марок. </w:t>
      </w:r>
      <w:r>
        <w:br/>
      </w:r>
      <w:r>
        <w:rPr>
          <w:rFonts w:ascii="Times New Roman"/>
          <w:b w:val="false"/>
          <w:i w:val="false"/>
          <w:color w:val="000000"/>
          <w:sz w:val="28"/>
        </w:rPr>
        <w:t xml:space="preserve">
      В случае невыполнения или частичного выполнения внешнеторгового договора на поставку подлежащих маркировке подакцизных товаров в срок, установленный п.п. 2.22. и 7.4. настоящей Инструкции, импортер обязан до истечения указанного срока вернуть все неиспользованные Марки в акцизный таможенный пост, осуществивший продажу Марок импортеру. </w:t>
      </w:r>
      <w:r>
        <w:br/>
      </w:r>
      <w:r>
        <w:rPr>
          <w:rFonts w:ascii="Times New Roman"/>
          <w:b w:val="false"/>
          <w:i w:val="false"/>
          <w:color w:val="000000"/>
          <w:sz w:val="28"/>
        </w:rPr>
        <w:t xml:space="preserve">
      Одновременно импортер обязан представить в акцизный таможенный пост следующие документы: </w:t>
      </w:r>
      <w:r>
        <w:br/>
      </w:r>
      <w:r>
        <w:rPr>
          <w:rFonts w:ascii="Times New Roman"/>
          <w:b w:val="false"/>
          <w:i w:val="false"/>
          <w:color w:val="000000"/>
          <w:sz w:val="28"/>
        </w:rPr>
        <w:t xml:space="preserve">
      - письменное заявление с указанием причины возвращения им Марок и с просьбой о возврате денежных средств, уплаченных при их покупке; </w:t>
      </w:r>
      <w:r>
        <w:br/>
      </w:r>
      <w:r>
        <w:rPr>
          <w:rFonts w:ascii="Times New Roman"/>
          <w:b w:val="false"/>
          <w:i w:val="false"/>
          <w:color w:val="000000"/>
          <w:sz w:val="28"/>
        </w:rPr>
        <w:t xml:space="preserve">
      - документы, подтверждающие сведения, указаннные в заявлении; </w:t>
      </w:r>
      <w:r>
        <w:br/>
      </w:r>
      <w:r>
        <w:rPr>
          <w:rFonts w:ascii="Times New Roman"/>
          <w:b w:val="false"/>
          <w:i w:val="false"/>
          <w:color w:val="000000"/>
          <w:sz w:val="28"/>
        </w:rPr>
        <w:t xml:space="preserve">
      - экземпляр квитанции о получении Марок; </w:t>
      </w:r>
      <w:r>
        <w:br/>
      </w:r>
      <w:r>
        <w:rPr>
          <w:rFonts w:ascii="Times New Roman"/>
          <w:b w:val="false"/>
          <w:i w:val="false"/>
          <w:color w:val="000000"/>
          <w:sz w:val="28"/>
        </w:rPr>
        <w:t xml:space="preserve">
      - экземпляр заявления импортера на покупку Марок. </w:t>
      </w:r>
      <w:r>
        <w:br/>
      </w:r>
      <w:r>
        <w:rPr>
          <w:rFonts w:ascii="Times New Roman"/>
          <w:b w:val="false"/>
          <w:i w:val="false"/>
          <w:color w:val="000000"/>
          <w:sz w:val="28"/>
        </w:rPr>
        <w:t xml:space="preserve">
      Заявление импортера принимается начальником акцизного таможенного поста, о чем делается соответствующая отметка на заявлении импортера о возврате Марок. </w:t>
      </w:r>
      <w:r>
        <w:br/>
      </w:r>
      <w:r>
        <w:rPr>
          <w:rFonts w:ascii="Times New Roman"/>
          <w:b w:val="false"/>
          <w:i w:val="false"/>
          <w:color w:val="000000"/>
          <w:sz w:val="28"/>
        </w:rPr>
        <w:t xml:space="preserve">
      После принятия заявления возвращенные Марки и все вышеперечисленные документы направляются в Таможенный комитет. </w:t>
      </w:r>
      <w:r>
        <w:br/>
      </w:r>
      <w:r>
        <w:rPr>
          <w:rFonts w:ascii="Times New Roman"/>
          <w:b w:val="false"/>
          <w:i w:val="false"/>
          <w:color w:val="000000"/>
          <w:sz w:val="28"/>
        </w:rPr>
        <w:t xml:space="preserve">
      8.2. Возврат импортером поврежденных Марок. </w:t>
      </w:r>
      <w:r>
        <w:br/>
      </w:r>
      <w:r>
        <w:rPr>
          <w:rFonts w:ascii="Times New Roman"/>
          <w:b w:val="false"/>
          <w:i w:val="false"/>
          <w:color w:val="000000"/>
          <w:sz w:val="28"/>
        </w:rPr>
        <w:t xml:space="preserve">
      8.2.1. В случае повреждения Марок при их нанесении на товары импортер обязан представить все поврежденные Марки в акцизный таможенный пост, продавший Марки импортеру. </w:t>
      </w:r>
      <w:r>
        <w:br/>
      </w:r>
      <w:r>
        <w:rPr>
          <w:rFonts w:ascii="Times New Roman"/>
          <w:b w:val="false"/>
          <w:i w:val="false"/>
          <w:color w:val="000000"/>
          <w:sz w:val="28"/>
        </w:rPr>
        <w:t xml:space="preserve">
      8.2.2. Поврежденные Марки должны быть наклеены на отдельных листах бумаги, Марки должны быть наклеены таким образом, чтобы четко просматривался номер серии Марок. </w:t>
      </w:r>
      <w:r>
        <w:br/>
      </w:r>
      <w:r>
        <w:rPr>
          <w:rFonts w:ascii="Times New Roman"/>
          <w:b w:val="false"/>
          <w:i w:val="false"/>
          <w:color w:val="000000"/>
          <w:sz w:val="28"/>
        </w:rPr>
        <w:t xml:space="preserve">
      Сноска. Пункт 8.2.2. - в новой редакции - письмом Министерства финансов Республики Казахстан и Таможенного комитета при Кабинете Министров Республики Казахстан от 24 августа 1995 г. N 09-03-4/3581. </w:t>
      </w:r>
      <w:r>
        <w:br/>
      </w:r>
      <w:r>
        <w:rPr>
          <w:rFonts w:ascii="Times New Roman"/>
          <w:b w:val="false"/>
          <w:i w:val="false"/>
          <w:color w:val="000000"/>
          <w:sz w:val="28"/>
        </w:rPr>
        <w:t xml:space="preserve">
      8.2.3. Импортер обязан представить в акцизный таможенный пост документы, предусмотренные абзацами 4,6 и 7 п. 8.1. настоящей Инструкции. </w:t>
      </w:r>
      <w:r>
        <w:br/>
      </w:r>
      <w:r>
        <w:rPr>
          <w:rFonts w:ascii="Times New Roman"/>
          <w:b w:val="false"/>
          <w:i w:val="false"/>
          <w:color w:val="000000"/>
          <w:sz w:val="28"/>
        </w:rPr>
        <w:t xml:space="preserve">
      Заявление импортера принимается начальником акцизного таможенного поста о чем делается соответствующая отметка на заявлении импортера о возврате Марок. </w:t>
      </w:r>
      <w:r>
        <w:br/>
      </w:r>
      <w:r>
        <w:rPr>
          <w:rFonts w:ascii="Times New Roman"/>
          <w:b w:val="false"/>
          <w:i w:val="false"/>
          <w:color w:val="000000"/>
          <w:sz w:val="28"/>
        </w:rPr>
        <w:t xml:space="preserve">
      После принятия заявления возвращенные Марки и все вышеперечисленные документы направляются в Таможенный комитет. </w:t>
      </w:r>
      <w:r>
        <w:br/>
      </w:r>
      <w:r>
        <w:rPr>
          <w:rFonts w:ascii="Times New Roman"/>
          <w:b w:val="false"/>
          <w:i w:val="false"/>
          <w:color w:val="000000"/>
          <w:sz w:val="28"/>
        </w:rPr>
        <w:t xml:space="preserve">
      8.3. Возврат денежных средств за неиспользованные или поврежденные Марки производится Таможенным комитетом в случае, если заявление импортера подано не позднее одного года со дня получения Марок. </w:t>
      </w:r>
      <w:r>
        <w:br/>
      </w:r>
      <w:r>
        <w:rPr>
          <w:rFonts w:ascii="Times New Roman"/>
          <w:b w:val="false"/>
          <w:i w:val="false"/>
          <w:color w:val="000000"/>
          <w:sz w:val="28"/>
        </w:rPr>
        <w:t xml:space="preserve">
      По желанию импортера указанные денежные средства могут быть зачтены в счет уплаты за новые Марки или уплаты акцизов. </w:t>
      </w:r>
      <w:r>
        <w:br/>
      </w:r>
      <w:r>
        <w:rPr>
          <w:rFonts w:ascii="Times New Roman"/>
          <w:b w:val="false"/>
          <w:i w:val="false"/>
          <w:color w:val="000000"/>
          <w:sz w:val="28"/>
        </w:rPr>
        <w:t xml:space="preserve">
      8.4. Возврат импортеру сумм денежных средств, уплаченных им при покупке Марок, производится за все поврежденные Марки конкретной серии и образца по конкретному внешнеторговому договору купли-продажи или мены. </w:t>
      </w:r>
      <w:r>
        <w:br/>
      </w:r>
      <w:r>
        <w:rPr>
          <w:rFonts w:ascii="Times New Roman"/>
          <w:b w:val="false"/>
          <w:i w:val="false"/>
          <w:color w:val="000000"/>
          <w:sz w:val="28"/>
        </w:rPr>
        <w:t xml:space="preserve">
      8.5. На основании представленных документов Таможенный комитет возвращает импортеру денежные средства, уплаченные при покупке марок с удержанием суммы на покрытие расходов по изготовлению, хранению и транспортировке Марок. </w:t>
      </w:r>
      <w:r>
        <w:br/>
      </w:r>
      <w:r>
        <w:rPr>
          <w:rFonts w:ascii="Times New Roman"/>
          <w:b w:val="false"/>
          <w:i w:val="false"/>
          <w:color w:val="000000"/>
          <w:sz w:val="28"/>
        </w:rPr>
        <w:t xml:space="preserve">
      Сноска. Пункт 8.5 - в новой редакции - письмом Министерства финансов Республики Казахстан и Таможенного комитета при Кабинете Министров Республики Казахстан от 24 августа 1995 г. N 09-3-4/3581.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Контроль за использованием Марок акцизного сбора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9.1. Акцизный таможенный пост осуществляет контроль за использованием Марок путем проверки соответствия количества ввезенных на таможенную территории Республики Казахстан маркированных товаров и/или возвращенных Марок количеству купленных марок. </w:t>
      </w:r>
      <w:r>
        <w:br/>
      </w:r>
      <w:r>
        <w:rPr>
          <w:rFonts w:ascii="Times New Roman"/>
          <w:b w:val="false"/>
          <w:i w:val="false"/>
          <w:color w:val="000000"/>
          <w:sz w:val="28"/>
        </w:rPr>
        <w:t xml:space="preserve">
      9.2. Импортер подлежащих маркировке подакцизных товаров до истечения срока, указанного в п. 2.22. и в п. 7.4, настоящей Инструкции, отчитывается перед акцизным таможенными постом об использовании Марок путем представления: </w:t>
      </w:r>
      <w:r>
        <w:br/>
      </w:r>
      <w:r>
        <w:rPr>
          <w:rFonts w:ascii="Times New Roman"/>
          <w:b w:val="false"/>
          <w:i w:val="false"/>
          <w:color w:val="000000"/>
          <w:sz w:val="28"/>
        </w:rPr>
        <w:t xml:space="preserve">
      - грузовых таможенных деклараций, в соответствии с которыми произведено таможенное оформление маркированных товаров; </w:t>
      </w:r>
      <w:r>
        <w:br/>
      </w:r>
      <w:r>
        <w:rPr>
          <w:rFonts w:ascii="Times New Roman"/>
          <w:b w:val="false"/>
          <w:i w:val="false"/>
          <w:color w:val="000000"/>
          <w:sz w:val="28"/>
        </w:rPr>
        <w:t xml:space="preserve">
      - неиспользованных или поврежденных Марок. </w:t>
      </w:r>
      <w:r>
        <w:br/>
      </w:r>
      <w:r>
        <w:rPr>
          <w:rFonts w:ascii="Times New Roman"/>
          <w:b w:val="false"/>
          <w:i w:val="false"/>
          <w:color w:val="000000"/>
          <w:sz w:val="28"/>
        </w:rPr>
        <w:t xml:space="preserve">
      При этом количество и серии проданных Марок должны соответствовать количеству и сериям Марок, указанных в графе 50 грузовых таможенных деклараций, и/или возвращенных импортером неиспользованных или поврежденных Марок. </w:t>
      </w:r>
      <w:r>
        <w:br/>
      </w:r>
      <w:r>
        <w:rPr>
          <w:rFonts w:ascii="Times New Roman"/>
          <w:b w:val="false"/>
          <w:i w:val="false"/>
          <w:color w:val="000000"/>
          <w:sz w:val="28"/>
        </w:rPr>
        <w:t xml:space="preserve">
      9.3. В исключительных случаях, если по объективным причинам импортер не успевает отчитаться в установленные сроки перед акцизным таможенным постом за приобретенные у него Марки, начальник акцизного таможенного поста или лицо, его замещающее, может принять решение о продлении не более чем на два месяца установленного ранее срока при наличии письменного обращения импортера с просьбой о продлении срока и указанием объективных причин. </w:t>
      </w:r>
      <w:r>
        <w:br/>
      </w:r>
      <w:r>
        <w:rPr>
          <w:rFonts w:ascii="Times New Roman"/>
          <w:b w:val="false"/>
          <w:i w:val="false"/>
          <w:color w:val="000000"/>
          <w:sz w:val="28"/>
        </w:rPr>
        <w:t xml:space="preserve">
      9.4. В случае выполнения требований, установленных п. 9.2. настоящей Инструкции, гарантия банка или организации, осуществляющей отдельные виды банковских операций, выданная в целях обеспечения уплаты таможенных платежей, прекращает свое действие, а суммы, внесенные на депозит акцизного таможенного поста для этих целей, возвращаются плательщику. </w:t>
      </w:r>
      <w:r>
        <w:br/>
      </w:r>
      <w:r>
        <w:rPr>
          <w:rFonts w:ascii="Times New Roman"/>
          <w:b w:val="false"/>
          <w:i w:val="false"/>
          <w:color w:val="000000"/>
          <w:sz w:val="28"/>
        </w:rPr>
        <w:t xml:space="preserve">
      9.5. В случае невыполнения требований, установленных п. 9.2. настоящей Инструкцией, акцизный таможенный пост взыскивает с импортера таможенные платежи в сумме, исчисленной по ставкам, указанным в Приложении N 1. </w:t>
      </w:r>
      <w:r>
        <w:br/>
      </w:r>
      <w:r>
        <w:rPr>
          <w:rFonts w:ascii="Times New Roman"/>
          <w:b w:val="false"/>
          <w:i w:val="false"/>
          <w:color w:val="000000"/>
          <w:sz w:val="28"/>
        </w:rPr>
        <w:t xml:space="preserve">
      При обеспечении уплаты таможенных платежей гарантией банка или организации, осуществляющей отдельные виды банковских операций, акцизный таможенный пост может выставить требование об уплате банком указанных сумм. </w:t>
      </w:r>
      <w:r>
        <w:br/>
      </w:r>
      <w:r>
        <w:rPr>
          <w:rFonts w:ascii="Times New Roman"/>
          <w:b w:val="false"/>
          <w:i w:val="false"/>
          <w:color w:val="000000"/>
          <w:sz w:val="28"/>
        </w:rPr>
        <w:t xml:space="preserve">
      При обеспечении уплаты таможенных платежей внесением денежных средств на депозит акцизного таможенного поста, такие денежные средства перечисляются в доход республиканского бюджета. </w:t>
      </w:r>
      <w:r>
        <w:br/>
      </w:r>
      <w:r>
        <w:rPr>
          <w:rFonts w:ascii="Times New Roman"/>
          <w:b w:val="false"/>
          <w:i w:val="false"/>
          <w:color w:val="000000"/>
          <w:sz w:val="28"/>
        </w:rPr>
        <w:t xml:space="preserve">
      Возврат денежных средств, перечисленных в доход республиканского бюджета, таможенными органами не производится.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10.1. При ввозе на таможенную территорию Республики Казахстан немаркированных подакцизных товаров (кроме товаров, перемещаемых в соответствии с таможенным режимом транзита) такие товары направляются пограничным таможенным органом под таможенным контролем при условии внесения на депозит внутреннего таможенного органа денежных средств в качестве обеспечения уплаты таможенных платежей на терминал, предусмотренные п. 1.9. настоящей Инструкции и расположенные в регионе деятельности таможенного органа, в котором находится получатель товаров. </w:t>
      </w:r>
      <w:r>
        <w:br/>
      </w:r>
      <w:r>
        <w:rPr>
          <w:rFonts w:ascii="Times New Roman"/>
          <w:b w:val="false"/>
          <w:i w:val="false"/>
          <w:color w:val="000000"/>
          <w:sz w:val="28"/>
        </w:rPr>
        <w:t xml:space="preserve">
      Положение настоящего пункта применяется при ввозе подлежащих маркировке товаров всеми видами транспорта, включая и железнодорожный. При этом, в случае отсутствия временной декларации, доставляемый товар не подлежит ввозу на таможенную территорию Республики Казахстан. Такие товары таможенному оформлению в пограничных таможенных органах не подлежат. </w:t>
      </w:r>
      <w:r>
        <w:br/>
      </w:r>
      <w:r>
        <w:rPr>
          <w:rFonts w:ascii="Times New Roman"/>
          <w:b w:val="false"/>
          <w:i w:val="false"/>
          <w:color w:val="000000"/>
          <w:sz w:val="28"/>
        </w:rPr>
        <w:t xml:space="preserve">
      10.2. Ввезенные на таможенную территорию Республики Казахстан немаркированные подакцизные товары в обязательном порядке помещаются на терминалы, указанные в п. 10.1. настоящей Инструкции.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10.3. Реимпорт немаркированных товаров. </w:t>
      </w:r>
      <w:r>
        <w:br/>
      </w:r>
      <w:r>
        <w:rPr>
          <w:rFonts w:ascii="Times New Roman"/>
          <w:b w:val="false"/>
          <w:i w:val="false"/>
          <w:color w:val="000000"/>
          <w:sz w:val="28"/>
        </w:rPr>
        <w:t xml:space="preserve">
      Ввозимые на таможенную территорию Республики Казахстан казахстанские немаркированные подакцизные товары перемещаются в соответствии с правилами доставки товаров под таможенным контролем в порядке, предусмотренном п. 10.1. настоящей Инструкции. </w:t>
      </w:r>
      <w:r>
        <w:br/>
      </w:r>
      <w:r>
        <w:rPr>
          <w:rFonts w:ascii="Times New Roman"/>
          <w:b w:val="false"/>
          <w:i w:val="false"/>
          <w:color w:val="000000"/>
          <w:sz w:val="28"/>
        </w:rPr>
        <w:t xml:space="preserve">
      Такие товары для реализации их на территории Республики Казахстан подлежат обязательной маркировке.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10.4. Транзит немаркированных товаров. </w:t>
      </w:r>
      <w:r>
        <w:br/>
      </w:r>
      <w:r>
        <w:rPr>
          <w:rFonts w:ascii="Times New Roman"/>
          <w:b w:val="false"/>
          <w:i w:val="false"/>
          <w:color w:val="000000"/>
          <w:sz w:val="28"/>
        </w:rPr>
        <w:t xml:space="preserve">
      При перемещении немаркированных товаров в соответствии с таможенным режимом транзита товары маркировке не подлежат. </w:t>
      </w:r>
      <w:r>
        <w:br/>
      </w:r>
      <w:r>
        <w:rPr>
          <w:rFonts w:ascii="Times New Roman"/>
          <w:b w:val="false"/>
          <w:i w:val="false"/>
          <w:color w:val="000000"/>
          <w:sz w:val="28"/>
        </w:rPr>
        <w:t xml:space="preserve">
      Немаркированные товары могут быть помещены под режим транзита только при условии внесении на депозит пограничного таможенного органа сумм обеспечения уплаты таможенных платежей.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10.5. Реэкспорт немаркированных товаров. </w:t>
      </w:r>
      <w:r>
        <w:br/>
      </w:r>
      <w:r>
        <w:rPr>
          <w:rFonts w:ascii="Times New Roman"/>
          <w:b w:val="false"/>
          <w:i w:val="false"/>
          <w:color w:val="000000"/>
          <w:sz w:val="28"/>
        </w:rPr>
        <w:t xml:space="preserve">
      В случае, когда товары заявляются таможенному органу в качестве предназначенных непосредственно и исключительно для реэкспорта, такие товары маркировке не подлежат. </w:t>
      </w:r>
      <w:r>
        <w:br/>
      </w:r>
      <w:r>
        <w:rPr>
          <w:rFonts w:ascii="Times New Roman"/>
          <w:b w:val="false"/>
          <w:i w:val="false"/>
          <w:color w:val="000000"/>
          <w:sz w:val="28"/>
        </w:rPr>
        <w:t xml:space="preserve">
      Под режим реэкспорта могут быть помещены немаркированные подакцизные товары, доставленные при их ввозе на таможенную территорию Республики Казахстан на терминал и находящийся на таком терминале в момент заявления режима. </w:t>
      </w:r>
      <w:r>
        <w:br/>
      </w:r>
      <w:r>
        <w:rPr>
          <w:rFonts w:ascii="Times New Roman"/>
          <w:b w:val="false"/>
          <w:i w:val="false"/>
          <w:color w:val="000000"/>
          <w:sz w:val="28"/>
        </w:rPr>
        <w:t xml:space="preserve">
      В случае заявления к таможенному режиму реэкспорта маркированных товаров, Марки подлежат повреждению способом, исключающим возможность их использования для реализации товаров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10.6. Временный ввоз (вывоз) немаркированных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Временный ввоз (вывоз) подлежащих маркировке подакцизных товаров не допускается, за исключением временного ввоза (вывоза) таких товаров в единичных экземплярах для демонстрации на выставках, ярмарках, международных встречах и других подобных мероприятиях (за исключением выставок в местах осуществления производственной или иной коммерческой деятельности, проводимых с целью продажи ввезенных (вывезенных)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10.7. Магазин беспошлинной торговли. </w:t>
      </w:r>
      <w:r>
        <w:br/>
      </w:r>
      <w:r>
        <w:rPr>
          <w:rFonts w:ascii="Times New Roman"/>
          <w:b w:val="false"/>
          <w:i w:val="false"/>
          <w:color w:val="000000"/>
          <w:sz w:val="28"/>
        </w:rPr>
        <w:t xml:space="preserve">
      При помещении подлежащих маркировке немаркированных подакцизных </w:t>
      </w:r>
    </w:p>
    <w:bookmarkEnd w:id="4"/>
    <w:bookmarkStart w:name="z2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товаров под таможенный режим магазина беспошлинной торговли</w:t>
      </w:r>
    </w:p>
    <w:p>
      <w:pPr>
        <w:spacing w:after="0"/>
        <w:ind w:left="0"/>
        <w:jc w:val="both"/>
      </w:pPr>
      <w:r>
        <w:rPr>
          <w:rFonts w:ascii="Times New Roman"/>
          <w:b w:val="false"/>
          <w:i w:val="false"/>
          <w:color w:val="000000"/>
          <w:sz w:val="28"/>
        </w:rPr>
        <w:t>маркировка Марками не производится.</w:t>
      </w:r>
    </w:p>
    <w:p>
      <w:pPr>
        <w:spacing w:after="0"/>
        <w:ind w:left="0"/>
        <w:jc w:val="both"/>
      </w:pPr>
      <w:r>
        <w:rPr>
          <w:rFonts w:ascii="Times New Roman"/>
          <w:b w:val="false"/>
          <w:i w:val="false"/>
          <w:color w:val="000000"/>
          <w:sz w:val="28"/>
        </w:rPr>
        <w:t>     Товары подлежат маркировке специальными этикетками,</w:t>
      </w:r>
    </w:p>
    <w:p>
      <w:pPr>
        <w:spacing w:after="0"/>
        <w:ind w:left="0"/>
        <w:jc w:val="both"/>
      </w:pPr>
      <w:r>
        <w:rPr>
          <w:rFonts w:ascii="Times New Roman"/>
          <w:b w:val="false"/>
          <w:i w:val="false"/>
          <w:color w:val="000000"/>
          <w:sz w:val="28"/>
        </w:rPr>
        <w:t>подтверждающими реализацию данных товаров в магазинах беспошлинной</w:t>
      </w:r>
    </w:p>
    <w:p>
      <w:pPr>
        <w:spacing w:after="0"/>
        <w:ind w:left="0"/>
        <w:jc w:val="both"/>
      </w:pPr>
      <w:r>
        <w:rPr>
          <w:rFonts w:ascii="Times New Roman"/>
          <w:b w:val="false"/>
          <w:i w:val="false"/>
          <w:color w:val="000000"/>
          <w:sz w:val="28"/>
        </w:rPr>
        <w:t>торговли.</w:t>
      </w:r>
    </w:p>
    <w:p>
      <w:pPr>
        <w:spacing w:after="0"/>
        <w:ind w:left="0"/>
        <w:jc w:val="both"/>
      </w:pPr>
      <w:r>
        <w:rPr>
          <w:rFonts w:ascii="Times New Roman"/>
          <w:b w:val="false"/>
          <w:i w:val="false"/>
          <w:color w:val="000000"/>
          <w:sz w:val="28"/>
        </w:rPr>
        <w:t>     Порядок маркировки специальными этикетками определяется</w:t>
      </w:r>
    </w:p>
    <w:p>
      <w:pPr>
        <w:spacing w:after="0"/>
        <w:ind w:left="0"/>
        <w:jc w:val="both"/>
      </w:pPr>
      <w:r>
        <w:rPr>
          <w:rFonts w:ascii="Times New Roman"/>
          <w:b w:val="false"/>
          <w:i w:val="false"/>
          <w:color w:val="000000"/>
          <w:sz w:val="28"/>
        </w:rPr>
        <w:t>Таможенным комитетом.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10.8. Таможенные склады.</w:t>
      </w:r>
    </w:p>
    <w:p>
      <w:pPr>
        <w:spacing w:after="0"/>
        <w:ind w:left="0"/>
        <w:jc w:val="both"/>
      </w:pPr>
      <w:r>
        <w:rPr>
          <w:rFonts w:ascii="Times New Roman"/>
          <w:b w:val="false"/>
          <w:i w:val="false"/>
          <w:color w:val="000000"/>
          <w:sz w:val="28"/>
        </w:rPr>
        <w:t>     Подакцизные товары, подлежащие маркировке, могут быть помещены</w:t>
      </w:r>
    </w:p>
    <w:p>
      <w:pPr>
        <w:spacing w:after="0"/>
        <w:ind w:left="0"/>
        <w:jc w:val="both"/>
      </w:pPr>
      <w:r>
        <w:rPr>
          <w:rFonts w:ascii="Times New Roman"/>
          <w:b w:val="false"/>
          <w:i w:val="false"/>
          <w:color w:val="000000"/>
          <w:sz w:val="28"/>
        </w:rPr>
        <w:t>под таможенный режим таможенного склада только при условии помещения</w:t>
      </w:r>
    </w:p>
    <w:p>
      <w:pPr>
        <w:spacing w:after="0"/>
        <w:ind w:left="0"/>
        <w:jc w:val="both"/>
      </w:pPr>
      <w:r>
        <w:rPr>
          <w:rFonts w:ascii="Times New Roman"/>
          <w:b w:val="false"/>
          <w:i w:val="false"/>
          <w:color w:val="000000"/>
          <w:sz w:val="28"/>
        </w:rPr>
        <w:t>таких товаров на таможенный склад, указанный в п. 1.9. настоящей</w:t>
      </w:r>
    </w:p>
    <w:p>
      <w:pPr>
        <w:spacing w:after="0"/>
        <w:ind w:left="0"/>
        <w:jc w:val="both"/>
      </w:pPr>
      <w:r>
        <w:rPr>
          <w:rFonts w:ascii="Times New Roman"/>
          <w:b w:val="false"/>
          <w:i w:val="false"/>
          <w:color w:val="000000"/>
          <w:sz w:val="28"/>
        </w:rPr>
        <w:t>Инструкции.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10.9. Экспорт товаров.</w:t>
      </w:r>
    </w:p>
    <w:p>
      <w:pPr>
        <w:spacing w:after="0"/>
        <w:ind w:left="0"/>
        <w:jc w:val="both"/>
      </w:pPr>
      <w:r>
        <w:rPr>
          <w:rFonts w:ascii="Times New Roman"/>
          <w:b w:val="false"/>
          <w:i w:val="false"/>
          <w:color w:val="000000"/>
          <w:sz w:val="28"/>
        </w:rPr>
        <w:t>     В случае заявления маркированных товаров иностранного</w:t>
      </w:r>
    </w:p>
    <w:p>
      <w:pPr>
        <w:spacing w:after="0"/>
        <w:ind w:left="0"/>
        <w:jc w:val="both"/>
      </w:pPr>
      <w:r>
        <w:rPr>
          <w:rFonts w:ascii="Times New Roman"/>
          <w:b w:val="false"/>
          <w:i w:val="false"/>
          <w:color w:val="000000"/>
          <w:sz w:val="28"/>
        </w:rPr>
        <w:t>производства к таможенному режиму экспорта, Марки подлежат</w:t>
      </w:r>
    </w:p>
    <w:p>
      <w:pPr>
        <w:spacing w:after="0"/>
        <w:ind w:left="0"/>
        <w:jc w:val="both"/>
      </w:pPr>
      <w:r>
        <w:rPr>
          <w:rFonts w:ascii="Times New Roman"/>
          <w:b w:val="false"/>
          <w:i w:val="false"/>
          <w:color w:val="000000"/>
          <w:sz w:val="28"/>
        </w:rPr>
        <w:t>повреждению способом, исключающим возможность их использования для</w:t>
      </w:r>
    </w:p>
    <w:p>
      <w:pPr>
        <w:spacing w:after="0"/>
        <w:ind w:left="0"/>
        <w:jc w:val="both"/>
      </w:pPr>
      <w:r>
        <w:rPr>
          <w:rFonts w:ascii="Times New Roman"/>
          <w:b w:val="false"/>
          <w:i w:val="false"/>
          <w:color w:val="000000"/>
          <w:sz w:val="28"/>
        </w:rPr>
        <w:t>реализации товаров на территории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10.10. Лица, не соблюдающие требования, установленные настоящей</w:t>
      </w:r>
    </w:p>
    <w:p>
      <w:pPr>
        <w:spacing w:after="0"/>
        <w:ind w:left="0"/>
        <w:jc w:val="both"/>
      </w:pPr>
      <w:r>
        <w:rPr>
          <w:rFonts w:ascii="Times New Roman"/>
          <w:b w:val="false"/>
          <w:i w:val="false"/>
          <w:color w:val="000000"/>
          <w:sz w:val="28"/>
        </w:rPr>
        <w:t>Инструкцией, несут ответственность в соответствии с таможенным</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И.О. Председателя Таможенного           Начальник Главной налоговой</w:t>
      </w:r>
    </w:p>
    <w:p>
      <w:pPr>
        <w:spacing w:after="0"/>
        <w:ind w:left="0"/>
        <w:jc w:val="both"/>
      </w:pPr>
      <w:r>
        <w:rPr>
          <w:rFonts w:ascii="Times New Roman"/>
          <w:b w:val="false"/>
          <w:i w:val="false"/>
          <w:color w:val="000000"/>
          <w:sz w:val="28"/>
        </w:rPr>
        <w:t>комитета при Кабинета Министров         инспекции - первый заместитель</w:t>
      </w:r>
    </w:p>
    <w:p>
      <w:pPr>
        <w:spacing w:after="0"/>
        <w:ind w:left="0"/>
        <w:jc w:val="both"/>
      </w:pPr>
      <w:r>
        <w:rPr>
          <w:rFonts w:ascii="Times New Roman"/>
          <w:b w:val="false"/>
          <w:i w:val="false"/>
          <w:color w:val="000000"/>
          <w:sz w:val="28"/>
        </w:rPr>
        <w:t>Республики Казахстан                    Министра финансов</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6"/>
    <w:p>
      <w:pPr>
        <w:spacing w:after="0"/>
        <w:ind w:left="0"/>
        <w:jc w:val="both"/>
      </w:pPr>
      <w:r>
        <w:rPr>
          <w:rFonts w:ascii="Times New Roman"/>
          <w:b w:val="false"/>
          <w:i w:val="false"/>
          <w:color w:val="000000"/>
          <w:sz w:val="28"/>
        </w:rPr>
        <w:t>
                                          Приложение N 1</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Временной инструкции</w:t>
      </w:r>
    </w:p>
    <w:p>
      <w:pPr>
        <w:spacing w:after="0"/>
        <w:ind w:left="0"/>
        <w:jc w:val="both"/>
      </w:pPr>
      <w:r>
        <w:rPr>
          <w:rFonts w:ascii="Times New Roman"/>
          <w:b w:val="false"/>
          <w:i w:val="false"/>
          <w:color w:val="000000"/>
          <w:sz w:val="28"/>
        </w:rPr>
        <w:t>                                         о порядке маркировки</w:t>
      </w:r>
    </w:p>
    <w:p>
      <w:pPr>
        <w:spacing w:after="0"/>
        <w:ind w:left="0"/>
        <w:jc w:val="both"/>
      </w:pPr>
      <w:r>
        <w:rPr>
          <w:rFonts w:ascii="Times New Roman"/>
          <w:b w:val="false"/>
          <w:i w:val="false"/>
          <w:color w:val="000000"/>
          <w:sz w:val="28"/>
        </w:rPr>
        <w:t>                                         отдельных подакцизных</w:t>
      </w:r>
    </w:p>
    <w:p>
      <w:pPr>
        <w:spacing w:after="0"/>
        <w:ind w:left="0"/>
        <w:jc w:val="both"/>
      </w:pPr>
      <w:r>
        <w:rPr>
          <w:rFonts w:ascii="Times New Roman"/>
          <w:b w:val="false"/>
          <w:i w:val="false"/>
          <w:color w:val="000000"/>
          <w:sz w:val="28"/>
        </w:rPr>
        <w:t>                                         товаров, ввозимых на</w:t>
      </w:r>
    </w:p>
    <w:p>
      <w:pPr>
        <w:spacing w:after="0"/>
        <w:ind w:left="0"/>
        <w:jc w:val="both"/>
      </w:pPr>
      <w:r>
        <w:rPr>
          <w:rFonts w:ascii="Times New Roman"/>
          <w:b w:val="false"/>
          <w:i w:val="false"/>
          <w:color w:val="000000"/>
          <w:sz w:val="28"/>
        </w:rPr>
        <w:t>                                         таможенную территорию</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Перечень подакцизных товаров, </w:t>
      </w:r>
    </w:p>
    <w:bookmarkEnd w:id="7"/>
    <w:bookmarkStart w:name="z28"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подлежащих маркировке и ставки</w:t>
      </w:r>
    </w:p>
    <w:p>
      <w:pPr>
        <w:spacing w:after="0"/>
        <w:ind w:left="0"/>
        <w:jc w:val="both"/>
      </w:pPr>
      <w:r>
        <w:rPr>
          <w:rFonts w:ascii="Times New Roman"/>
          <w:b w:val="false"/>
          <w:i w:val="false"/>
          <w:color w:val="000000"/>
          <w:sz w:val="28"/>
        </w:rPr>
        <w:t>                   для расчета суммы обеспечения</w:t>
      </w:r>
    </w:p>
    <w:p>
      <w:pPr>
        <w:spacing w:after="0"/>
        <w:ind w:left="0"/>
        <w:jc w:val="both"/>
      </w:pPr>
      <w:r>
        <w:rPr>
          <w:rFonts w:ascii="Times New Roman"/>
          <w:b w:val="false"/>
          <w:i w:val="false"/>
          <w:color w:val="000000"/>
          <w:sz w:val="28"/>
        </w:rPr>
        <w:t>                     уплаты таможенных платежей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N !Код товара по!     Наименование товара         !Ставка обеспечения</w:t>
      </w:r>
    </w:p>
    <w:p>
      <w:pPr>
        <w:spacing w:after="0"/>
        <w:ind w:left="0"/>
        <w:jc w:val="both"/>
      </w:pPr>
      <w:r>
        <w:rPr>
          <w:rFonts w:ascii="Times New Roman"/>
          <w:b w:val="false"/>
          <w:i w:val="false"/>
          <w:color w:val="000000"/>
          <w:sz w:val="28"/>
        </w:rPr>
        <w:t>пп!  ТН ВЭД     !                                 !уплаты таможенных</w:t>
      </w:r>
    </w:p>
    <w:p>
      <w:pPr>
        <w:spacing w:after="0"/>
        <w:ind w:left="0"/>
        <w:jc w:val="both"/>
      </w:pPr>
      <w:r>
        <w:rPr>
          <w:rFonts w:ascii="Times New Roman"/>
          <w:b w:val="false"/>
          <w:i w:val="false"/>
          <w:color w:val="000000"/>
          <w:sz w:val="28"/>
        </w:rPr>
        <w:t>  !             !                                 !   платежей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 !     2       !               3                 !       4</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 2203          Пиво солодовое*                   0,62 ЭКЮ/литр</w:t>
      </w:r>
    </w:p>
    <w:p>
      <w:pPr>
        <w:spacing w:after="0"/>
        <w:ind w:left="0"/>
        <w:jc w:val="both"/>
      </w:pPr>
      <w:r>
        <w:rPr>
          <w:rFonts w:ascii="Times New Roman"/>
          <w:b w:val="false"/>
          <w:i w:val="false"/>
          <w:color w:val="000000"/>
          <w:sz w:val="28"/>
        </w:rPr>
        <w:t>2. 2204          Вина виноградные натуральные,     2,67 ЭКЮ/литр</w:t>
      </w:r>
    </w:p>
    <w:p>
      <w:pPr>
        <w:spacing w:after="0"/>
        <w:ind w:left="0"/>
        <w:jc w:val="both"/>
      </w:pPr>
      <w:r>
        <w:rPr>
          <w:rFonts w:ascii="Times New Roman"/>
          <w:b w:val="false"/>
          <w:i w:val="false"/>
          <w:color w:val="000000"/>
          <w:sz w:val="28"/>
        </w:rPr>
        <w:t>   (кроме        включая крепленые</w:t>
      </w:r>
    </w:p>
    <w:p>
      <w:pPr>
        <w:spacing w:after="0"/>
        <w:ind w:left="0"/>
        <w:jc w:val="both"/>
      </w:pPr>
      <w:r>
        <w:rPr>
          <w:rFonts w:ascii="Times New Roman"/>
          <w:b w:val="false"/>
          <w:i w:val="false"/>
          <w:color w:val="000000"/>
          <w:sz w:val="28"/>
        </w:rPr>
        <w:t>   2204 30)</w:t>
      </w:r>
    </w:p>
    <w:p>
      <w:pPr>
        <w:spacing w:after="0"/>
        <w:ind w:left="0"/>
        <w:jc w:val="both"/>
      </w:pPr>
      <w:r>
        <w:rPr>
          <w:rFonts w:ascii="Times New Roman"/>
          <w:b w:val="false"/>
          <w:i w:val="false"/>
          <w:color w:val="000000"/>
          <w:sz w:val="28"/>
        </w:rPr>
        <w:t>3. 2205          Вермуты и прочие вина             2,30 ЭКЮ/литр</w:t>
      </w:r>
    </w:p>
    <w:p>
      <w:pPr>
        <w:spacing w:after="0"/>
        <w:ind w:left="0"/>
        <w:jc w:val="both"/>
      </w:pPr>
      <w:r>
        <w:rPr>
          <w:rFonts w:ascii="Times New Roman"/>
          <w:b w:val="false"/>
          <w:i w:val="false"/>
          <w:color w:val="000000"/>
          <w:sz w:val="28"/>
        </w:rPr>
        <w:t>                 виноградные натуральные с</w:t>
      </w:r>
    </w:p>
    <w:p>
      <w:pPr>
        <w:spacing w:after="0"/>
        <w:ind w:left="0"/>
        <w:jc w:val="both"/>
      </w:pPr>
      <w:r>
        <w:rPr>
          <w:rFonts w:ascii="Times New Roman"/>
          <w:b w:val="false"/>
          <w:i w:val="false"/>
          <w:color w:val="000000"/>
          <w:sz w:val="28"/>
        </w:rPr>
        <w:t>                 добавлением растительных</w:t>
      </w:r>
    </w:p>
    <w:p>
      <w:pPr>
        <w:spacing w:after="0"/>
        <w:ind w:left="0"/>
        <w:jc w:val="both"/>
      </w:pPr>
      <w:r>
        <w:rPr>
          <w:rFonts w:ascii="Times New Roman"/>
          <w:b w:val="false"/>
          <w:i w:val="false"/>
          <w:color w:val="000000"/>
          <w:sz w:val="28"/>
        </w:rPr>
        <w:t>                 или ароматических экстрактов</w:t>
      </w:r>
    </w:p>
    <w:p>
      <w:pPr>
        <w:spacing w:after="0"/>
        <w:ind w:left="0"/>
        <w:jc w:val="both"/>
      </w:pPr>
      <w:r>
        <w:rPr>
          <w:rFonts w:ascii="Times New Roman"/>
          <w:b w:val="false"/>
          <w:i w:val="false"/>
          <w:color w:val="000000"/>
          <w:sz w:val="28"/>
        </w:rPr>
        <w:t>4. 2206          Прочие напитки сброженные         1,43 ЭКЮ/литр</w:t>
      </w:r>
    </w:p>
    <w:p>
      <w:pPr>
        <w:spacing w:after="0"/>
        <w:ind w:left="0"/>
        <w:jc w:val="both"/>
      </w:pPr>
      <w:r>
        <w:rPr>
          <w:rFonts w:ascii="Times New Roman"/>
          <w:b w:val="false"/>
          <w:i w:val="false"/>
          <w:color w:val="000000"/>
          <w:sz w:val="28"/>
        </w:rPr>
        <w:t>                 (сидр яблочный, сидр</w:t>
      </w:r>
    </w:p>
    <w:p>
      <w:pPr>
        <w:spacing w:after="0"/>
        <w:ind w:left="0"/>
        <w:jc w:val="both"/>
      </w:pPr>
      <w:r>
        <w:rPr>
          <w:rFonts w:ascii="Times New Roman"/>
          <w:b w:val="false"/>
          <w:i w:val="false"/>
          <w:color w:val="000000"/>
          <w:sz w:val="28"/>
        </w:rPr>
        <w:t>                 грушевый (перру),</w:t>
      </w:r>
    </w:p>
    <w:p>
      <w:pPr>
        <w:spacing w:after="0"/>
        <w:ind w:left="0"/>
        <w:jc w:val="both"/>
      </w:pPr>
      <w:r>
        <w:rPr>
          <w:rFonts w:ascii="Times New Roman"/>
          <w:b w:val="false"/>
          <w:i w:val="false"/>
          <w:color w:val="000000"/>
          <w:sz w:val="28"/>
        </w:rPr>
        <w:t>                 напиток медовый)</w:t>
      </w:r>
    </w:p>
    <w:p>
      <w:pPr>
        <w:spacing w:after="0"/>
        <w:ind w:left="0"/>
        <w:jc w:val="both"/>
      </w:pPr>
      <w:r>
        <w:rPr>
          <w:rFonts w:ascii="Times New Roman"/>
          <w:b w:val="false"/>
          <w:i w:val="false"/>
          <w:color w:val="000000"/>
          <w:sz w:val="28"/>
        </w:rPr>
        <w:t>5. 2207          Спирт этиловый                    4,96 ЭКЮ/литр</w:t>
      </w:r>
    </w:p>
    <w:p>
      <w:pPr>
        <w:spacing w:after="0"/>
        <w:ind w:left="0"/>
        <w:jc w:val="both"/>
      </w:pPr>
      <w:r>
        <w:rPr>
          <w:rFonts w:ascii="Times New Roman"/>
          <w:b w:val="false"/>
          <w:i w:val="false"/>
          <w:color w:val="000000"/>
          <w:sz w:val="28"/>
        </w:rPr>
        <w:t>                 неденатурированный, с</w:t>
      </w:r>
    </w:p>
    <w:p>
      <w:pPr>
        <w:spacing w:after="0"/>
        <w:ind w:left="0"/>
        <w:jc w:val="both"/>
      </w:pPr>
      <w:r>
        <w:rPr>
          <w:rFonts w:ascii="Times New Roman"/>
          <w:b w:val="false"/>
          <w:i w:val="false"/>
          <w:color w:val="000000"/>
          <w:sz w:val="28"/>
        </w:rPr>
        <w:t>                 содержанием спирта по</w:t>
      </w:r>
    </w:p>
    <w:p>
      <w:pPr>
        <w:spacing w:after="0"/>
        <w:ind w:left="0"/>
        <w:jc w:val="both"/>
      </w:pPr>
      <w:r>
        <w:rPr>
          <w:rFonts w:ascii="Times New Roman"/>
          <w:b w:val="false"/>
          <w:i w:val="false"/>
          <w:color w:val="000000"/>
          <w:sz w:val="28"/>
        </w:rPr>
        <w:t>                 объему не менее 80 процентов;</w:t>
      </w:r>
    </w:p>
    <w:p>
      <w:pPr>
        <w:spacing w:after="0"/>
        <w:ind w:left="0"/>
        <w:jc w:val="both"/>
      </w:pPr>
      <w:r>
        <w:rPr>
          <w:rFonts w:ascii="Times New Roman"/>
          <w:b w:val="false"/>
          <w:i w:val="false"/>
          <w:color w:val="000000"/>
          <w:sz w:val="28"/>
        </w:rPr>
        <w:t>                 спирт этиловый и прочие</w:t>
      </w:r>
    </w:p>
    <w:p>
      <w:pPr>
        <w:spacing w:after="0"/>
        <w:ind w:left="0"/>
        <w:jc w:val="both"/>
      </w:pPr>
      <w:r>
        <w:rPr>
          <w:rFonts w:ascii="Times New Roman"/>
          <w:b w:val="false"/>
          <w:i w:val="false"/>
          <w:color w:val="000000"/>
          <w:sz w:val="28"/>
        </w:rPr>
        <w:t>                 спиртные напитки,</w:t>
      </w:r>
    </w:p>
    <w:p>
      <w:pPr>
        <w:spacing w:after="0"/>
        <w:ind w:left="0"/>
        <w:jc w:val="both"/>
      </w:pPr>
      <w:r>
        <w:rPr>
          <w:rFonts w:ascii="Times New Roman"/>
          <w:b w:val="false"/>
          <w:i w:val="false"/>
          <w:color w:val="000000"/>
          <w:sz w:val="28"/>
        </w:rPr>
        <w:t>                 денатурированные любой крепости</w:t>
      </w:r>
    </w:p>
    <w:p>
      <w:pPr>
        <w:spacing w:after="0"/>
        <w:ind w:left="0"/>
        <w:jc w:val="both"/>
      </w:pPr>
      <w:r>
        <w:rPr>
          <w:rFonts w:ascii="Times New Roman"/>
          <w:b w:val="false"/>
          <w:i w:val="false"/>
          <w:color w:val="000000"/>
          <w:sz w:val="28"/>
        </w:rPr>
        <w:t>6. 2208          Спирт этиловый                    6,96 ЭКЮ/литр</w:t>
      </w:r>
    </w:p>
    <w:p>
      <w:pPr>
        <w:spacing w:after="0"/>
        <w:ind w:left="0"/>
        <w:jc w:val="both"/>
      </w:pPr>
      <w:r>
        <w:rPr>
          <w:rFonts w:ascii="Times New Roman"/>
          <w:b w:val="false"/>
          <w:i w:val="false"/>
          <w:color w:val="000000"/>
          <w:sz w:val="28"/>
        </w:rPr>
        <w:t>                 неденатурированный, с</w:t>
      </w:r>
    </w:p>
    <w:p>
      <w:pPr>
        <w:spacing w:after="0"/>
        <w:ind w:left="0"/>
        <w:jc w:val="both"/>
      </w:pPr>
      <w:r>
        <w:rPr>
          <w:rFonts w:ascii="Times New Roman"/>
          <w:b w:val="false"/>
          <w:i w:val="false"/>
          <w:color w:val="000000"/>
          <w:sz w:val="28"/>
        </w:rPr>
        <w:t>                 содержанием спирта по</w:t>
      </w:r>
    </w:p>
    <w:p>
      <w:pPr>
        <w:spacing w:after="0"/>
        <w:ind w:left="0"/>
        <w:jc w:val="both"/>
      </w:pPr>
      <w:r>
        <w:rPr>
          <w:rFonts w:ascii="Times New Roman"/>
          <w:b w:val="false"/>
          <w:i w:val="false"/>
          <w:color w:val="000000"/>
          <w:sz w:val="28"/>
        </w:rPr>
        <w:t>                 объему мене 80 процентов;</w:t>
      </w:r>
    </w:p>
    <w:p>
      <w:pPr>
        <w:spacing w:after="0"/>
        <w:ind w:left="0"/>
        <w:jc w:val="both"/>
      </w:pPr>
      <w:r>
        <w:rPr>
          <w:rFonts w:ascii="Times New Roman"/>
          <w:b w:val="false"/>
          <w:i w:val="false"/>
          <w:color w:val="000000"/>
          <w:sz w:val="28"/>
        </w:rPr>
        <w:t>                 крепкие спиртные напитки,</w:t>
      </w:r>
    </w:p>
    <w:p>
      <w:pPr>
        <w:spacing w:after="0"/>
        <w:ind w:left="0"/>
        <w:jc w:val="both"/>
      </w:pPr>
      <w:r>
        <w:rPr>
          <w:rFonts w:ascii="Times New Roman"/>
          <w:b w:val="false"/>
          <w:i w:val="false"/>
          <w:color w:val="000000"/>
          <w:sz w:val="28"/>
        </w:rPr>
        <w:t>                 ликеры и прочие</w:t>
      </w:r>
    </w:p>
    <w:p>
      <w:pPr>
        <w:spacing w:after="0"/>
        <w:ind w:left="0"/>
        <w:jc w:val="both"/>
      </w:pPr>
      <w:r>
        <w:rPr>
          <w:rFonts w:ascii="Times New Roman"/>
          <w:b w:val="false"/>
          <w:i w:val="false"/>
          <w:color w:val="000000"/>
          <w:sz w:val="28"/>
        </w:rPr>
        <w:t>                 алкогольные напитки;</w:t>
      </w:r>
    </w:p>
    <w:p>
      <w:pPr>
        <w:spacing w:after="0"/>
        <w:ind w:left="0"/>
        <w:jc w:val="both"/>
      </w:pPr>
      <w:r>
        <w:rPr>
          <w:rFonts w:ascii="Times New Roman"/>
          <w:b w:val="false"/>
          <w:i w:val="false"/>
          <w:color w:val="000000"/>
          <w:sz w:val="28"/>
        </w:rPr>
        <w:t>                 составные спиртовые</w:t>
      </w:r>
    </w:p>
    <w:p>
      <w:pPr>
        <w:spacing w:after="0"/>
        <w:ind w:left="0"/>
        <w:jc w:val="both"/>
      </w:pPr>
      <w:r>
        <w:rPr>
          <w:rFonts w:ascii="Times New Roman"/>
          <w:b w:val="false"/>
          <w:i w:val="false"/>
          <w:color w:val="000000"/>
          <w:sz w:val="28"/>
        </w:rPr>
        <w:t>                 полуфабрикаты,</w:t>
      </w:r>
    </w:p>
    <w:p>
      <w:pPr>
        <w:spacing w:after="0"/>
        <w:ind w:left="0"/>
        <w:jc w:val="both"/>
      </w:pPr>
      <w:r>
        <w:rPr>
          <w:rFonts w:ascii="Times New Roman"/>
          <w:b w:val="false"/>
          <w:i w:val="false"/>
          <w:color w:val="000000"/>
          <w:sz w:val="28"/>
        </w:rPr>
        <w:t>                 используемые для</w:t>
      </w:r>
    </w:p>
    <w:p>
      <w:pPr>
        <w:spacing w:after="0"/>
        <w:ind w:left="0"/>
        <w:jc w:val="both"/>
      </w:pPr>
      <w:r>
        <w:rPr>
          <w:rFonts w:ascii="Times New Roman"/>
          <w:b w:val="false"/>
          <w:i w:val="false"/>
          <w:color w:val="000000"/>
          <w:sz w:val="28"/>
        </w:rPr>
        <w:t>                 изготовления напитков</w:t>
      </w:r>
    </w:p>
    <w:p>
      <w:pPr>
        <w:spacing w:after="0"/>
        <w:ind w:left="0"/>
        <w:jc w:val="both"/>
      </w:pPr>
      <w:r>
        <w:rPr>
          <w:rFonts w:ascii="Times New Roman"/>
          <w:b w:val="false"/>
          <w:i w:val="false"/>
          <w:color w:val="000000"/>
          <w:sz w:val="28"/>
        </w:rPr>
        <w:t>7. Из            Спиртованные соки                 4,24 ЭКЮ/литр</w:t>
      </w:r>
    </w:p>
    <w:p>
      <w:pPr>
        <w:spacing w:after="0"/>
        <w:ind w:left="0"/>
        <w:jc w:val="both"/>
      </w:pPr>
      <w:r>
        <w:rPr>
          <w:rFonts w:ascii="Times New Roman"/>
          <w:b w:val="false"/>
          <w:i w:val="false"/>
          <w:color w:val="000000"/>
          <w:sz w:val="28"/>
        </w:rPr>
        <w:t>   220890530**</w:t>
      </w:r>
    </w:p>
    <w:p>
      <w:pPr>
        <w:spacing w:after="0"/>
        <w:ind w:left="0"/>
        <w:jc w:val="both"/>
      </w:pPr>
      <w:r>
        <w:rPr>
          <w:rFonts w:ascii="Times New Roman"/>
          <w:b w:val="false"/>
          <w:i w:val="false"/>
          <w:color w:val="000000"/>
          <w:sz w:val="28"/>
        </w:rPr>
        <w:t>   Из</w:t>
      </w:r>
    </w:p>
    <w:p>
      <w:pPr>
        <w:spacing w:after="0"/>
        <w:ind w:left="0"/>
        <w:jc w:val="both"/>
      </w:pPr>
      <w:r>
        <w:rPr>
          <w:rFonts w:ascii="Times New Roman"/>
          <w:b w:val="false"/>
          <w:i w:val="false"/>
          <w:color w:val="000000"/>
          <w:sz w:val="28"/>
        </w:rPr>
        <w:t>   220890730**</w:t>
      </w:r>
    </w:p>
    <w:p>
      <w:pPr>
        <w:spacing w:after="0"/>
        <w:ind w:left="0"/>
        <w:jc w:val="both"/>
      </w:pPr>
      <w:r>
        <w:rPr>
          <w:rFonts w:ascii="Times New Roman"/>
          <w:b w:val="false"/>
          <w:i w:val="false"/>
          <w:color w:val="000000"/>
          <w:sz w:val="28"/>
        </w:rPr>
        <w:t>8. 2402          Сигары (включая сигары с          9,29 ЭКЮ/1000 шт.</w:t>
      </w:r>
    </w:p>
    <w:p>
      <w:pPr>
        <w:spacing w:after="0"/>
        <w:ind w:left="0"/>
        <w:jc w:val="both"/>
      </w:pPr>
      <w:r>
        <w:rPr>
          <w:rFonts w:ascii="Times New Roman"/>
          <w:b w:val="false"/>
          <w:i w:val="false"/>
          <w:color w:val="000000"/>
          <w:sz w:val="28"/>
        </w:rPr>
        <w:t>                 обрезанными концами),</w:t>
      </w:r>
    </w:p>
    <w:p>
      <w:pPr>
        <w:spacing w:after="0"/>
        <w:ind w:left="0"/>
        <w:jc w:val="both"/>
      </w:pPr>
      <w:r>
        <w:rPr>
          <w:rFonts w:ascii="Times New Roman"/>
          <w:b w:val="false"/>
          <w:i w:val="false"/>
          <w:color w:val="000000"/>
          <w:sz w:val="28"/>
        </w:rPr>
        <w:t>                 сигариллы (тонкие сигары)</w:t>
      </w:r>
    </w:p>
    <w:p>
      <w:pPr>
        <w:spacing w:after="0"/>
        <w:ind w:left="0"/>
        <w:jc w:val="both"/>
      </w:pPr>
      <w:r>
        <w:rPr>
          <w:rFonts w:ascii="Times New Roman"/>
          <w:b w:val="false"/>
          <w:i w:val="false"/>
          <w:color w:val="000000"/>
          <w:sz w:val="28"/>
        </w:rPr>
        <w:t>                 и сигареты из табака или</w:t>
      </w:r>
    </w:p>
    <w:p>
      <w:pPr>
        <w:spacing w:after="0"/>
        <w:ind w:left="0"/>
        <w:jc w:val="both"/>
      </w:pPr>
      <w:r>
        <w:rPr>
          <w:rFonts w:ascii="Times New Roman"/>
          <w:b w:val="false"/>
          <w:i w:val="false"/>
          <w:color w:val="000000"/>
          <w:sz w:val="28"/>
        </w:rPr>
        <w:t>                 его заменителей</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     * За исключением баночного</w:t>
      </w:r>
    </w:p>
    <w:p>
      <w:pPr>
        <w:spacing w:after="0"/>
        <w:ind w:left="0"/>
        <w:jc w:val="both"/>
      </w:pPr>
      <w:r>
        <w:rPr>
          <w:rFonts w:ascii="Times New Roman"/>
          <w:b w:val="false"/>
          <w:i w:val="false"/>
          <w:color w:val="000000"/>
          <w:sz w:val="28"/>
        </w:rPr>
        <w:t>     ** Под спиртованными соками понимаются соки с концентрацией</w:t>
      </w:r>
    </w:p>
    <w:p>
      <w:pPr>
        <w:spacing w:after="0"/>
        <w:ind w:left="0"/>
        <w:jc w:val="both"/>
      </w:pPr>
      <w:r>
        <w:rPr>
          <w:rFonts w:ascii="Times New Roman"/>
          <w:b w:val="false"/>
          <w:i w:val="false"/>
          <w:color w:val="000000"/>
          <w:sz w:val="28"/>
        </w:rPr>
        <w:t>спирта по объему более 0,5 процентов.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9"/>
    <w:p>
      <w:pPr>
        <w:spacing w:after="0"/>
        <w:ind w:left="0"/>
        <w:jc w:val="both"/>
      </w:pPr>
      <w:r>
        <w:rPr>
          <w:rFonts w:ascii="Times New Roman"/>
          <w:b w:val="false"/>
          <w:i w:val="false"/>
          <w:color w:val="000000"/>
          <w:sz w:val="28"/>
        </w:rPr>
        <w:t>
                                        Приложение N 2</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Временной инструкции</w:t>
      </w:r>
    </w:p>
    <w:p>
      <w:pPr>
        <w:spacing w:after="0"/>
        <w:ind w:left="0"/>
        <w:jc w:val="both"/>
      </w:pPr>
      <w:r>
        <w:rPr>
          <w:rFonts w:ascii="Times New Roman"/>
          <w:b w:val="false"/>
          <w:i w:val="false"/>
          <w:color w:val="000000"/>
          <w:sz w:val="28"/>
        </w:rPr>
        <w:t>                                      о порядке маркировки</w:t>
      </w:r>
    </w:p>
    <w:p>
      <w:pPr>
        <w:spacing w:after="0"/>
        <w:ind w:left="0"/>
        <w:jc w:val="both"/>
      </w:pPr>
      <w:r>
        <w:rPr>
          <w:rFonts w:ascii="Times New Roman"/>
          <w:b w:val="false"/>
          <w:i w:val="false"/>
          <w:color w:val="000000"/>
          <w:sz w:val="28"/>
        </w:rPr>
        <w:t>                                      отдельных подакцизных</w:t>
      </w:r>
    </w:p>
    <w:p>
      <w:pPr>
        <w:spacing w:after="0"/>
        <w:ind w:left="0"/>
        <w:jc w:val="both"/>
      </w:pPr>
      <w:r>
        <w:rPr>
          <w:rFonts w:ascii="Times New Roman"/>
          <w:b w:val="false"/>
          <w:i w:val="false"/>
          <w:color w:val="000000"/>
          <w:sz w:val="28"/>
        </w:rPr>
        <w:t>                                      товаров, ввозимых на</w:t>
      </w:r>
    </w:p>
    <w:p>
      <w:pPr>
        <w:spacing w:after="0"/>
        <w:ind w:left="0"/>
        <w:jc w:val="both"/>
      </w:pPr>
      <w:r>
        <w:rPr>
          <w:rFonts w:ascii="Times New Roman"/>
          <w:b w:val="false"/>
          <w:i w:val="false"/>
          <w:color w:val="000000"/>
          <w:sz w:val="28"/>
        </w:rPr>
        <w:t>                                      таможенную территорию</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ОБРАЗЦЫ МАРОК АКЦИЗНОГО СБОРА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Образец Марки акцизного сбора для вино-водочной продукции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Образец Марки акцизного сбора для табачных изделий </w:t>
      </w:r>
      <w:r>
        <w:br/>
      </w:r>
      <w:r>
        <w:rPr>
          <w:rFonts w:ascii="Times New Roman"/>
          <w:b w:val="false"/>
          <w:i w:val="false"/>
          <w:color w:val="000000"/>
          <w:sz w:val="28"/>
        </w:rPr>
        <w:t xml:space="preserve">
      -------------------------------------------------- </w:t>
      </w:r>
      <w:r>
        <w:br/>
      </w:r>
      <w:r>
        <w:rPr>
          <w:rFonts w:ascii="Times New Roman"/>
          <w:b w:val="false"/>
          <w:i w:val="false"/>
          <w:color w:val="000000"/>
          <w:sz w:val="28"/>
        </w:rPr>
        <w:t>
 </w:t>
      </w:r>
    </w:p>
    <w:bookmarkEnd w:id="10"/>
    <w:bookmarkStart w:name="z33" w:id="11"/>
    <w:p>
      <w:pPr>
        <w:spacing w:after="0"/>
        <w:ind w:left="0"/>
        <w:jc w:val="both"/>
      </w:pPr>
      <w:r>
        <w:rPr>
          <w:rFonts w:ascii="Times New Roman"/>
          <w:b w:val="false"/>
          <w:i w:val="false"/>
          <w:color w:val="000000"/>
          <w:sz w:val="28"/>
        </w:rPr>
        <w:t>
                                            Приложение N 3</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Временной инструкции</w:t>
      </w:r>
    </w:p>
    <w:p>
      <w:pPr>
        <w:spacing w:after="0"/>
        <w:ind w:left="0"/>
        <w:jc w:val="both"/>
      </w:pPr>
      <w:r>
        <w:rPr>
          <w:rFonts w:ascii="Times New Roman"/>
          <w:b w:val="false"/>
          <w:i w:val="false"/>
          <w:color w:val="000000"/>
          <w:sz w:val="28"/>
        </w:rPr>
        <w:t>                                          о порядке маркировки</w:t>
      </w:r>
    </w:p>
    <w:p>
      <w:pPr>
        <w:spacing w:after="0"/>
        <w:ind w:left="0"/>
        <w:jc w:val="both"/>
      </w:pPr>
      <w:r>
        <w:rPr>
          <w:rFonts w:ascii="Times New Roman"/>
          <w:b w:val="false"/>
          <w:i w:val="false"/>
          <w:color w:val="000000"/>
          <w:sz w:val="28"/>
        </w:rPr>
        <w:t>                                          отдельных подакцизных</w:t>
      </w:r>
    </w:p>
    <w:p>
      <w:pPr>
        <w:spacing w:after="0"/>
        <w:ind w:left="0"/>
        <w:jc w:val="both"/>
      </w:pPr>
      <w:r>
        <w:rPr>
          <w:rFonts w:ascii="Times New Roman"/>
          <w:b w:val="false"/>
          <w:i w:val="false"/>
          <w:color w:val="000000"/>
          <w:sz w:val="28"/>
        </w:rPr>
        <w:t>                                          товаров, ввозимых на</w:t>
      </w:r>
    </w:p>
    <w:p>
      <w:pPr>
        <w:spacing w:after="0"/>
        <w:ind w:left="0"/>
        <w:jc w:val="both"/>
      </w:pPr>
      <w:r>
        <w:rPr>
          <w:rFonts w:ascii="Times New Roman"/>
          <w:b w:val="false"/>
          <w:i w:val="false"/>
          <w:color w:val="000000"/>
          <w:sz w:val="28"/>
        </w:rPr>
        <w:t>                                          таможенную территорию</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Начальнику___________________________________ </w:t>
      </w:r>
    </w:p>
    <w:bookmarkEnd w:id="12"/>
    <w:bookmarkStart w:name="z35"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(наименование таможенного органа)</w:t>
      </w:r>
    </w:p>
    <w:p>
      <w:pPr>
        <w:spacing w:after="0"/>
        <w:ind w:left="0"/>
        <w:jc w:val="both"/>
      </w:pPr>
      <w:r>
        <w:rPr>
          <w:rFonts w:ascii="Times New Roman"/>
          <w:b w:val="false"/>
          <w:i w:val="false"/>
          <w:color w:val="000000"/>
          <w:sz w:val="28"/>
        </w:rPr>
        <w:t>     регистрационный Nо ____________от "___"____________________199 г.</w:t>
      </w:r>
    </w:p>
    <w:p>
      <w:pPr>
        <w:spacing w:after="0"/>
        <w:ind w:left="0"/>
        <w:jc w:val="both"/>
      </w:pPr>
      <w:r>
        <w:rPr>
          <w:rFonts w:ascii="Times New Roman"/>
          <w:b w:val="false"/>
          <w:i w:val="false"/>
          <w:color w:val="000000"/>
          <w:sz w:val="28"/>
        </w:rPr>
        <w:t>                           (заполняется таможенным органом)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на покупку Марок акцизного сбора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(полное наименование организации, код ОКПО, адрес, банк, реквиз.)</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просит продать Марки акцизного сбора:</w:t>
      </w:r>
    </w:p>
    <w:p>
      <w:pPr>
        <w:spacing w:after="0"/>
        <w:ind w:left="0"/>
        <w:jc w:val="both"/>
      </w:pPr>
      <w:r>
        <w:rPr>
          <w:rFonts w:ascii="Times New Roman"/>
          <w:b w:val="false"/>
          <w:i w:val="false"/>
          <w:color w:val="000000"/>
          <w:sz w:val="28"/>
        </w:rPr>
        <w:t>     _____________в кол-ве_________________штук на сумму__________ЭКЮ;</w:t>
      </w:r>
    </w:p>
    <w:p>
      <w:pPr>
        <w:spacing w:after="0"/>
        <w:ind w:left="0"/>
        <w:jc w:val="both"/>
      </w:pPr>
      <w:r>
        <w:rPr>
          <w:rFonts w:ascii="Times New Roman"/>
          <w:b w:val="false"/>
          <w:i w:val="false"/>
          <w:color w:val="000000"/>
          <w:sz w:val="28"/>
        </w:rPr>
        <w:t>     (тип Марки)</w:t>
      </w:r>
    </w:p>
    <w:p>
      <w:pPr>
        <w:spacing w:after="0"/>
        <w:ind w:left="0"/>
        <w:jc w:val="both"/>
      </w:pPr>
      <w:r>
        <w:rPr>
          <w:rFonts w:ascii="Times New Roman"/>
          <w:b w:val="false"/>
          <w:i w:val="false"/>
          <w:color w:val="000000"/>
          <w:sz w:val="28"/>
        </w:rPr>
        <w:t>     _____________в кол-ве_________________штук на сумму__________ЭКЮ;</w:t>
      </w:r>
    </w:p>
    <w:p>
      <w:pPr>
        <w:spacing w:after="0"/>
        <w:ind w:left="0"/>
        <w:jc w:val="both"/>
      </w:pPr>
      <w:r>
        <w:rPr>
          <w:rFonts w:ascii="Times New Roman"/>
          <w:b w:val="false"/>
          <w:i w:val="false"/>
          <w:color w:val="000000"/>
          <w:sz w:val="28"/>
        </w:rPr>
        <w:t>     (тип Марки)</w:t>
      </w:r>
    </w:p>
    <w:p>
      <w:pPr>
        <w:spacing w:after="0"/>
        <w:ind w:left="0"/>
        <w:jc w:val="both"/>
      </w:pPr>
      <w:r>
        <w:rPr>
          <w:rFonts w:ascii="Times New Roman"/>
          <w:b w:val="false"/>
          <w:i w:val="false"/>
          <w:color w:val="000000"/>
          <w:sz w:val="28"/>
        </w:rPr>
        <w:t>     _____________в кол-ве_________________штук на сумму__________ЭКЮ;</w:t>
      </w:r>
    </w:p>
    <w:p>
      <w:pPr>
        <w:spacing w:after="0"/>
        <w:ind w:left="0"/>
        <w:jc w:val="both"/>
      </w:pPr>
      <w:r>
        <w:rPr>
          <w:rFonts w:ascii="Times New Roman"/>
          <w:b w:val="false"/>
          <w:i w:val="false"/>
          <w:color w:val="000000"/>
          <w:sz w:val="28"/>
        </w:rPr>
        <w:t>     (тип Марки)</w:t>
      </w:r>
    </w:p>
    <w:p>
      <w:pPr>
        <w:spacing w:after="0"/>
        <w:ind w:left="0"/>
        <w:jc w:val="both"/>
      </w:pPr>
      <w:r>
        <w:rPr>
          <w:rFonts w:ascii="Times New Roman"/>
          <w:b w:val="false"/>
          <w:i w:val="false"/>
          <w:color w:val="000000"/>
          <w:sz w:val="28"/>
        </w:rPr>
        <w:t xml:space="preserve">     На общую </w:t>
      </w:r>
    </w:p>
    <w:p>
      <w:pPr>
        <w:spacing w:after="0"/>
        <w:ind w:left="0"/>
        <w:jc w:val="both"/>
      </w:pPr>
      <w:r>
        <w:rPr>
          <w:rFonts w:ascii="Times New Roman"/>
          <w:b w:val="false"/>
          <w:i w:val="false"/>
          <w:color w:val="000000"/>
          <w:sz w:val="28"/>
        </w:rPr>
        <w:t>сумму_______________________________________________ЭКЮ.</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Указанное количество марок необходимо для закупки товаров:</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(номенклатура и количество товаров, с указанием для табачных</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изделий - количество пачек и сигарет в каждом типе пачек, для</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вино-водочных изделий - количества бутылок с указанием типов</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емкостей)</w:t>
      </w:r>
    </w:p>
    <w:p>
      <w:pPr>
        <w:spacing w:after="0"/>
        <w:ind w:left="0"/>
        <w:jc w:val="both"/>
      </w:pPr>
      <w:r>
        <w:rPr>
          <w:rFonts w:ascii="Times New Roman"/>
          <w:b w:val="false"/>
          <w:i w:val="false"/>
          <w:color w:val="000000"/>
          <w:sz w:val="28"/>
        </w:rPr>
        <w:t>     Указанные товары закупаются по внешнеторговому договору от</w:t>
      </w:r>
    </w:p>
    <w:p>
      <w:pPr>
        <w:spacing w:after="0"/>
        <w:ind w:left="0"/>
        <w:jc w:val="both"/>
      </w:pPr>
      <w:r>
        <w:rPr>
          <w:rFonts w:ascii="Times New Roman"/>
          <w:b w:val="false"/>
          <w:i w:val="false"/>
          <w:color w:val="000000"/>
          <w:sz w:val="28"/>
        </w:rPr>
        <w:t>     _______Nо____________с фирмой___________________________________</w:t>
      </w:r>
    </w:p>
    <w:p>
      <w:pPr>
        <w:spacing w:after="0"/>
        <w:ind w:left="0"/>
        <w:jc w:val="both"/>
      </w:pPr>
      <w:r>
        <w:rPr>
          <w:rFonts w:ascii="Times New Roman"/>
          <w:b w:val="false"/>
          <w:i w:val="false"/>
          <w:color w:val="000000"/>
          <w:sz w:val="28"/>
        </w:rPr>
        <w:t>     и будут представлены в ______________________________терминал</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(адрес терминала)</w:t>
      </w:r>
    </w:p>
    <w:p>
      <w:pPr>
        <w:spacing w:after="0"/>
        <w:ind w:left="0"/>
        <w:jc w:val="both"/>
      </w:pPr>
      <w:r>
        <w:rPr>
          <w:rFonts w:ascii="Times New Roman"/>
          <w:b w:val="false"/>
          <w:i w:val="false"/>
          <w:color w:val="000000"/>
          <w:sz w:val="28"/>
        </w:rPr>
        <w:t>     Денежные средства на покупку Марок внесены на счет______________</w:t>
      </w:r>
    </w:p>
    <w:p>
      <w:pPr>
        <w:spacing w:after="0"/>
        <w:ind w:left="0"/>
        <w:jc w:val="both"/>
      </w:pPr>
      <w:r>
        <w:rPr>
          <w:rFonts w:ascii="Times New Roman"/>
          <w:b w:val="false"/>
          <w:i w:val="false"/>
          <w:color w:val="000000"/>
          <w:sz w:val="28"/>
        </w:rPr>
        <w:t>     акцизного таможенного поста платежным документом N_______________</w:t>
      </w:r>
    </w:p>
    <w:p>
      <w:pPr>
        <w:spacing w:after="0"/>
        <w:ind w:left="0"/>
        <w:jc w:val="both"/>
      </w:pPr>
      <w:r>
        <w:rPr>
          <w:rFonts w:ascii="Times New Roman"/>
          <w:b w:val="false"/>
          <w:i w:val="false"/>
          <w:color w:val="000000"/>
          <w:sz w:val="28"/>
        </w:rPr>
        <w:t>     от _____________199 г. в сумме _________________________________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С положениями Инструкции "О порядке маркировки подакцизных</w:t>
      </w:r>
    </w:p>
    <w:p>
      <w:pPr>
        <w:spacing w:after="0"/>
        <w:ind w:left="0"/>
        <w:jc w:val="both"/>
      </w:pPr>
      <w:r>
        <w:rPr>
          <w:rFonts w:ascii="Times New Roman"/>
          <w:b w:val="false"/>
          <w:i w:val="false"/>
          <w:color w:val="000000"/>
          <w:sz w:val="28"/>
        </w:rPr>
        <w:t>     товаров" ознакомлены.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организации___________Ф.И.О.</w:t>
      </w:r>
    </w:p>
    <w:p>
      <w:pPr>
        <w:spacing w:after="0"/>
        <w:ind w:left="0"/>
        <w:jc w:val="both"/>
      </w:pPr>
      <w:r>
        <w:rPr>
          <w:rFonts w:ascii="Times New Roman"/>
          <w:b w:val="false"/>
          <w:i w:val="false"/>
          <w:color w:val="000000"/>
          <w:sz w:val="28"/>
        </w:rPr>
        <w:t>                              Главный бухгалтер       ___________Ф.И.О.</w:t>
      </w:r>
    </w:p>
    <w:p>
      <w:pPr>
        <w:spacing w:after="0"/>
        <w:ind w:left="0"/>
        <w:jc w:val="both"/>
      </w:pPr>
      <w:r>
        <w:rPr>
          <w:rFonts w:ascii="Times New Roman"/>
          <w:b w:val="false"/>
          <w:i w:val="false"/>
          <w:color w:val="000000"/>
          <w:sz w:val="28"/>
        </w:rPr>
        <w:t>                                                      (подписи)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Отметка акцизного Т/П                Отметка акцизного Т/П о</w:t>
      </w:r>
    </w:p>
    <w:p>
      <w:pPr>
        <w:spacing w:after="0"/>
        <w:ind w:left="0"/>
        <w:jc w:val="both"/>
      </w:pPr>
      <w:r>
        <w:rPr>
          <w:rFonts w:ascii="Times New Roman"/>
          <w:b w:val="false"/>
          <w:i w:val="false"/>
          <w:color w:val="000000"/>
          <w:sz w:val="28"/>
        </w:rPr>
        <w:t>     о поступлении средств                о принятии гарантийного</w:t>
      </w:r>
    </w:p>
    <w:p>
      <w:pPr>
        <w:spacing w:after="0"/>
        <w:ind w:left="0"/>
        <w:jc w:val="both"/>
      </w:pPr>
      <w:r>
        <w:rPr>
          <w:rFonts w:ascii="Times New Roman"/>
          <w:b w:val="false"/>
          <w:i w:val="false"/>
          <w:color w:val="000000"/>
          <w:sz w:val="28"/>
        </w:rPr>
        <w:t>                                          обязательства</w:t>
      </w:r>
    </w:p>
    <w:p>
      <w:pPr>
        <w:spacing w:after="0"/>
        <w:ind w:left="0"/>
        <w:jc w:val="both"/>
      </w:pPr>
      <w:r>
        <w:rPr>
          <w:rFonts w:ascii="Times New Roman"/>
          <w:b w:val="false"/>
          <w:i w:val="false"/>
          <w:color w:val="000000"/>
          <w:sz w:val="28"/>
        </w:rPr>
        <w:t>     _____________________     ______________________________________</w:t>
      </w:r>
    </w:p>
    <w:p>
      <w:pPr>
        <w:spacing w:after="0"/>
        <w:ind w:left="0"/>
        <w:jc w:val="both"/>
      </w:pPr>
      <w:r>
        <w:rPr>
          <w:rFonts w:ascii="Times New Roman"/>
          <w:b w:val="false"/>
          <w:i w:val="false"/>
          <w:color w:val="000000"/>
          <w:sz w:val="28"/>
        </w:rPr>
        <w:t>                               (наименование и реквизиты гаранта)</w:t>
      </w:r>
    </w:p>
    <w:p>
      <w:pPr>
        <w:spacing w:after="0"/>
        <w:ind w:left="0"/>
        <w:jc w:val="both"/>
      </w:pPr>
      <w:r>
        <w:rPr>
          <w:rFonts w:ascii="Times New Roman"/>
          <w:b w:val="false"/>
          <w:i w:val="false"/>
          <w:color w:val="000000"/>
          <w:sz w:val="28"/>
        </w:rPr>
        <w:t>     _____________________     ______________________________________</w:t>
      </w:r>
    </w:p>
    <w:p>
      <w:pPr>
        <w:spacing w:after="0"/>
        <w:ind w:left="0"/>
        <w:jc w:val="both"/>
      </w:pPr>
      <w:r>
        <w:rPr>
          <w:rFonts w:ascii="Times New Roman"/>
          <w:b w:val="false"/>
          <w:i w:val="false"/>
          <w:color w:val="000000"/>
          <w:sz w:val="28"/>
        </w:rPr>
        <w:t>                               (сумма обеспечения, предельный срок</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ввоза товаров)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 w:id="14"/>
    <w:p>
      <w:pPr>
        <w:spacing w:after="0"/>
        <w:ind w:left="0"/>
        <w:jc w:val="both"/>
      </w:pPr>
      <w:r>
        <w:rPr>
          <w:rFonts w:ascii="Times New Roman"/>
          <w:b w:val="false"/>
          <w:i w:val="false"/>
          <w:color w:val="000000"/>
          <w:sz w:val="28"/>
        </w:rPr>
        <w:t>
                                        Приложение N 3а</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Временной Инструкции</w:t>
      </w:r>
    </w:p>
    <w:p>
      <w:pPr>
        <w:spacing w:after="0"/>
        <w:ind w:left="0"/>
        <w:jc w:val="both"/>
      </w:pPr>
      <w:r>
        <w:rPr>
          <w:rFonts w:ascii="Times New Roman"/>
          <w:b w:val="false"/>
          <w:i w:val="false"/>
          <w:color w:val="000000"/>
          <w:sz w:val="28"/>
        </w:rPr>
        <w:t>                                    о порядке маркировки</w:t>
      </w:r>
    </w:p>
    <w:p>
      <w:pPr>
        <w:spacing w:after="0"/>
        <w:ind w:left="0"/>
        <w:jc w:val="both"/>
      </w:pPr>
      <w:r>
        <w:rPr>
          <w:rFonts w:ascii="Times New Roman"/>
          <w:b w:val="false"/>
          <w:i w:val="false"/>
          <w:color w:val="000000"/>
          <w:sz w:val="28"/>
        </w:rPr>
        <w:t>                                    отдельных подакцизных</w:t>
      </w:r>
    </w:p>
    <w:p>
      <w:pPr>
        <w:spacing w:after="0"/>
        <w:ind w:left="0"/>
        <w:jc w:val="both"/>
      </w:pPr>
      <w:r>
        <w:rPr>
          <w:rFonts w:ascii="Times New Roman"/>
          <w:b w:val="false"/>
          <w:i w:val="false"/>
          <w:color w:val="000000"/>
          <w:sz w:val="28"/>
        </w:rPr>
        <w:t>                                    товаров, ввозимых на</w:t>
      </w:r>
    </w:p>
    <w:p>
      <w:pPr>
        <w:spacing w:after="0"/>
        <w:ind w:left="0"/>
        <w:jc w:val="both"/>
      </w:pPr>
      <w:r>
        <w:rPr>
          <w:rFonts w:ascii="Times New Roman"/>
          <w:b w:val="false"/>
          <w:i w:val="false"/>
          <w:color w:val="000000"/>
          <w:sz w:val="28"/>
        </w:rPr>
        <w:t>                                    таможенную территорию</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Начальнику ________________________________________ </w:t>
      </w:r>
    </w:p>
    <w:bookmarkEnd w:id="15"/>
    <w:bookmarkStart w:name="z38"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(наименование таможенного органа)</w:t>
      </w:r>
    </w:p>
    <w:p>
      <w:pPr>
        <w:spacing w:after="0"/>
        <w:ind w:left="0"/>
        <w:jc w:val="both"/>
      </w:pPr>
      <w:r>
        <w:rPr>
          <w:rFonts w:ascii="Times New Roman"/>
          <w:b w:val="false"/>
          <w:i w:val="false"/>
          <w:color w:val="000000"/>
          <w:sz w:val="28"/>
        </w:rPr>
        <w:t>     регистрационный Nо _________________от_________________199 г.</w:t>
      </w:r>
    </w:p>
    <w:p>
      <w:pPr>
        <w:spacing w:after="0"/>
        <w:ind w:left="0"/>
        <w:jc w:val="both"/>
      </w:pPr>
      <w:r>
        <w:rPr>
          <w:rFonts w:ascii="Times New Roman"/>
          <w:b w:val="false"/>
          <w:i w:val="false"/>
          <w:color w:val="000000"/>
          <w:sz w:val="28"/>
        </w:rPr>
        <w:t>                        (заполняется таможенным органом)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на покупку Марок акцизного сбора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организации, код ОКПО, адрес, банк. реквизиты)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просит продать Марки акцизного сбора:</w:t>
      </w:r>
    </w:p>
    <w:p>
      <w:pPr>
        <w:spacing w:after="0"/>
        <w:ind w:left="0"/>
        <w:jc w:val="both"/>
      </w:pPr>
      <w:r>
        <w:rPr>
          <w:rFonts w:ascii="Times New Roman"/>
          <w:b w:val="false"/>
          <w:i w:val="false"/>
          <w:color w:val="000000"/>
          <w:sz w:val="28"/>
        </w:rPr>
        <w:t>     _____________в кол-ве________штук на сумму_________________ЭКЮ;</w:t>
      </w:r>
    </w:p>
    <w:p>
      <w:pPr>
        <w:spacing w:after="0"/>
        <w:ind w:left="0"/>
        <w:jc w:val="both"/>
      </w:pPr>
      <w:r>
        <w:rPr>
          <w:rFonts w:ascii="Times New Roman"/>
          <w:b w:val="false"/>
          <w:i w:val="false"/>
          <w:color w:val="000000"/>
          <w:sz w:val="28"/>
        </w:rPr>
        <w:t>     (тип марки)</w:t>
      </w:r>
    </w:p>
    <w:p>
      <w:pPr>
        <w:spacing w:after="0"/>
        <w:ind w:left="0"/>
        <w:jc w:val="both"/>
      </w:pPr>
      <w:r>
        <w:rPr>
          <w:rFonts w:ascii="Times New Roman"/>
          <w:b w:val="false"/>
          <w:i w:val="false"/>
          <w:color w:val="000000"/>
          <w:sz w:val="28"/>
        </w:rPr>
        <w:t>     _____________в кол-ве________штук на сумму_________________ЭКЮ;</w:t>
      </w:r>
    </w:p>
    <w:p>
      <w:pPr>
        <w:spacing w:after="0"/>
        <w:ind w:left="0"/>
        <w:jc w:val="both"/>
      </w:pPr>
      <w:r>
        <w:rPr>
          <w:rFonts w:ascii="Times New Roman"/>
          <w:b w:val="false"/>
          <w:i w:val="false"/>
          <w:color w:val="000000"/>
          <w:sz w:val="28"/>
        </w:rPr>
        <w:t>     (тип марки)</w:t>
      </w:r>
    </w:p>
    <w:p>
      <w:pPr>
        <w:spacing w:after="0"/>
        <w:ind w:left="0"/>
        <w:jc w:val="both"/>
      </w:pPr>
      <w:r>
        <w:rPr>
          <w:rFonts w:ascii="Times New Roman"/>
          <w:b w:val="false"/>
          <w:i w:val="false"/>
          <w:color w:val="000000"/>
          <w:sz w:val="28"/>
        </w:rPr>
        <w:t>     _____________в кол-ве________штук на сумму_________________ЭКЮ;</w:t>
      </w:r>
    </w:p>
    <w:p>
      <w:pPr>
        <w:spacing w:after="0"/>
        <w:ind w:left="0"/>
        <w:jc w:val="both"/>
      </w:pPr>
      <w:r>
        <w:rPr>
          <w:rFonts w:ascii="Times New Roman"/>
          <w:b w:val="false"/>
          <w:i w:val="false"/>
          <w:color w:val="000000"/>
          <w:sz w:val="28"/>
        </w:rPr>
        <w:t>     (тип марки)</w:t>
      </w:r>
    </w:p>
    <w:p>
      <w:pPr>
        <w:spacing w:after="0"/>
        <w:ind w:left="0"/>
        <w:jc w:val="both"/>
      </w:pPr>
      <w:r>
        <w:rPr>
          <w:rFonts w:ascii="Times New Roman"/>
          <w:b w:val="false"/>
          <w:i w:val="false"/>
          <w:color w:val="000000"/>
          <w:sz w:val="28"/>
        </w:rPr>
        <w:t>     на общую сумму_____________________________________________ЭКЮ.</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Указанное количество марок необходимо для закупки товаров:</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(номенклатура и количество товаров, с указанием для табачных</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изделий - количества пачек и сигарет в каждом типе пачек,</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для вино-водочных изделий - количества бутылок с указанием</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типов емкостей)</w:t>
      </w:r>
    </w:p>
    <w:p>
      <w:pPr>
        <w:spacing w:after="0"/>
        <w:ind w:left="0"/>
        <w:jc w:val="both"/>
      </w:pPr>
      <w:r>
        <w:rPr>
          <w:rFonts w:ascii="Times New Roman"/>
          <w:b w:val="false"/>
          <w:i w:val="false"/>
          <w:color w:val="000000"/>
          <w:sz w:val="28"/>
        </w:rPr>
        <w:t>     Указанные товары закупаются по внешнеторговому договору</w:t>
      </w:r>
    </w:p>
    <w:p>
      <w:pPr>
        <w:spacing w:after="0"/>
        <w:ind w:left="0"/>
        <w:jc w:val="both"/>
      </w:pPr>
      <w:r>
        <w:rPr>
          <w:rFonts w:ascii="Times New Roman"/>
          <w:b w:val="false"/>
          <w:i w:val="false"/>
          <w:color w:val="000000"/>
          <w:sz w:val="28"/>
        </w:rPr>
        <w:t>     от_______Nо _______с организацией_____________________________</w:t>
      </w:r>
    </w:p>
    <w:p>
      <w:pPr>
        <w:spacing w:after="0"/>
        <w:ind w:left="0"/>
        <w:jc w:val="both"/>
      </w:pPr>
      <w:r>
        <w:rPr>
          <w:rFonts w:ascii="Times New Roman"/>
          <w:b w:val="false"/>
          <w:i w:val="false"/>
          <w:color w:val="000000"/>
          <w:sz w:val="28"/>
        </w:rPr>
        <w:t>     Производитель товаров_________________________________________</w:t>
      </w:r>
    </w:p>
    <w:p>
      <w:pPr>
        <w:spacing w:after="0"/>
        <w:ind w:left="0"/>
        <w:jc w:val="both"/>
      </w:pPr>
      <w:r>
        <w:rPr>
          <w:rFonts w:ascii="Times New Roman"/>
          <w:b w:val="false"/>
          <w:i w:val="false"/>
          <w:color w:val="000000"/>
          <w:sz w:val="28"/>
        </w:rPr>
        <w:t>     Страна-участница СНГ__________________________________________</w:t>
      </w:r>
    </w:p>
    <w:p>
      <w:pPr>
        <w:spacing w:after="0"/>
        <w:ind w:left="0"/>
        <w:jc w:val="both"/>
      </w:pPr>
      <w:r>
        <w:rPr>
          <w:rFonts w:ascii="Times New Roman"/>
          <w:b w:val="false"/>
          <w:i w:val="false"/>
          <w:color w:val="000000"/>
          <w:sz w:val="28"/>
        </w:rPr>
        <w:t>                          (название страны)</w:t>
      </w:r>
    </w:p>
    <w:p>
      <w:pPr>
        <w:spacing w:after="0"/>
        <w:ind w:left="0"/>
        <w:jc w:val="both"/>
      </w:pPr>
      <w:r>
        <w:rPr>
          <w:rFonts w:ascii="Times New Roman"/>
          <w:b w:val="false"/>
          <w:i w:val="false"/>
          <w:color w:val="000000"/>
          <w:sz w:val="28"/>
        </w:rPr>
        <w:t>     и будут доставлены в _______________________________терминал</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адрес терминала</w:t>
      </w:r>
    </w:p>
    <w:p>
      <w:pPr>
        <w:spacing w:after="0"/>
        <w:ind w:left="0"/>
        <w:jc w:val="both"/>
      </w:pPr>
      <w:r>
        <w:rPr>
          <w:rFonts w:ascii="Times New Roman"/>
          <w:b w:val="false"/>
          <w:i w:val="false"/>
          <w:color w:val="000000"/>
          <w:sz w:val="28"/>
        </w:rPr>
        <w:t>     Денежные средства на покупку марок внесены на счет____________</w:t>
      </w:r>
    </w:p>
    <w:p>
      <w:pPr>
        <w:spacing w:after="0"/>
        <w:ind w:left="0"/>
        <w:jc w:val="both"/>
      </w:pPr>
      <w:r>
        <w:rPr>
          <w:rFonts w:ascii="Times New Roman"/>
          <w:b w:val="false"/>
          <w:i w:val="false"/>
          <w:color w:val="000000"/>
          <w:sz w:val="28"/>
        </w:rPr>
        <w:t>     акцизного таможенного поста платежным документом Nо___________</w:t>
      </w:r>
    </w:p>
    <w:p>
      <w:pPr>
        <w:spacing w:after="0"/>
        <w:ind w:left="0"/>
        <w:jc w:val="both"/>
      </w:pPr>
      <w:r>
        <w:rPr>
          <w:rFonts w:ascii="Times New Roman"/>
          <w:b w:val="false"/>
          <w:i w:val="false"/>
          <w:color w:val="000000"/>
          <w:sz w:val="28"/>
        </w:rPr>
        <w:t>     от______199 г. в сумме________________________________________</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С положениями Инструкции "О порядке маркировки подакцизных</w:t>
      </w:r>
    </w:p>
    <w:p>
      <w:pPr>
        <w:spacing w:after="0"/>
        <w:ind w:left="0"/>
        <w:jc w:val="both"/>
      </w:pPr>
      <w:r>
        <w:rPr>
          <w:rFonts w:ascii="Times New Roman"/>
          <w:b w:val="false"/>
          <w:i w:val="false"/>
          <w:color w:val="000000"/>
          <w:sz w:val="28"/>
        </w:rPr>
        <w:t>     товаров" ознакомлен.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организации_________Ф.И.О.</w:t>
      </w:r>
    </w:p>
    <w:p>
      <w:pPr>
        <w:spacing w:after="0"/>
        <w:ind w:left="0"/>
        <w:jc w:val="both"/>
      </w:pPr>
      <w:r>
        <w:rPr>
          <w:rFonts w:ascii="Times New Roman"/>
          <w:b w:val="false"/>
          <w:i w:val="false"/>
          <w:color w:val="000000"/>
          <w:sz w:val="28"/>
        </w:rPr>
        <w:t>                               Главный бухгалтер       _________Ф.И.О.</w:t>
      </w:r>
    </w:p>
    <w:p>
      <w:pPr>
        <w:spacing w:after="0"/>
        <w:ind w:left="0"/>
        <w:jc w:val="both"/>
      </w:pPr>
      <w:r>
        <w:rPr>
          <w:rFonts w:ascii="Times New Roman"/>
          <w:b w:val="false"/>
          <w:i w:val="false"/>
          <w:color w:val="000000"/>
          <w:sz w:val="28"/>
        </w:rPr>
        <w:t>                                                       (подписи)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Отметка акцизного Т/П         Отметка акцизного Т/П</w:t>
      </w:r>
    </w:p>
    <w:p>
      <w:pPr>
        <w:spacing w:after="0"/>
        <w:ind w:left="0"/>
        <w:jc w:val="both"/>
      </w:pPr>
      <w:r>
        <w:rPr>
          <w:rFonts w:ascii="Times New Roman"/>
          <w:b w:val="false"/>
          <w:i w:val="false"/>
          <w:color w:val="000000"/>
          <w:sz w:val="28"/>
        </w:rPr>
        <w:t>     о поступлении средств         о предельных сроках</w:t>
      </w:r>
    </w:p>
    <w:p>
      <w:pPr>
        <w:spacing w:after="0"/>
        <w:ind w:left="0"/>
        <w:jc w:val="both"/>
      </w:pPr>
      <w:r>
        <w:rPr>
          <w:rFonts w:ascii="Times New Roman"/>
          <w:b w:val="false"/>
          <w:i w:val="false"/>
          <w:color w:val="000000"/>
          <w:sz w:val="28"/>
        </w:rPr>
        <w:t>                                   таможенного оформления</w:t>
      </w:r>
    </w:p>
    <w:p>
      <w:pPr>
        <w:spacing w:after="0"/>
        <w:ind w:left="0"/>
        <w:jc w:val="both"/>
      </w:pPr>
      <w:r>
        <w:rPr>
          <w:rFonts w:ascii="Times New Roman"/>
          <w:b w:val="false"/>
          <w:i w:val="false"/>
          <w:color w:val="000000"/>
          <w:sz w:val="28"/>
        </w:rPr>
        <w:t>                                   товаров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17"/>
    <w:p>
      <w:pPr>
        <w:spacing w:after="0"/>
        <w:ind w:left="0"/>
        <w:jc w:val="both"/>
      </w:pPr>
      <w:r>
        <w:rPr>
          <w:rFonts w:ascii="Times New Roman"/>
          <w:b w:val="false"/>
          <w:i w:val="false"/>
          <w:color w:val="000000"/>
          <w:sz w:val="28"/>
        </w:rPr>
        <w:t>
                                   Приложение N 4</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Временной Инструкции</w:t>
      </w:r>
    </w:p>
    <w:p>
      <w:pPr>
        <w:spacing w:after="0"/>
        <w:ind w:left="0"/>
        <w:jc w:val="both"/>
      </w:pPr>
      <w:r>
        <w:rPr>
          <w:rFonts w:ascii="Times New Roman"/>
          <w:b w:val="false"/>
          <w:i w:val="false"/>
          <w:color w:val="000000"/>
          <w:sz w:val="28"/>
        </w:rPr>
        <w:t>                                 о порядке маркировки</w:t>
      </w:r>
    </w:p>
    <w:p>
      <w:pPr>
        <w:spacing w:after="0"/>
        <w:ind w:left="0"/>
        <w:jc w:val="both"/>
      </w:pPr>
      <w:r>
        <w:rPr>
          <w:rFonts w:ascii="Times New Roman"/>
          <w:b w:val="false"/>
          <w:i w:val="false"/>
          <w:color w:val="000000"/>
          <w:sz w:val="28"/>
        </w:rPr>
        <w:t>                                 отдельных подакцизных</w:t>
      </w:r>
    </w:p>
    <w:p>
      <w:pPr>
        <w:spacing w:after="0"/>
        <w:ind w:left="0"/>
        <w:jc w:val="both"/>
      </w:pPr>
      <w:r>
        <w:rPr>
          <w:rFonts w:ascii="Times New Roman"/>
          <w:b w:val="false"/>
          <w:i w:val="false"/>
          <w:color w:val="000000"/>
          <w:sz w:val="28"/>
        </w:rPr>
        <w:t>                                 товаров, ввозимых на</w:t>
      </w:r>
    </w:p>
    <w:p>
      <w:pPr>
        <w:spacing w:after="0"/>
        <w:ind w:left="0"/>
        <w:jc w:val="both"/>
      </w:pPr>
      <w:r>
        <w:rPr>
          <w:rFonts w:ascii="Times New Roman"/>
          <w:b w:val="false"/>
          <w:i w:val="false"/>
          <w:color w:val="000000"/>
          <w:sz w:val="28"/>
        </w:rPr>
        <w:t>                                 таможенную территорию</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0"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Журнал учета внешнеторговых операций организаций, </w:t>
      </w:r>
    </w:p>
    <w:bookmarkEnd w:id="18"/>
    <w:bookmarkStart w:name="z41"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ввозящих подакцизные товары, подлежащие маркировке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(таблица)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Nо п/п</w:t>
      </w:r>
    </w:p>
    <w:p>
      <w:pPr>
        <w:spacing w:after="0"/>
        <w:ind w:left="0"/>
        <w:jc w:val="both"/>
      </w:pPr>
      <w:r>
        <w:rPr>
          <w:rFonts w:ascii="Times New Roman"/>
          <w:b w:val="false"/>
          <w:i w:val="false"/>
          <w:color w:val="000000"/>
          <w:sz w:val="28"/>
        </w:rPr>
        <w:t>     2 - Код ОКПО</w:t>
      </w:r>
    </w:p>
    <w:p>
      <w:pPr>
        <w:spacing w:after="0"/>
        <w:ind w:left="0"/>
        <w:jc w:val="both"/>
      </w:pPr>
      <w:r>
        <w:rPr>
          <w:rFonts w:ascii="Times New Roman"/>
          <w:b w:val="false"/>
          <w:i w:val="false"/>
          <w:color w:val="000000"/>
          <w:sz w:val="28"/>
        </w:rPr>
        <w:t>     3 - Регистрационный Nо и дата заявки на покупку марок</w:t>
      </w:r>
    </w:p>
    <w:p>
      <w:pPr>
        <w:spacing w:after="0"/>
        <w:ind w:left="0"/>
        <w:jc w:val="both"/>
      </w:pPr>
      <w:r>
        <w:rPr>
          <w:rFonts w:ascii="Times New Roman"/>
          <w:b w:val="false"/>
          <w:i w:val="false"/>
          <w:color w:val="000000"/>
          <w:sz w:val="28"/>
        </w:rPr>
        <w:t>     4 - Заказанные марки:</w:t>
      </w:r>
    </w:p>
    <w:p>
      <w:pPr>
        <w:spacing w:after="0"/>
        <w:ind w:left="0"/>
        <w:jc w:val="both"/>
      </w:pPr>
      <w:r>
        <w:rPr>
          <w:rFonts w:ascii="Times New Roman"/>
          <w:b w:val="false"/>
          <w:i w:val="false"/>
          <w:color w:val="000000"/>
          <w:sz w:val="28"/>
        </w:rPr>
        <w:t>         Тип Марки, серия</w:t>
      </w:r>
    </w:p>
    <w:p>
      <w:pPr>
        <w:spacing w:after="0"/>
        <w:ind w:left="0"/>
        <w:jc w:val="both"/>
      </w:pPr>
      <w:r>
        <w:rPr>
          <w:rFonts w:ascii="Times New Roman"/>
          <w:b w:val="false"/>
          <w:i w:val="false"/>
          <w:color w:val="000000"/>
          <w:sz w:val="28"/>
        </w:rPr>
        <w:t>     5 - Заказанные марки:</w:t>
      </w:r>
    </w:p>
    <w:p>
      <w:pPr>
        <w:spacing w:after="0"/>
        <w:ind w:left="0"/>
        <w:jc w:val="both"/>
      </w:pPr>
      <w:r>
        <w:rPr>
          <w:rFonts w:ascii="Times New Roman"/>
          <w:b w:val="false"/>
          <w:i w:val="false"/>
          <w:color w:val="000000"/>
          <w:sz w:val="28"/>
        </w:rPr>
        <w:t>         Количество</w:t>
      </w:r>
    </w:p>
    <w:p>
      <w:pPr>
        <w:spacing w:after="0"/>
        <w:ind w:left="0"/>
        <w:jc w:val="both"/>
      </w:pPr>
      <w:r>
        <w:rPr>
          <w:rFonts w:ascii="Times New Roman"/>
          <w:b w:val="false"/>
          <w:i w:val="false"/>
          <w:color w:val="000000"/>
          <w:sz w:val="28"/>
        </w:rPr>
        <w:t>     6 - Nо и дата платежного документа на оплату марок</w:t>
      </w:r>
    </w:p>
    <w:p>
      <w:pPr>
        <w:spacing w:after="0"/>
        <w:ind w:left="0"/>
        <w:jc w:val="both"/>
      </w:pPr>
      <w:r>
        <w:rPr>
          <w:rFonts w:ascii="Times New Roman"/>
          <w:b w:val="false"/>
          <w:i w:val="false"/>
          <w:color w:val="000000"/>
          <w:sz w:val="28"/>
        </w:rPr>
        <w:t>     7 - Сумма оплаты за марки</w:t>
      </w:r>
    </w:p>
    <w:p>
      <w:pPr>
        <w:spacing w:after="0"/>
        <w:ind w:left="0"/>
        <w:jc w:val="both"/>
      </w:pPr>
      <w:r>
        <w:rPr>
          <w:rFonts w:ascii="Times New Roman"/>
          <w:b w:val="false"/>
          <w:i w:val="false"/>
          <w:color w:val="000000"/>
          <w:sz w:val="28"/>
        </w:rPr>
        <w:t>     8 - Дата поступления денежных средств на счет таможенного</w:t>
      </w:r>
    </w:p>
    <w:p>
      <w:pPr>
        <w:spacing w:after="0"/>
        <w:ind w:left="0"/>
        <w:jc w:val="both"/>
      </w:pPr>
      <w:r>
        <w:rPr>
          <w:rFonts w:ascii="Times New Roman"/>
          <w:b w:val="false"/>
          <w:i w:val="false"/>
          <w:color w:val="000000"/>
          <w:sz w:val="28"/>
        </w:rPr>
        <w:t>         поста</w:t>
      </w:r>
    </w:p>
    <w:p>
      <w:pPr>
        <w:spacing w:after="0"/>
        <w:ind w:left="0"/>
        <w:jc w:val="both"/>
      </w:pPr>
      <w:r>
        <w:rPr>
          <w:rFonts w:ascii="Times New Roman"/>
          <w:b w:val="false"/>
          <w:i w:val="false"/>
          <w:color w:val="000000"/>
          <w:sz w:val="28"/>
        </w:rPr>
        <w:t>     9 - Nо и дата платежного документа на перечисление средств</w:t>
      </w:r>
    </w:p>
    <w:p>
      <w:pPr>
        <w:spacing w:after="0"/>
        <w:ind w:left="0"/>
        <w:jc w:val="both"/>
      </w:pPr>
      <w:r>
        <w:rPr>
          <w:rFonts w:ascii="Times New Roman"/>
          <w:b w:val="false"/>
          <w:i w:val="false"/>
          <w:color w:val="000000"/>
          <w:sz w:val="28"/>
        </w:rPr>
        <w:t>         в ТК РК</w:t>
      </w:r>
    </w:p>
    <w:p>
      <w:pPr>
        <w:spacing w:after="0"/>
        <w:ind w:left="0"/>
        <w:jc w:val="both"/>
      </w:pPr>
      <w:r>
        <w:rPr>
          <w:rFonts w:ascii="Times New Roman"/>
          <w:b w:val="false"/>
          <w:i w:val="false"/>
          <w:color w:val="000000"/>
          <w:sz w:val="28"/>
        </w:rPr>
        <w:t>    10 - Сумма гарантии, реквизиты банка</w:t>
      </w:r>
    </w:p>
    <w:p>
      <w:pPr>
        <w:spacing w:after="0"/>
        <w:ind w:left="0"/>
        <w:jc w:val="both"/>
      </w:pPr>
      <w:r>
        <w:rPr>
          <w:rFonts w:ascii="Times New Roman"/>
          <w:b w:val="false"/>
          <w:i w:val="false"/>
          <w:color w:val="000000"/>
          <w:sz w:val="28"/>
        </w:rPr>
        <w:t>    11 - Предельный срок оформления товаров</w:t>
      </w:r>
    </w:p>
    <w:p>
      <w:pPr>
        <w:spacing w:after="0"/>
        <w:ind w:left="0"/>
        <w:jc w:val="both"/>
      </w:pPr>
      <w:r>
        <w:rPr>
          <w:rFonts w:ascii="Times New Roman"/>
          <w:b w:val="false"/>
          <w:i w:val="false"/>
          <w:color w:val="000000"/>
          <w:sz w:val="28"/>
        </w:rPr>
        <w:t>    12 - Номер и дата ГТД</w:t>
      </w:r>
    </w:p>
    <w:p>
      <w:pPr>
        <w:spacing w:after="0"/>
        <w:ind w:left="0"/>
        <w:jc w:val="both"/>
      </w:pPr>
      <w:r>
        <w:rPr>
          <w:rFonts w:ascii="Times New Roman"/>
          <w:b w:val="false"/>
          <w:i w:val="false"/>
          <w:color w:val="000000"/>
          <w:sz w:val="28"/>
        </w:rPr>
        <w:t>    13 - Количество товара по ГТД</w:t>
      </w:r>
    </w:p>
    <w:p>
      <w:pPr>
        <w:spacing w:after="0"/>
        <w:ind w:left="0"/>
        <w:jc w:val="both"/>
      </w:pPr>
      <w:r>
        <w:rPr>
          <w:rFonts w:ascii="Times New Roman"/>
          <w:b w:val="false"/>
          <w:i w:val="false"/>
          <w:color w:val="000000"/>
          <w:sz w:val="28"/>
        </w:rPr>
        <w:t>    14 - Сумма таможенных платежей по ГТД (с разбивкой по видам)</w:t>
      </w:r>
    </w:p>
    <w:p>
      <w:pPr>
        <w:spacing w:after="0"/>
        <w:ind w:left="0"/>
        <w:jc w:val="both"/>
      </w:pPr>
      <w:r>
        <w:rPr>
          <w:rFonts w:ascii="Times New Roman"/>
          <w:b w:val="false"/>
          <w:i w:val="false"/>
          <w:color w:val="000000"/>
          <w:sz w:val="28"/>
        </w:rPr>
        <w:t>    15 - Возвращено марок, количество</w:t>
      </w:r>
    </w:p>
    <w:p>
      <w:pPr>
        <w:spacing w:after="0"/>
        <w:ind w:left="0"/>
        <w:jc w:val="both"/>
      </w:pPr>
      <w:r>
        <w:rPr>
          <w:rFonts w:ascii="Times New Roman"/>
          <w:b w:val="false"/>
          <w:i w:val="false"/>
          <w:color w:val="000000"/>
          <w:sz w:val="28"/>
        </w:rPr>
        <w:t>    16 - Nо и дата платежного поручения или инкассового поручения</w:t>
      </w:r>
    </w:p>
    <w:p>
      <w:pPr>
        <w:spacing w:after="0"/>
        <w:ind w:left="0"/>
        <w:jc w:val="both"/>
      </w:pPr>
      <w:r>
        <w:rPr>
          <w:rFonts w:ascii="Times New Roman"/>
          <w:b w:val="false"/>
          <w:i w:val="false"/>
          <w:color w:val="000000"/>
          <w:sz w:val="28"/>
        </w:rPr>
        <w:t>         на взыскание</w:t>
      </w:r>
    </w:p>
    <w:p>
      <w:pPr>
        <w:spacing w:after="0"/>
        <w:ind w:left="0"/>
        <w:jc w:val="both"/>
      </w:pPr>
      <w:r>
        <w:rPr>
          <w:rFonts w:ascii="Times New Roman"/>
          <w:b w:val="false"/>
          <w:i w:val="false"/>
          <w:color w:val="000000"/>
          <w:sz w:val="28"/>
        </w:rPr>
        <w:t>    17 - Дата поступления денежных средств на счет таможенного</w:t>
      </w:r>
    </w:p>
    <w:p>
      <w:pPr>
        <w:spacing w:after="0"/>
        <w:ind w:left="0"/>
        <w:jc w:val="both"/>
      </w:pPr>
      <w:r>
        <w:rPr>
          <w:rFonts w:ascii="Times New Roman"/>
          <w:b w:val="false"/>
          <w:i w:val="false"/>
          <w:color w:val="000000"/>
          <w:sz w:val="28"/>
        </w:rPr>
        <w:t>         поста</w:t>
      </w:r>
    </w:p>
    <w:p>
      <w:pPr>
        <w:spacing w:after="0"/>
        <w:ind w:left="0"/>
        <w:jc w:val="both"/>
      </w:pPr>
      <w:r>
        <w:rPr>
          <w:rFonts w:ascii="Times New Roman"/>
          <w:b w:val="false"/>
          <w:i w:val="false"/>
          <w:color w:val="000000"/>
          <w:sz w:val="28"/>
        </w:rPr>
        <w:t>    18 - Nо и дата платежного документа на перечисление средств в</w:t>
      </w:r>
    </w:p>
    <w:p>
      <w:pPr>
        <w:spacing w:after="0"/>
        <w:ind w:left="0"/>
        <w:jc w:val="both"/>
      </w:pPr>
      <w:r>
        <w:rPr>
          <w:rFonts w:ascii="Times New Roman"/>
          <w:b w:val="false"/>
          <w:i w:val="false"/>
          <w:color w:val="000000"/>
          <w:sz w:val="28"/>
        </w:rPr>
        <w:t>         ТК РК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 w:id="20"/>
    <w:p>
      <w:pPr>
        <w:spacing w:after="0"/>
        <w:ind w:left="0"/>
        <w:jc w:val="both"/>
      </w:pPr>
      <w:r>
        <w:rPr>
          <w:rFonts w:ascii="Times New Roman"/>
          <w:b w:val="false"/>
          <w:i w:val="false"/>
          <w:color w:val="000000"/>
          <w:sz w:val="28"/>
        </w:rPr>
        <w:t>
                                        Приложение N 5</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Временной инструкции</w:t>
      </w:r>
    </w:p>
    <w:p>
      <w:pPr>
        <w:spacing w:after="0"/>
        <w:ind w:left="0"/>
        <w:jc w:val="both"/>
      </w:pPr>
      <w:r>
        <w:rPr>
          <w:rFonts w:ascii="Times New Roman"/>
          <w:b w:val="false"/>
          <w:i w:val="false"/>
          <w:color w:val="000000"/>
          <w:sz w:val="28"/>
        </w:rPr>
        <w:t>                                      о порядке маркировки</w:t>
      </w:r>
    </w:p>
    <w:p>
      <w:pPr>
        <w:spacing w:after="0"/>
        <w:ind w:left="0"/>
        <w:jc w:val="both"/>
      </w:pPr>
      <w:r>
        <w:rPr>
          <w:rFonts w:ascii="Times New Roman"/>
          <w:b w:val="false"/>
          <w:i w:val="false"/>
          <w:color w:val="000000"/>
          <w:sz w:val="28"/>
        </w:rPr>
        <w:t>                                      отдельных подакцизных</w:t>
      </w:r>
    </w:p>
    <w:p>
      <w:pPr>
        <w:spacing w:after="0"/>
        <w:ind w:left="0"/>
        <w:jc w:val="both"/>
      </w:pPr>
      <w:r>
        <w:rPr>
          <w:rFonts w:ascii="Times New Roman"/>
          <w:b w:val="false"/>
          <w:i w:val="false"/>
          <w:color w:val="000000"/>
          <w:sz w:val="28"/>
        </w:rPr>
        <w:t>                                      товаров, ввозимых на</w:t>
      </w:r>
    </w:p>
    <w:p>
      <w:pPr>
        <w:spacing w:after="0"/>
        <w:ind w:left="0"/>
        <w:jc w:val="both"/>
      </w:pPr>
      <w:r>
        <w:rPr>
          <w:rFonts w:ascii="Times New Roman"/>
          <w:b w:val="false"/>
          <w:i w:val="false"/>
          <w:color w:val="000000"/>
          <w:sz w:val="28"/>
        </w:rPr>
        <w:t>                                      таможенную территорию</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Начальнику_______________________________________ </w:t>
      </w:r>
    </w:p>
    <w:bookmarkEnd w:id="21"/>
    <w:bookmarkStart w:name="z44"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(наименование таможенного органа)</w:t>
      </w:r>
    </w:p>
    <w:p>
      <w:pPr>
        <w:spacing w:after="0"/>
        <w:ind w:left="0"/>
        <w:jc w:val="both"/>
      </w:pPr>
      <w:r>
        <w:rPr>
          <w:rFonts w:ascii="Times New Roman"/>
          <w:b w:val="false"/>
          <w:i w:val="false"/>
          <w:color w:val="000000"/>
          <w:sz w:val="28"/>
        </w:rPr>
        <w:t>     регистрационный N_________от "___"__________________199__г.</w:t>
      </w:r>
    </w:p>
    <w:p>
      <w:pPr>
        <w:spacing w:after="0"/>
        <w:ind w:left="0"/>
        <w:jc w:val="both"/>
      </w:pPr>
      <w:r>
        <w:rPr>
          <w:rFonts w:ascii="Times New Roman"/>
          <w:b w:val="false"/>
          <w:i w:val="false"/>
          <w:color w:val="000000"/>
          <w:sz w:val="28"/>
        </w:rPr>
        <w:t>                          (заполняется таможенным органом)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ОБЯЗАТЕЛЬСТВО</w:t>
      </w:r>
    </w:p>
    <w:p>
      <w:pPr>
        <w:spacing w:after="0"/>
        <w:ind w:left="0"/>
        <w:jc w:val="both"/>
      </w:pPr>
      <w:r>
        <w:rPr>
          <w:rFonts w:ascii="Times New Roman"/>
          <w:b w:val="false"/>
          <w:i w:val="false"/>
          <w:color w:val="000000"/>
          <w:sz w:val="28"/>
        </w:rPr>
        <w:t>                            о ввозе товара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(полное наименование организации, код ОКПО, адрес, банковские</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реквизиты)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обязуется в срок до "___"________199__г. осуществить</w:t>
      </w:r>
    </w:p>
    <w:p>
      <w:pPr>
        <w:spacing w:after="0"/>
        <w:ind w:left="0"/>
        <w:jc w:val="both"/>
      </w:pPr>
      <w:r>
        <w:rPr>
          <w:rFonts w:ascii="Times New Roman"/>
          <w:b w:val="false"/>
          <w:i w:val="false"/>
          <w:color w:val="000000"/>
          <w:sz w:val="28"/>
        </w:rPr>
        <w:t>     фактический ввоз в Республику Казахстан подлежащих маркировке</w:t>
      </w:r>
    </w:p>
    <w:p>
      <w:pPr>
        <w:spacing w:after="0"/>
        <w:ind w:left="0"/>
        <w:jc w:val="both"/>
      </w:pPr>
      <w:r>
        <w:rPr>
          <w:rFonts w:ascii="Times New Roman"/>
          <w:b w:val="false"/>
          <w:i w:val="false"/>
          <w:color w:val="000000"/>
          <w:sz w:val="28"/>
        </w:rPr>
        <w:t>     товаров в соответствии с таможенным режимом выпуска для</w:t>
      </w:r>
    </w:p>
    <w:p>
      <w:pPr>
        <w:spacing w:after="0"/>
        <w:ind w:left="0"/>
        <w:jc w:val="both"/>
      </w:pPr>
      <w:r>
        <w:rPr>
          <w:rFonts w:ascii="Times New Roman"/>
          <w:b w:val="false"/>
          <w:i w:val="false"/>
          <w:color w:val="000000"/>
          <w:sz w:val="28"/>
        </w:rPr>
        <w:t>     свободного обращения</w:t>
      </w:r>
    </w:p>
    <w:p>
      <w:pPr>
        <w:spacing w:after="0"/>
        <w:ind w:left="0"/>
        <w:jc w:val="both"/>
      </w:pPr>
      <w:r>
        <w:rPr>
          <w:rFonts w:ascii="Times New Roman"/>
          <w:b w:val="false"/>
          <w:i w:val="false"/>
          <w:color w:val="000000"/>
          <w:sz w:val="28"/>
        </w:rPr>
        <w:t>     __________________________в количестве______________________</w:t>
      </w:r>
    </w:p>
    <w:p>
      <w:pPr>
        <w:spacing w:after="0"/>
        <w:ind w:left="0"/>
        <w:jc w:val="both"/>
      </w:pPr>
      <w:r>
        <w:rPr>
          <w:rFonts w:ascii="Times New Roman"/>
          <w:b w:val="false"/>
          <w:i w:val="false"/>
          <w:color w:val="000000"/>
          <w:sz w:val="28"/>
        </w:rPr>
        <w:t>     (наименование товаров)                 (количество товаров)</w:t>
      </w:r>
    </w:p>
    <w:p>
      <w:pPr>
        <w:spacing w:after="0"/>
        <w:ind w:left="0"/>
        <w:jc w:val="both"/>
      </w:pPr>
      <w:r>
        <w:rPr>
          <w:rFonts w:ascii="Times New Roman"/>
          <w:b w:val="false"/>
          <w:i w:val="false"/>
          <w:color w:val="000000"/>
          <w:sz w:val="28"/>
        </w:rPr>
        <w:t>     и поместить их на __________________________________________</w:t>
      </w:r>
    </w:p>
    <w:p>
      <w:pPr>
        <w:spacing w:after="0"/>
        <w:ind w:left="0"/>
        <w:jc w:val="both"/>
      </w:pPr>
      <w:r>
        <w:rPr>
          <w:rFonts w:ascii="Times New Roman"/>
          <w:b w:val="false"/>
          <w:i w:val="false"/>
          <w:color w:val="000000"/>
          <w:sz w:val="28"/>
        </w:rPr>
        <w:t>                             (наименование терминала)</w:t>
      </w:r>
    </w:p>
    <w:p>
      <w:pPr>
        <w:spacing w:after="0"/>
        <w:ind w:left="0"/>
        <w:jc w:val="both"/>
      </w:pPr>
      <w:r>
        <w:rPr>
          <w:rFonts w:ascii="Times New Roman"/>
          <w:b w:val="false"/>
          <w:i w:val="false"/>
          <w:color w:val="000000"/>
          <w:sz w:val="28"/>
        </w:rPr>
        <w:t>     предъявить их к таможенному оформлению с помещением под</w:t>
      </w:r>
    </w:p>
    <w:p>
      <w:pPr>
        <w:spacing w:after="0"/>
        <w:ind w:left="0"/>
        <w:jc w:val="both"/>
      </w:pPr>
      <w:r>
        <w:rPr>
          <w:rFonts w:ascii="Times New Roman"/>
          <w:b w:val="false"/>
          <w:i w:val="false"/>
          <w:color w:val="000000"/>
          <w:sz w:val="28"/>
        </w:rPr>
        <w:t>     таможенный режим выпуска для свободного обращения и уплатить</w:t>
      </w:r>
    </w:p>
    <w:p>
      <w:pPr>
        <w:spacing w:after="0"/>
        <w:ind w:left="0"/>
        <w:jc w:val="both"/>
      </w:pPr>
      <w:r>
        <w:rPr>
          <w:rFonts w:ascii="Times New Roman"/>
          <w:b w:val="false"/>
          <w:i w:val="false"/>
          <w:color w:val="000000"/>
          <w:sz w:val="28"/>
        </w:rPr>
        <w:t>     все причитающиеся таможенные платежи и налоги, предусмотренные</w:t>
      </w:r>
    </w:p>
    <w:p>
      <w:pPr>
        <w:spacing w:after="0"/>
        <w:ind w:left="0"/>
        <w:jc w:val="both"/>
      </w:pPr>
      <w:r>
        <w:rPr>
          <w:rFonts w:ascii="Times New Roman"/>
          <w:b w:val="false"/>
          <w:i w:val="false"/>
          <w:color w:val="000000"/>
          <w:sz w:val="28"/>
        </w:rPr>
        <w:t>     данным таможенным режимом.</w:t>
      </w:r>
    </w:p>
    <w:p>
      <w:pPr>
        <w:spacing w:after="0"/>
        <w:ind w:left="0"/>
        <w:jc w:val="both"/>
      </w:pPr>
      <w:r>
        <w:rPr>
          <w:rFonts w:ascii="Times New Roman"/>
          <w:b w:val="false"/>
          <w:i w:val="false"/>
          <w:color w:val="000000"/>
          <w:sz w:val="28"/>
        </w:rPr>
        <w:t>          В качестве обеспечения уплаты таможенных платежей за</w:t>
      </w:r>
    </w:p>
    <w:p>
      <w:pPr>
        <w:spacing w:after="0"/>
        <w:ind w:left="0"/>
        <w:jc w:val="both"/>
      </w:pPr>
      <w:r>
        <w:rPr>
          <w:rFonts w:ascii="Times New Roman"/>
          <w:b w:val="false"/>
          <w:i w:val="false"/>
          <w:color w:val="000000"/>
          <w:sz w:val="28"/>
        </w:rPr>
        <w:t>     вышеназванные товары представлено: (нужное заполнить)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гарантийное обязательство______________________________Банка</w:t>
      </w:r>
    </w:p>
    <w:p>
      <w:pPr>
        <w:spacing w:after="0"/>
        <w:ind w:left="0"/>
        <w:jc w:val="both"/>
      </w:pPr>
      <w:r>
        <w:rPr>
          <w:rFonts w:ascii="Times New Roman"/>
          <w:b w:val="false"/>
          <w:i w:val="false"/>
          <w:color w:val="000000"/>
          <w:sz w:val="28"/>
        </w:rPr>
        <w:t>     N_____от "___"______________199__г. на сумму__________________</w:t>
      </w:r>
    </w:p>
    <w:p>
      <w:pPr>
        <w:spacing w:after="0"/>
        <w:ind w:left="0"/>
        <w:jc w:val="both"/>
      </w:pPr>
      <w:r>
        <w:rPr>
          <w:rFonts w:ascii="Times New Roman"/>
          <w:b w:val="false"/>
          <w:i w:val="false"/>
          <w:color w:val="000000"/>
          <w:sz w:val="28"/>
        </w:rPr>
        <w:t>     ____________________________(прописью);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платежный документ N ___от"___"_____________199__г. на сумму</w:t>
      </w:r>
    </w:p>
    <w:p>
      <w:pPr>
        <w:spacing w:after="0"/>
        <w:ind w:left="0"/>
        <w:jc w:val="both"/>
      </w:pPr>
      <w:r>
        <w:rPr>
          <w:rFonts w:ascii="Times New Roman"/>
          <w:b w:val="false"/>
          <w:i w:val="false"/>
          <w:color w:val="000000"/>
          <w:sz w:val="28"/>
        </w:rPr>
        <w:t>     ________________________________________(прописью) на внесение</w:t>
      </w:r>
    </w:p>
    <w:p>
      <w:pPr>
        <w:spacing w:after="0"/>
        <w:ind w:left="0"/>
        <w:jc w:val="both"/>
      </w:pPr>
      <w:r>
        <w:rPr>
          <w:rFonts w:ascii="Times New Roman"/>
          <w:b w:val="false"/>
          <w:i w:val="false"/>
          <w:color w:val="000000"/>
          <w:sz w:val="28"/>
        </w:rPr>
        <w:t>     обеспечения уплаты таможенных платежей на депозит таможенного</w:t>
      </w:r>
    </w:p>
    <w:p>
      <w:pPr>
        <w:spacing w:after="0"/>
        <w:ind w:left="0"/>
        <w:jc w:val="both"/>
      </w:pPr>
      <w:r>
        <w:rPr>
          <w:rFonts w:ascii="Times New Roman"/>
          <w:b w:val="false"/>
          <w:i w:val="false"/>
          <w:color w:val="000000"/>
          <w:sz w:val="28"/>
        </w:rPr>
        <w:t>     органа</w:t>
      </w:r>
    </w:p>
    <w:p>
      <w:pPr>
        <w:spacing w:after="0"/>
        <w:ind w:left="0"/>
        <w:jc w:val="both"/>
      </w:pPr>
      <w:r>
        <w:rPr>
          <w:rFonts w:ascii="Times New Roman"/>
          <w:b w:val="false"/>
          <w:i w:val="false"/>
          <w:color w:val="000000"/>
          <w:sz w:val="28"/>
        </w:rPr>
        <w:t>                       (ненужное зачеркнуть)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организации_______(Ф.И.О.)</w:t>
      </w:r>
    </w:p>
    <w:p>
      <w:pPr>
        <w:spacing w:after="0"/>
        <w:ind w:left="0"/>
        <w:jc w:val="both"/>
      </w:pPr>
      <w:r>
        <w:rPr>
          <w:rFonts w:ascii="Times New Roman"/>
          <w:b w:val="false"/>
          <w:i w:val="false"/>
          <w:color w:val="000000"/>
          <w:sz w:val="28"/>
        </w:rPr>
        <w:t>                          Главный бухгалтер       _______(Ф.И.О.)</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Отметка должностного лица</w:t>
      </w:r>
    </w:p>
    <w:p>
      <w:pPr>
        <w:spacing w:after="0"/>
        <w:ind w:left="0"/>
        <w:jc w:val="both"/>
      </w:pPr>
      <w:r>
        <w:rPr>
          <w:rFonts w:ascii="Times New Roman"/>
          <w:b w:val="false"/>
          <w:i w:val="false"/>
          <w:color w:val="000000"/>
          <w:sz w:val="28"/>
        </w:rPr>
        <w:t>     таможенного органа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23"/>
    <w:p>
      <w:pPr>
        <w:spacing w:after="0"/>
        <w:ind w:left="0"/>
        <w:jc w:val="both"/>
      </w:pPr>
      <w:r>
        <w:rPr>
          <w:rFonts w:ascii="Times New Roman"/>
          <w:b w:val="false"/>
          <w:i w:val="false"/>
          <w:color w:val="000000"/>
          <w:sz w:val="28"/>
        </w:rPr>
        <w:t>
                                       Приложение N 6</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Временной инструкции</w:t>
      </w:r>
    </w:p>
    <w:p>
      <w:pPr>
        <w:spacing w:after="0"/>
        <w:ind w:left="0"/>
        <w:jc w:val="both"/>
      </w:pPr>
      <w:r>
        <w:rPr>
          <w:rFonts w:ascii="Times New Roman"/>
          <w:b w:val="false"/>
          <w:i w:val="false"/>
          <w:color w:val="000000"/>
          <w:sz w:val="28"/>
        </w:rPr>
        <w:t>                                     о порядке маркировки</w:t>
      </w:r>
    </w:p>
    <w:p>
      <w:pPr>
        <w:spacing w:after="0"/>
        <w:ind w:left="0"/>
        <w:jc w:val="both"/>
      </w:pPr>
      <w:r>
        <w:rPr>
          <w:rFonts w:ascii="Times New Roman"/>
          <w:b w:val="false"/>
          <w:i w:val="false"/>
          <w:color w:val="000000"/>
          <w:sz w:val="28"/>
        </w:rPr>
        <w:t>                                     отдельных подакцизных</w:t>
      </w:r>
    </w:p>
    <w:p>
      <w:pPr>
        <w:spacing w:after="0"/>
        <w:ind w:left="0"/>
        <w:jc w:val="both"/>
      </w:pPr>
      <w:r>
        <w:rPr>
          <w:rFonts w:ascii="Times New Roman"/>
          <w:b w:val="false"/>
          <w:i w:val="false"/>
          <w:color w:val="000000"/>
          <w:sz w:val="28"/>
        </w:rPr>
        <w:t>                                     товаров, ввозимых на</w:t>
      </w:r>
    </w:p>
    <w:p>
      <w:pPr>
        <w:spacing w:after="0"/>
        <w:ind w:left="0"/>
        <w:jc w:val="both"/>
      </w:pPr>
      <w:r>
        <w:rPr>
          <w:rFonts w:ascii="Times New Roman"/>
          <w:b w:val="false"/>
          <w:i w:val="false"/>
          <w:color w:val="000000"/>
          <w:sz w:val="28"/>
        </w:rPr>
        <w:t>                                     таможенную территорию</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6"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Начальнику___________________________________ </w:t>
      </w:r>
    </w:p>
    <w:bookmarkEnd w:id="24"/>
    <w:bookmarkStart w:name="z47"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(наименование таможенного органа)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ГАРАНТИЙНОЕ ОБЯЗАТЕЛЬСТВО N _____от "___"_____________199__г.</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(полное наименование банка или организации, осуществляющей</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отдельные виды банковских операций, код ОКПО, юридический адрес,</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МФО, N лицензии Нацбанка РК на проведение валютных операций,</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номер телекса, телефакса)</w:t>
      </w:r>
    </w:p>
    <w:p>
      <w:pPr>
        <w:spacing w:after="0"/>
        <w:ind w:left="0"/>
        <w:jc w:val="both"/>
      </w:pPr>
      <w:r>
        <w:rPr>
          <w:rFonts w:ascii="Times New Roman"/>
          <w:b w:val="false"/>
          <w:i w:val="false"/>
          <w:color w:val="000000"/>
          <w:sz w:val="28"/>
        </w:rPr>
        <w:t>     настоящим гарантирует, что в случае непредставления_____________</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____________________в таможенный орган товаров, подлежащих</w:t>
      </w:r>
    </w:p>
    <w:p>
      <w:pPr>
        <w:spacing w:after="0"/>
        <w:ind w:left="0"/>
        <w:jc w:val="both"/>
      </w:pPr>
      <w:r>
        <w:rPr>
          <w:rFonts w:ascii="Times New Roman"/>
          <w:b w:val="false"/>
          <w:i w:val="false"/>
          <w:color w:val="000000"/>
          <w:sz w:val="28"/>
        </w:rPr>
        <w:t>     организации)</w:t>
      </w:r>
    </w:p>
    <w:p>
      <w:pPr>
        <w:spacing w:after="0"/>
        <w:ind w:left="0"/>
        <w:jc w:val="both"/>
      </w:pPr>
      <w:r>
        <w:rPr>
          <w:rFonts w:ascii="Times New Roman"/>
          <w:b w:val="false"/>
          <w:i w:val="false"/>
          <w:color w:val="000000"/>
          <w:sz w:val="28"/>
        </w:rPr>
        <w:t>     маркировке, в количествах, соответствующих количеству купленных</w:t>
      </w:r>
    </w:p>
    <w:p>
      <w:pPr>
        <w:spacing w:after="0"/>
        <w:ind w:left="0"/>
        <w:jc w:val="both"/>
      </w:pPr>
      <w:r>
        <w:rPr>
          <w:rFonts w:ascii="Times New Roman"/>
          <w:b w:val="false"/>
          <w:i w:val="false"/>
          <w:color w:val="000000"/>
          <w:sz w:val="28"/>
        </w:rPr>
        <w:t>     марок акцизного сбора по заявке N___ от"___"________199__г. либо</w:t>
      </w:r>
    </w:p>
    <w:p>
      <w:pPr>
        <w:spacing w:after="0"/>
        <w:ind w:left="0"/>
        <w:jc w:val="both"/>
      </w:pPr>
      <w:r>
        <w:rPr>
          <w:rFonts w:ascii="Times New Roman"/>
          <w:b w:val="false"/>
          <w:i w:val="false"/>
          <w:color w:val="000000"/>
          <w:sz w:val="28"/>
        </w:rPr>
        <w:t>     в случае невозврата неиспользованных или поврежденных марок в</w:t>
      </w:r>
    </w:p>
    <w:p>
      <w:pPr>
        <w:spacing w:after="0"/>
        <w:ind w:left="0"/>
        <w:jc w:val="both"/>
      </w:pPr>
      <w:r>
        <w:rPr>
          <w:rFonts w:ascii="Times New Roman"/>
          <w:b w:val="false"/>
          <w:i w:val="false"/>
          <w:color w:val="000000"/>
          <w:sz w:val="28"/>
        </w:rPr>
        <w:t>     срок до "___"______199__г. ,____________________________________</w:t>
      </w:r>
    </w:p>
    <w:p>
      <w:pPr>
        <w:spacing w:after="0"/>
        <w:ind w:left="0"/>
        <w:jc w:val="both"/>
      </w:pPr>
      <w:r>
        <w:rPr>
          <w:rFonts w:ascii="Times New Roman"/>
          <w:b w:val="false"/>
          <w:i w:val="false"/>
          <w:color w:val="000000"/>
          <w:sz w:val="28"/>
        </w:rPr>
        <w:t>                                 (наименование учреждения, выдавшего</w:t>
      </w:r>
    </w:p>
    <w:p>
      <w:pPr>
        <w:spacing w:after="0"/>
        <w:ind w:left="0"/>
        <w:jc w:val="both"/>
      </w:pPr>
      <w:r>
        <w:rPr>
          <w:rFonts w:ascii="Times New Roman"/>
          <w:b w:val="false"/>
          <w:i w:val="false"/>
          <w:color w:val="000000"/>
          <w:sz w:val="28"/>
        </w:rPr>
        <w:t>     __________________________ перечислит в 3-х дневный срок с даты</w:t>
      </w:r>
    </w:p>
    <w:p>
      <w:pPr>
        <w:spacing w:after="0"/>
        <w:ind w:left="0"/>
        <w:jc w:val="both"/>
      </w:pPr>
      <w:r>
        <w:rPr>
          <w:rFonts w:ascii="Times New Roman"/>
          <w:b w:val="false"/>
          <w:i w:val="false"/>
          <w:color w:val="000000"/>
          <w:sz w:val="28"/>
        </w:rPr>
        <w:t>     гарантийное обязательство)</w:t>
      </w:r>
    </w:p>
    <w:p>
      <w:pPr>
        <w:spacing w:after="0"/>
        <w:ind w:left="0"/>
        <w:jc w:val="both"/>
      </w:pPr>
      <w:r>
        <w:rPr>
          <w:rFonts w:ascii="Times New Roman"/>
          <w:b w:val="false"/>
          <w:i w:val="false"/>
          <w:color w:val="000000"/>
          <w:sz w:val="28"/>
        </w:rPr>
        <w:t>     установленного выше срока сумму обеспечения уплаты таможенных</w:t>
      </w:r>
    </w:p>
    <w:p>
      <w:pPr>
        <w:spacing w:after="0"/>
        <w:ind w:left="0"/>
        <w:jc w:val="both"/>
      </w:pPr>
      <w:r>
        <w:rPr>
          <w:rFonts w:ascii="Times New Roman"/>
          <w:b w:val="false"/>
          <w:i w:val="false"/>
          <w:color w:val="000000"/>
          <w:sz w:val="28"/>
        </w:rPr>
        <w:t>     платежей в размере _________________, а также сумму процентов,</w:t>
      </w:r>
    </w:p>
    <w:p>
      <w:pPr>
        <w:spacing w:after="0"/>
        <w:ind w:left="0"/>
        <w:jc w:val="both"/>
      </w:pPr>
      <w:r>
        <w:rPr>
          <w:rFonts w:ascii="Times New Roman"/>
          <w:b w:val="false"/>
          <w:i w:val="false"/>
          <w:color w:val="000000"/>
          <w:sz w:val="28"/>
        </w:rPr>
        <w:t>     исчисленную из расчета____% годовых за каждый день, начиная с</w:t>
      </w:r>
    </w:p>
    <w:p>
      <w:pPr>
        <w:spacing w:after="0"/>
        <w:ind w:left="0"/>
        <w:jc w:val="both"/>
      </w:pPr>
      <w:r>
        <w:rPr>
          <w:rFonts w:ascii="Times New Roman"/>
          <w:b w:val="false"/>
          <w:i w:val="false"/>
          <w:color w:val="000000"/>
          <w:sz w:val="28"/>
        </w:rPr>
        <w:t>     даты принятия данного гарантийного обязательства и включая</w:t>
      </w:r>
    </w:p>
    <w:p>
      <w:pPr>
        <w:spacing w:after="0"/>
        <w:ind w:left="0"/>
        <w:jc w:val="both"/>
      </w:pPr>
      <w:r>
        <w:rPr>
          <w:rFonts w:ascii="Times New Roman"/>
          <w:b w:val="false"/>
          <w:i w:val="false"/>
          <w:color w:val="000000"/>
          <w:sz w:val="28"/>
        </w:rPr>
        <w:t>     дату срока, установленного настоящей гарантией для таможенного</w:t>
      </w:r>
    </w:p>
    <w:p>
      <w:pPr>
        <w:spacing w:after="0"/>
        <w:ind w:left="0"/>
        <w:jc w:val="both"/>
      </w:pPr>
      <w:r>
        <w:rPr>
          <w:rFonts w:ascii="Times New Roman"/>
          <w:b w:val="false"/>
          <w:i w:val="false"/>
          <w:color w:val="000000"/>
          <w:sz w:val="28"/>
        </w:rPr>
        <w:t>     оформления товара, либо возврата неиспользованных марок.</w:t>
      </w:r>
    </w:p>
    <w:p>
      <w:pPr>
        <w:spacing w:after="0"/>
        <w:ind w:left="0"/>
        <w:jc w:val="both"/>
      </w:pPr>
      <w:r>
        <w:rPr>
          <w:rFonts w:ascii="Times New Roman"/>
          <w:b w:val="false"/>
          <w:i w:val="false"/>
          <w:color w:val="000000"/>
          <w:sz w:val="28"/>
        </w:rPr>
        <w:t>          В случае неуплаты Банком причитающихся по данной гарантии</w:t>
      </w:r>
    </w:p>
    <w:p>
      <w:pPr>
        <w:spacing w:after="0"/>
        <w:ind w:left="0"/>
        <w:jc w:val="both"/>
      </w:pPr>
      <w:r>
        <w:rPr>
          <w:rFonts w:ascii="Times New Roman"/>
          <w:b w:val="false"/>
          <w:i w:val="false"/>
          <w:color w:val="000000"/>
          <w:sz w:val="28"/>
        </w:rPr>
        <w:t>     денежных средств Банк разрешает таможенным органам списать их</w:t>
      </w:r>
    </w:p>
    <w:p>
      <w:pPr>
        <w:spacing w:after="0"/>
        <w:ind w:left="0"/>
        <w:jc w:val="both"/>
      </w:pPr>
      <w:r>
        <w:rPr>
          <w:rFonts w:ascii="Times New Roman"/>
          <w:b w:val="false"/>
          <w:i w:val="false"/>
          <w:color w:val="000000"/>
          <w:sz w:val="28"/>
        </w:rPr>
        <w:t>     со счета Банка, включая пени в размере_____% за каждый день</w:t>
      </w:r>
    </w:p>
    <w:p>
      <w:pPr>
        <w:spacing w:after="0"/>
        <w:ind w:left="0"/>
        <w:jc w:val="both"/>
      </w:pPr>
      <w:r>
        <w:rPr>
          <w:rFonts w:ascii="Times New Roman"/>
          <w:b w:val="false"/>
          <w:i w:val="false"/>
          <w:color w:val="000000"/>
          <w:sz w:val="28"/>
        </w:rPr>
        <w:t>     просрочки.</w:t>
      </w:r>
    </w:p>
    <w:p>
      <w:pPr>
        <w:spacing w:after="0"/>
        <w:ind w:left="0"/>
        <w:jc w:val="both"/>
      </w:pPr>
      <w:r>
        <w:rPr>
          <w:rFonts w:ascii="Times New Roman"/>
          <w:b w:val="false"/>
          <w:i w:val="false"/>
          <w:color w:val="000000"/>
          <w:sz w:val="28"/>
        </w:rPr>
        <w:t>          Настоящее гарантийное обязательство действует на период до</w:t>
      </w:r>
    </w:p>
    <w:p>
      <w:pPr>
        <w:spacing w:after="0"/>
        <w:ind w:left="0"/>
        <w:jc w:val="both"/>
      </w:pPr>
      <w:r>
        <w:rPr>
          <w:rFonts w:ascii="Times New Roman"/>
          <w:b w:val="false"/>
          <w:i w:val="false"/>
          <w:color w:val="000000"/>
          <w:sz w:val="28"/>
        </w:rPr>
        <w:t>     завершения таможенного оформления товара, подлежащее маркировке,</w:t>
      </w:r>
    </w:p>
    <w:p>
      <w:pPr>
        <w:spacing w:after="0"/>
        <w:ind w:left="0"/>
        <w:jc w:val="both"/>
      </w:pPr>
      <w:r>
        <w:rPr>
          <w:rFonts w:ascii="Times New Roman"/>
          <w:b w:val="false"/>
          <w:i w:val="false"/>
          <w:color w:val="000000"/>
          <w:sz w:val="28"/>
        </w:rPr>
        <w:t>     либо до момента возврата неиспользованных марок, либо до</w:t>
      </w:r>
    </w:p>
    <w:p>
      <w:pPr>
        <w:spacing w:after="0"/>
        <w:ind w:left="0"/>
        <w:jc w:val="both"/>
      </w:pPr>
      <w:r>
        <w:rPr>
          <w:rFonts w:ascii="Times New Roman"/>
          <w:b w:val="false"/>
          <w:i w:val="false"/>
          <w:color w:val="000000"/>
          <w:sz w:val="28"/>
        </w:rPr>
        <w:t>     списания денежных средств, причитающихся по данному</w:t>
      </w:r>
    </w:p>
    <w:p>
      <w:pPr>
        <w:spacing w:after="0"/>
        <w:ind w:left="0"/>
        <w:jc w:val="both"/>
      </w:pPr>
      <w:r>
        <w:rPr>
          <w:rFonts w:ascii="Times New Roman"/>
          <w:b w:val="false"/>
          <w:i w:val="false"/>
          <w:color w:val="000000"/>
          <w:sz w:val="28"/>
        </w:rPr>
        <w:t>     гарантийному обязательству.</w:t>
      </w:r>
    </w:p>
    <w:p>
      <w:pPr>
        <w:spacing w:after="0"/>
        <w:ind w:left="0"/>
        <w:jc w:val="both"/>
      </w:pPr>
      <w:r>
        <w:rPr>
          <w:rFonts w:ascii="Times New Roman"/>
          <w:b w:val="false"/>
          <w:i w:val="false"/>
          <w:color w:val="000000"/>
          <w:sz w:val="28"/>
        </w:rPr>
        <w:t>          Настоящее гарантийное обязательство не применяется в</w:t>
      </w:r>
    </w:p>
    <w:p>
      <w:pPr>
        <w:spacing w:after="0"/>
        <w:ind w:left="0"/>
        <w:jc w:val="both"/>
      </w:pPr>
      <w:r>
        <w:rPr>
          <w:rFonts w:ascii="Times New Roman"/>
          <w:b w:val="false"/>
          <w:i w:val="false"/>
          <w:color w:val="000000"/>
          <w:sz w:val="28"/>
        </w:rPr>
        <w:t>     качестве обеспечения уплаты при отсрочке или рассрочке уплаты</w:t>
      </w:r>
    </w:p>
    <w:p>
      <w:pPr>
        <w:spacing w:after="0"/>
        <w:ind w:left="0"/>
        <w:jc w:val="both"/>
      </w:pPr>
      <w:r>
        <w:rPr>
          <w:rFonts w:ascii="Times New Roman"/>
          <w:b w:val="false"/>
          <w:i w:val="false"/>
          <w:color w:val="000000"/>
          <w:sz w:val="28"/>
        </w:rPr>
        <w:t>     таможенных платежей.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Управляющий банка__________________________________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Главный бухгалтер__________________________________</w:t>
      </w:r>
    </w:p>
    <w:p>
      <w:pPr>
        <w:spacing w:after="0"/>
        <w:ind w:left="0"/>
        <w:jc w:val="both"/>
      </w:pPr>
      <w:r>
        <w:rPr>
          <w:rFonts w:ascii="Times New Roman"/>
          <w:b w:val="false"/>
          <w:i w:val="false"/>
          <w:color w:val="000000"/>
          <w:sz w:val="28"/>
        </w:rPr>
        <w:t>                         (Ф.И.О.,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8" w:id="26"/>
    <w:p>
      <w:pPr>
        <w:spacing w:after="0"/>
        <w:ind w:left="0"/>
        <w:jc w:val="both"/>
      </w:pPr>
      <w:r>
        <w:rPr>
          <w:rFonts w:ascii="Times New Roman"/>
          <w:b w:val="false"/>
          <w:i w:val="false"/>
          <w:color w:val="000000"/>
          <w:sz w:val="28"/>
        </w:rPr>
        <w:t>
                                                Приложение N 7</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Временной инструкции</w:t>
      </w:r>
    </w:p>
    <w:p>
      <w:pPr>
        <w:spacing w:after="0"/>
        <w:ind w:left="0"/>
        <w:jc w:val="both"/>
      </w:pPr>
      <w:r>
        <w:rPr>
          <w:rFonts w:ascii="Times New Roman"/>
          <w:b w:val="false"/>
          <w:i w:val="false"/>
          <w:color w:val="000000"/>
          <w:sz w:val="28"/>
        </w:rPr>
        <w:t>                                             о порядке маркировки</w:t>
      </w:r>
    </w:p>
    <w:p>
      <w:pPr>
        <w:spacing w:after="0"/>
        <w:ind w:left="0"/>
        <w:jc w:val="both"/>
      </w:pPr>
      <w:r>
        <w:rPr>
          <w:rFonts w:ascii="Times New Roman"/>
          <w:b w:val="false"/>
          <w:i w:val="false"/>
          <w:color w:val="000000"/>
          <w:sz w:val="28"/>
        </w:rPr>
        <w:t>                                             отдельных подакцизных</w:t>
      </w:r>
    </w:p>
    <w:p>
      <w:pPr>
        <w:spacing w:after="0"/>
        <w:ind w:left="0"/>
        <w:jc w:val="both"/>
      </w:pPr>
      <w:r>
        <w:rPr>
          <w:rFonts w:ascii="Times New Roman"/>
          <w:b w:val="false"/>
          <w:i w:val="false"/>
          <w:color w:val="000000"/>
          <w:sz w:val="28"/>
        </w:rPr>
        <w:t>                                             товаров, ввозимых на</w:t>
      </w:r>
    </w:p>
    <w:p>
      <w:pPr>
        <w:spacing w:after="0"/>
        <w:ind w:left="0"/>
        <w:jc w:val="both"/>
      </w:pPr>
      <w:r>
        <w:rPr>
          <w:rFonts w:ascii="Times New Roman"/>
          <w:b w:val="false"/>
          <w:i w:val="false"/>
          <w:color w:val="000000"/>
          <w:sz w:val="28"/>
        </w:rPr>
        <w:t>                                             таможенную территорию</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9"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___________________________ </w:t>
      </w:r>
    </w:p>
    <w:bookmarkEnd w:id="27"/>
    <w:bookmarkStart w:name="z50"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таможенный орган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КВИТАНЦИЯ</w:t>
      </w:r>
    </w:p>
    <w:p>
      <w:pPr>
        <w:spacing w:after="0"/>
        <w:ind w:left="0"/>
        <w:jc w:val="both"/>
      </w:pPr>
      <w:r>
        <w:rPr>
          <w:rFonts w:ascii="Times New Roman"/>
          <w:b w:val="false"/>
          <w:i w:val="false"/>
          <w:color w:val="000000"/>
          <w:sz w:val="28"/>
        </w:rPr>
        <w:t>                 на получение марок акцизного сбора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регистрационный Nо_______________от________________________199 г.</w:t>
      </w:r>
    </w:p>
    <w:p>
      <w:pPr>
        <w:spacing w:after="0"/>
        <w:ind w:left="0"/>
        <w:jc w:val="both"/>
      </w:pPr>
      <w:r>
        <w:rPr>
          <w:rFonts w:ascii="Times New Roman"/>
          <w:b w:val="false"/>
          <w:i w:val="false"/>
          <w:color w:val="000000"/>
          <w:sz w:val="28"/>
        </w:rPr>
        <w:t>                           (заполняется таможенным органом)</w:t>
      </w:r>
    </w:p>
    <w:p>
      <w:pPr>
        <w:spacing w:after="0"/>
        <w:ind w:left="0"/>
        <w:jc w:val="both"/>
      </w:pPr>
      <w:r>
        <w:rPr>
          <w:rFonts w:ascii="Times New Roman"/>
          <w:b w:val="false"/>
          <w:i w:val="false"/>
          <w:color w:val="000000"/>
          <w:sz w:val="28"/>
        </w:rPr>
        <w:t>     Выдано________________________________________________________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(полное наименование организации, код ОКПО, адрес, банк. реквиз.)</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марки акцизного сбора:</w:t>
      </w:r>
    </w:p>
    <w:p>
      <w:pPr>
        <w:spacing w:after="0"/>
        <w:ind w:left="0"/>
        <w:jc w:val="both"/>
      </w:pPr>
      <w:r>
        <w:rPr>
          <w:rFonts w:ascii="Times New Roman"/>
          <w:b w:val="false"/>
          <w:i w:val="false"/>
          <w:color w:val="000000"/>
          <w:sz w:val="28"/>
        </w:rPr>
        <w:t>     ____________в кол-ве_____________штук на сумму______________ЭКЮ;</w:t>
      </w:r>
    </w:p>
    <w:p>
      <w:pPr>
        <w:spacing w:after="0"/>
        <w:ind w:left="0"/>
        <w:jc w:val="both"/>
      </w:pPr>
      <w:r>
        <w:rPr>
          <w:rFonts w:ascii="Times New Roman"/>
          <w:b w:val="false"/>
          <w:i w:val="false"/>
          <w:color w:val="000000"/>
          <w:sz w:val="28"/>
        </w:rPr>
        <w:t>     (тип марки)</w:t>
      </w:r>
    </w:p>
    <w:p>
      <w:pPr>
        <w:spacing w:after="0"/>
        <w:ind w:left="0"/>
        <w:jc w:val="both"/>
      </w:pPr>
      <w:r>
        <w:rPr>
          <w:rFonts w:ascii="Times New Roman"/>
          <w:b w:val="false"/>
          <w:i w:val="false"/>
          <w:color w:val="000000"/>
          <w:sz w:val="28"/>
        </w:rPr>
        <w:t>     ____________в кол-ве_____________штук на сумму______________ЭКЮ;</w:t>
      </w:r>
    </w:p>
    <w:p>
      <w:pPr>
        <w:spacing w:after="0"/>
        <w:ind w:left="0"/>
        <w:jc w:val="both"/>
      </w:pPr>
      <w:r>
        <w:rPr>
          <w:rFonts w:ascii="Times New Roman"/>
          <w:b w:val="false"/>
          <w:i w:val="false"/>
          <w:color w:val="000000"/>
          <w:sz w:val="28"/>
        </w:rPr>
        <w:t>     (тип марки)</w:t>
      </w:r>
    </w:p>
    <w:p>
      <w:pPr>
        <w:spacing w:after="0"/>
        <w:ind w:left="0"/>
        <w:jc w:val="both"/>
      </w:pPr>
      <w:r>
        <w:rPr>
          <w:rFonts w:ascii="Times New Roman"/>
          <w:b w:val="false"/>
          <w:i w:val="false"/>
          <w:color w:val="000000"/>
          <w:sz w:val="28"/>
        </w:rPr>
        <w:t>     ____________в кол-ве_____________штук на сумму______________ЭКЮ;</w:t>
      </w:r>
    </w:p>
    <w:p>
      <w:pPr>
        <w:spacing w:after="0"/>
        <w:ind w:left="0"/>
        <w:jc w:val="both"/>
      </w:pPr>
      <w:r>
        <w:rPr>
          <w:rFonts w:ascii="Times New Roman"/>
          <w:b w:val="false"/>
          <w:i w:val="false"/>
          <w:color w:val="000000"/>
          <w:sz w:val="28"/>
        </w:rPr>
        <w:t>     (тип марки)</w:t>
      </w:r>
    </w:p>
    <w:p>
      <w:pPr>
        <w:spacing w:after="0"/>
        <w:ind w:left="0"/>
        <w:jc w:val="both"/>
      </w:pPr>
      <w:r>
        <w:rPr>
          <w:rFonts w:ascii="Times New Roman"/>
          <w:b w:val="false"/>
          <w:i w:val="false"/>
          <w:color w:val="000000"/>
          <w:sz w:val="28"/>
        </w:rPr>
        <w:t>     на общую сумму______________________________________________ЭКЮ.</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Подпись сотрудника, выдавшего марки____________________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Получено_______________________________________________________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Доверенность Nо_________________от_________________199 г.</w:t>
      </w:r>
    </w:p>
    <w:p>
      <w:pPr>
        <w:spacing w:after="0"/>
        <w:ind w:left="0"/>
        <w:jc w:val="both"/>
      </w:pPr>
      <w:r>
        <w:rPr>
          <w:rFonts w:ascii="Times New Roman"/>
          <w:b w:val="false"/>
          <w:i w:val="false"/>
          <w:color w:val="000000"/>
          <w:sz w:val="28"/>
        </w:rPr>
        <w:t>     Паспорт серия_______________Nо_____________выдан_______________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Получил "___"______________199 г.     Подпись__________________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Место гербовой                     Место печати</w:t>
      </w:r>
    </w:p>
    <w:p>
      <w:pPr>
        <w:spacing w:after="0"/>
        <w:ind w:left="0"/>
        <w:jc w:val="both"/>
      </w:pPr>
      <w:r>
        <w:rPr>
          <w:rFonts w:ascii="Times New Roman"/>
          <w:b w:val="false"/>
          <w:i w:val="false"/>
          <w:color w:val="000000"/>
          <w:sz w:val="28"/>
        </w:rPr>
        <w:t>     печати таможенного                 организации-</w:t>
      </w:r>
    </w:p>
    <w:p>
      <w:pPr>
        <w:spacing w:after="0"/>
        <w:ind w:left="0"/>
        <w:jc w:val="both"/>
      </w:pPr>
      <w:r>
        <w:rPr>
          <w:rFonts w:ascii="Times New Roman"/>
          <w:b w:val="false"/>
          <w:i w:val="false"/>
          <w:color w:val="000000"/>
          <w:sz w:val="28"/>
        </w:rPr>
        <w:t>     органа                             получателя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1" w:id="29"/>
    <w:p>
      <w:pPr>
        <w:spacing w:after="0"/>
        <w:ind w:left="0"/>
        <w:jc w:val="both"/>
      </w:pPr>
      <w:r>
        <w:rPr>
          <w:rFonts w:ascii="Times New Roman"/>
          <w:b w:val="false"/>
          <w:i w:val="false"/>
          <w:color w:val="000000"/>
          <w:sz w:val="28"/>
        </w:rPr>
        <w:t>
                                        Приложение N 8</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Временной Инструкции</w:t>
      </w:r>
    </w:p>
    <w:p>
      <w:pPr>
        <w:spacing w:after="0"/>
        <w:ind w:left="0"/>
        <w:jc w:val="both"/>
      </w:pPr>
      <w:r>
        <w:rPr>
          <w:rFonts w:ascii="Times New Roman"/>
          <w:b w:val="false"/>
          <w:i w:val="false"/>
          <w:color w:val="000000"/>
          <w:sz w:val="28"/>
        </w:rPr>
        <w:t>                                      о порядке маркировки</w:t>
      </w:r>
    </w:p>
    <w:p>
      <w:pPr>
        <w:spacing w:after="0"/>
        <w:ind w:left="0"/>
        <w:jc w:val="both"/>
      </w:pPr>
      <w:r>
        <w:rPr>
          <w:rFonts w:ascii="Times New Roman"/>
          <w:b w:val="false"/>
          <w:i w:val="false"/>
          <w:color w:val="000000"/>
          <w:sz w:val="28"/>
        </w:rPr>
        <w:t>                                      отдельных подакцизных</w:t>
      </w:r>
    </w:p>
    <w:p>
      <w:pPr>
        <w:spacing w:after="0"/>
        <w:ind w:left="0"/>
        <w:jc w:val="both"/>
      </w:pPr>
      <w:r>
        <w:rPr>
          <w:rFonts w:ascii="Times New Roman"/>
          <w:b w:val="false"/>
          <w:i w:val="false"/>
          <w:color w:val="000000"/>
          <w:sz w:val="28"/>
        </w:rPr>
        <w:t>                                      товаров, ввозимых на</w:t>
      </w:r>
    </w:p>
    <w:p>
      <w:pPr>
        <w:spacing w:after="0"/>
        <w:ind w:left="0"/>
        <w:jc w:val="both"/>
      </w:pPr>
      <w:r>
        <w:rPr>
          <w:rFonts w:ascii="Times New Roman"/>
          <w:b w:val="false"/>
          <w:i w:val="false"/>
          <w:color w:val="000000"/>
          <w:sz w:val="28"/>
        </w:rPr>
        <w:t>                                      таможенную территорию</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2"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ПРАВИЛА МАРКИРОВКИ ТАБАЧНЫХ ИЗДЕЛИЙ </w:t>
      </w:r>
      <w:r>
        <w:br/>
      </w:r>
      <w:r>
        <w:rPr>
          <w:rFonts w:ascii="Times New Roman"/>
          <w:b w:val="false"/>
          <w:i w:val="false"/>
          <w:color w:val="000000"/>
          <w:sz w:val="28"/>
        </w:rPr>
        <w:t>
 </w:t>
      </w:r>
    </w:p>
    <w:bookmarkEnd w:id="30"/>
    <w:bookmarkStart w:name="z53" w:id="31"/>
    <w:p>
      <w:pPr>
        <w:spacing w:after="0"/>
        <w:ind w:left="0"/>
        <w:jc w:val="both"/>
      </w:pPr>
      <w:r>
        <w:rPr>
          <w:rFonts w:ascii="Times New Roman"/>
          <w:b w:val="false"/>
          <w:i w:val="false"/>
          <w:color w:val="000000"/>
          <w:sz w:val="28"/>
        </w:rPr>
        <w:t>
 </w:t>
      </w:r>
    </w:p>
    <w:bookmarkEnd w:id="31"/>
    <w:p>
      <w:pPr>
        <w:spacing w:after="0"/>
        <w:ind w:left="0"/>
        <w:jc w:val="both"/>
      </w:pPr>
      <w:r>
        <w:rPr>
          <w:rFonts w:ascii="Times New Roman"/>
          <w:b w:val="false"/>
          <w:i w:val="false"/>
          <w:color w:val="000000"/>
          <w:sz w:val="28"/>
        </w:rPr>
        <w:t>     Мягкая / плотная мягкая пачка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Расположение на верхней плоскости</w:t>
      </w:r>
    </w:p>
    <w:p>
      <w:pPr>
        <w:spacing w:after="0"/>
        <w:ind w:left="0"/>
        <w:jc w:val="both"/>
      </w:pPr>
      <w:r>
        <w:rPr>
          <w:rFonts w:ascii="Times New Roman"/>
          <w:b w:val="false"/>
          <w:i w:val="false"/>
          <w:color w:val="000000"/>
          <w:sz w:val="28"/>
        </w:rPr>
        <w:t>     Текст или рисунок на этикетке, закрывающей верхнюю плоскость</w:t>
      </w:r>
    </w:p>
    <w:p>
      <w:pPr>
        <w:spacing w:after="0"/>
        <w:ind w:left="0"/>
        <w:jc w:val="both"/>
      </w:pPr>
      <w:r>
        <w:rPr>
          <w:rFonts w:ascii="Times New Roman"/>
          <w:b w:val="false"/>
          <w:i w:val="false"/>
          <w:color w:val="000000"/>
          <w:sz w:val="28"/>
        </w:rPr>
        <w:t>должен быть ориентирован в том же направлении, что и передняя</w:t>
      </w:r>
    </w:p>
    <w:p>
      <w:pPr>
        <w:spacing w:after="0"/>
        <w:ind w:left="0"/>
        <w:jc w:val="both"/>
      </w:pPr>
      <w:r>
        <w:rPr>
          <w:rFonts w:ascii="Times New Roman"/>
          <w:b w:val="false"/>
          <w:i w:val="false"/>
          <w:color w:val="000000"/>
          <w:sz w:val="28"/>
        </w:rPr>
        <w:t>плоскость пачки и должен располагаться по центру (на равном</w:t>
      </w:r>
    </w:p>
    <w:p>
      <w:pPr>
        <w:spacing w:after="0"/>
        <w:ind w:left="0"/>
        <w:jc w:val="both"/>
      </w:pPr>
      <w:r>
        <w:rPr>
          <w:rFonts w:ascii="Times New Roman"/>
          <w:b w:val="false"/>
          <w:i w:val="false"/>
          <w:color w:val="000000"/>
          <w:sz w:val="28"/>
        </w:rPr>
        <w:t>расстоянии от правого и левого края, передней и задней стенки пачки).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Пачка с откидной крышкой</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Расположение на задней плоскости.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4" w:id="32"/>
    <w:p>
      <w:pPr>
        <w:spacing w:after="0"/>
        <w:ind w:left="0"/>
        <w:jc w:val="both"/>
      </w:pPr>
      <w:r>
        <w:rPr>
          <w:rFonts w:ascii="Times New Roman"/>
          <w:b w:val="false"/>
          <w:i w:val="false"/>
          <w:color w:val="000000"/>
          <w:sz w:val="28"/>
        </w:rPr>
        <w:t>
                                        Приложение  N 9</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Временной инструкции</w:t>
      </w:r>
    </w:p>
    <w:p>
      <w:pPr>
        <w:spacing w:after="0"/>
        <w:ind w:left="0"/>
        <w:jc w:val="both"/>
      </w:pPr>
      <w:r>
        <w:rPr>
          <w:rFonts w:ascii="Times New Roman"/>
          <w:b w:val="false"/>
          <w:i w:val="false"/>
          <w:color w:val="000000"/>
          <w:sz w:val="28"/>
        </w:rPr>
        <w:t>                                     о порядке маркировки</w:t>
      </w:r>
    </w:p>
    <w:p>
      <w:pPr>
        <w:spacing w:after="0"/>
        <w:ind w:left="0"/>
        <w:jc w:val="both"/>
      </w:pPr>
      <w:r>
        <w:rPr>
          <w:rFonts w:ascii="Times New Roman"/>
          <w:b w:val="false"/>
          <w:i w:val="false"/>
          <w:color w:val="000000"/>
          <w:sz w:val="28"/>
        </w:rPr>
        <w:t>                                     отдельных подакцизных</w:t>
      </w:r>
    </w:p>
    <w:p>
      <w:pPr>
        <w:spacing w:after="0"/>
        <w:ind w:left="0"/>
        <w:jc w:val="both"/>
      </w:pPr>
      <w:r>
        <w:rPr>
          <w:rFonts w:ascii="Times New Roman"/>
          <w:b w:val="false"/>
          <w:i w:val="false"/>
          <w:color w:val="000000"/>
          <w:sz w:val="28"/>
        </w:rPr>
        <w:t>                                     товаров, ввозимых на</w:t>
      </w:r>
    </w:p>
    <w:p>
      <w:pPr>
        <w:spacing w:after="0"/>
        <w:ind w:left="0"/>
        <w:jc w:val="both"/>
      </w:pPr>
      <w:r>
        <w:rPr>
          <w:rFonts w:ascii="Times New Roman"/>
          <w:b w:val="false"/>
          <w:i w:val="false"/>
          <w:color w:val="000000"/>
          <w:sz w:val="28"/>
        </w:rPr>
        <w:t>                                     таможенную территорию</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5" w:id="3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ПРАВИЛА МАРКИРОВКИ ВИНО-ВОДОЧНОЙ ПРОДУКЦИИ И СПИРТА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Марка акцизного сбора наносится поверху закупорочной капсулы сосуда таким образом, чтобы она хорошо прилегала к горловине. </w:t>
      </w:r>
      <w:r>
        <w:br/>
      </w:r>
      <w:r>
        <w:rPr>
          <w:rFonts w:ascii="Times New Roman"/>
          <w:b w:val="false"/>
          <w:i w:val="false"/>
          <w:color w:val="000000"/>
          <w:sz w:val="28"/>
        </w:rPr>
        <w:t xml:space="preserve">
      Центральная (гербовая) часть Марки должна быть расположена в центре крышки (пробки). </w:t>
      </w:r>
      <w:r>
        <w:br/>
      </w:r>
      <w:r>
        <w:rPr>
          <w:rFonts w:ascii="Times New Roman"/>
          <w:b w:val="false"/>
          <w:i w:val="false"/>
          <w:color w:val="000000"/>
          <w:sz w:val="28"/>
        </w:rPr>
        <w:t xml:space="preserve">
      Наклеенная Марка должна непременно повреждаться перед извлечением содержимого сосуда. </w:t>
      </w:r>
      <w:r>
        <w:br/>
      </w:r>
      <w:r>
        <w:rPr>
          <w:rFonts w:ascii="Times New Roman"/>
          <w:b w:val="false"/>
          <w:i w:val="false"/>
          <w:color w:val="000000"/>
          <w:sz w:val="28"/>
        </w:rPr>
        <w:t xml:space="preserve">
      Клей, применяемый для наклеивания Марок должен быть устойчив к высоким и низким температурам, различным уровням влажности для исключения его высыхания и отслоения Марки от сосуда; обеспечивать гарантию невозможности сбора в целое поврежденной при открывании сосуда Марки для последующего повторного ее использования. </w:t>
      </w:r>
      <w:r>
        <w:br/>
      </w:r>
      <w:r>
        <w:rPr>
          <w:rFonts w:ascii="Times New Roman"/>
          <w:b w:val="false"/>
          <w:i w:val="false"/>
          <w:color w:val="000000"/>
          <w:sz w:val="28"/>
        </w:rPr>
        <w:t xml:space="preserve">
      Ответственность ха соблюдение требований к клею для маркировки возлагается на импортера товаров. </w:t>
      </w:r>
      <w:r>
        <w:br/>
      </w:r>
      <w:r>
        <w:rPr>
          <w:rFonts w:ascii="Times New Roman"/>
          <w:b w:val="false"/>
          <w:i w:val="false"/>
          <w:color w:val="000000"/>
          <w:sz w:val="28"/>
        </w:rPr>
        <w:t xml:space="preserve">
      При невыполнении настоящих требований таможенные органы вправе не выпускать товара на территорию Республики Казахстан. </w:t>
      </w:r>
      <w:r>
        <w:br/>
      </w:r>
      <w:r>
        <w:rPr>
          <w:rFonts w:ascii="Times New Roman"/>
          <w:b w:val="false"/>
          <w:i w:val="false"/>
          <w:color w:val="000000"/>
          <w:sz w:val="28"/>
        </w:rPr>
        <w:t>
 </w:t>
      </w:r>
    </w:p>
    <w:bookmarkEnd w:id="33"/>
    <w:bookmarkStart w:name="z57" w:id="34"/>
    <w:p>
      <w:pPr>
        <w:spacing w:after="0"/>
        <w:ind w:left="0"/>
        <w:jc w:val="both"/>
      </w:pPr>
      <w:r>
        <w:rPr>
          <w:rFonts w:ascii="Times New Roman"/>
          <w:b w:val="false"/>
          <w:i w:val="false"/>
          <w:color w:val="000000"/>
          <w:sz w:val="28"/>
        </w:rPr>
        <w:t>
                                     Приложение N 2 к Приказу</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Таможенного комитета</w:t>
      </w:r>
    </w:p>
    <w:p>
      <w:pPr>
        <w:spacing w:after="0"/>
        <w:ind w:left="0"/>
        <w:jc w:val="both"/>
      </w:pPr>
      <w:r>
        <w:rPr>
          <w:rFonts w:ascii="Times New Roman"/>
          <w:b w:val="false"/>
          <w:i w:val="false"/>
          <w:color w:val="000000"/>
          <w:sz w:val="28"/>
        </w:rPr>
        <w:t>                                     при Кабинете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14 июля 1995 г. N 55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8" w:id="3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Об акцизном таможенном </w:t>
      </w:r>
      <w:r>
        <w:br/>
      </w:r>
      <w:r>
        <w:rPr>
          <w:rFonts w:ascii="Times New Roman"/>
          <w:b w:val="false"/>
          <w:i w:val="false"/>
          <w:color w:val="000000"/>
          <w:sz w:val="28"/>
        </w:rPr>
        <w:t xml:space="preserve">
                      посте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xml:space="preserve">
      ------------------ </w:t>
      </w:r>
      <w:r>
        <w:br/>
      </w:r>
      <w:r>
        <w:rPr>
          <w:rFonts w:ascii="Times New Roman"/>
          <w:b w:val="false"/>
          <w:i w:val="false"/>
          <w:color w:val="000000"/>
          <w:sz w:val="28"/>
        </w:rPr>
        <w:t xml:space="preserve">
      1.1. Акцизный таможенный пост Республики Казахстан входит в систему таможенных органов Республики Казахстан и непосредственно подчиняется таможенному управлению (далее - Управлению), в регионе деятельности которой он находится. </w:t>
      </w:r>
      <w:r>
        <w:br/>
      </w:r>
      <w:r>
        <w:rPr>
          <w:rFonts w:ascii="Times New Roman"/>
          <w:b w:val="false"/>
          <w:i w:val="false"/>
          <w:color w:val="000000"/>
          <w:sz w:val="28"/>
        </w:rPr>
        <w:t xml:space="preserve">
      Создание, реорганизация и ликвидация поста производится Таможенным комитетом при Кабинете Министров Республики Казахстан. </w:t>
      </w:r>
      <w:r>
        <w:br/>
      </w:r>
      <w:r>
        <w:rPr>
          <w:rFonts w:ascii="Times New Roman"/>
          <w:b w:val="false"/>
          <w:i w:val="false"/>
          <w:color w:val="000000"/>
          <w:sz w:val="28"/>
        </w:rPr>
        <w:t xml:space="preserve">
      Структура и штаты акцизного таможенного поста устанавливаются Таможенным комитетом. </w:t>
      </w:r>
      <w:r>
        <w:br/>
      </w:r>
      <w:r>
        <w:rPr>
          <w:rFonts w:ascii="Times New Roman"/>
          <w:b w:val="false"/>
          <w:i w:val="false"/>
          <w:color w:val="000000"/>
          <w:sz w:val="28"/>
        </w:rPr>
        <w:t xml:space="preserve">
      1.2. Акцизный таможенный пост в своей деятельности руководствуется Конституцией Республики Казахстан, действующим законодательством Республики Казахстан, Указами и постановлениями Президента Республики Казахстан, постановлениями и распоряжениями </w:t>
      </w:r>
    </w:p>
    <w:bookmarkEnd w:id="35"/>
    <w:bookmarkStart w:name="z60" w:id="36"/>
    <w:p>
      <w:pPr>
        <w:spacing w:after="0"/>
        <w:ind w:left="0"/>
        <w:jc w:val="both"/>
      </w:pPr>
      <w:r>
        <w:rPr>
          <w:rFonts w:ascii="Times New Roman"/>
          <w:b w:val="false"/>
          <w:i w:val="false"/>
          <w:color w:val="000000"/>
          <w:sz w:val="28"/>
        </w:rPr>
        <w:t>
 </w:t>
      </w:r>
    </w:p>
    <w:bookmarkEnd w:id="36"/>
    <w:p>
      <w:pPr>
        <w:spacing w:after="0"/>
        <w:ind w:left="0"/>
        <w:jc w:val="both"/>
      </w:pPr>
      <w:r>
        <w:rPr>
          <w:rFonts w:ascii="Times New Roman"/>
          <w:b w:val="false"/>
          <w:i w:val="false"/>
          <w:color w:val="000000"/>
          <w:sz w:val="28"/>
        </w:rPr>
        <w:t>Кабинета Министров Республики Казахстан, нормативными и иными</w:t>
      </w:r>
    </w:p>
    <w:p>
      <w:pPr>
        <w:spacing w:after="0"/>
        <w:ind w:left="0"/>
        <w:jc w:val="both"/>
      </w:pPr>
      <w:r>
        <w:rPr>
          <w:rFonts w:ascii="Times New Roman"/>
          <w:b w:val="false"/>
          <w:i w:val="false"/>
          <w:color w:val="000000"/>
          <w:sz w:val="28"/>
        </w:rPr>
        <w:t>правовыми актами Таможенного комитета и Управления.</w:t>
      </w:r>
    </w:p>
    <w:p>
      <w:pPr>
        <w:spacing w:after="0"/>
        <w:ind w:left="0"/>
        <w:jc w:val="both"/>
      </w:pPr>
      <w:r>
        <w:rPr>
          <w:rFonts w:ascii="Times New Roman"/>
          <w:b w:val="false"/>
          <w:i w:val="false"/>
          <w:color w:val="000000"/>
          <w:sz w:val="28"/>
        </w:rPr>
        <w:t>     1.3. Акцизный таможенный пост является структурным</w:t>
      </w:r>
    </w:p>
    <w:p>
      <w:pPr>
        <w:spacing w:after="0"/>
        <w:ind w:left="0"/>
        <w:jc w:val="both"/>
      </w:pPr>
      <w:r>
        <w:rPr>
          <w:rFonts w:ascii="Times New Roman"/>
          <w:b w:val="false"/>
          <w:i w:val="false"/>
          <w:color w:val="000000"/>
          <w:sz w:val="28"/>
        </w:rPr>
        <w:t>подразделением соответствующего таможенного управления и состоит из</w:t>
      </w:r>
    </w:p>
    <w:p>
      <w:pPr>
        <w:spacing w:after="0"/>
        <w:ind w:left="0"/>
        <w:jc w:val="both"/>
      </w:pPr>
      <w:r>
        <w:rPr>
          <w:rFonts w:ascii="Times New Roman"/>
          <w:b w:val="false"/>
          <w:i w:val="false"/>
          <w:color w:val="000000"/>
          <w:sz w:val="28"/>
        </w:rPr>
        <w:t>следующих отделов:</w:t>
      </w:r>
    </w:p>
    <w:p>
      <w:pPr>
        <w:spacing w:after="0"/>
        <w:ind w:left="0"/>
        <w:jc w:val="both"/>
      </w:pPr>
      <w:r>
        <w:rPr>
          <w:rFonts w:ascii="Times New Roman"/>
          <w:b w:val="false"/>
          <w:i w:val="false"/>
          <w:color w:val="000000"/>
          <w:sz w:val="28"/>
        </w:rPr>
        <w:t>     - отдел по работе с марками акцизного сбора;</w:t>
      </w:r>
    </w:p>
    <w:p>
      <w:pPr>
        <w:spacing w:after="0"/>
        <w:ind w:left="0"/>
        <w:jc w:val="both"/>
      </w:pPr>
      <w:r>
        <w:rPr>
          <w:rFonts w:ascii="Times New Roman"/>
          <w:b w:val="false"/>
          <w:i w:val="false"/>
          <w:color w:val="000000"/>
          <w:sz w:val="28"/>
        </w:rPr>
        <w:t>     - отдел контроля доставки подакцизных товаров;</w:t>
      </w:r>
    </w:p>
    <w:p>
      <w:pPr>
        <w:spacing w:after="0"/>
        <w:ind w:left="0"/>
        <w:jc w:val="both"/>
      </w:pPr>
      <w:r>
        <w:rPr>
          <w:rFonts w:ascii="Times New Roman"/>
          <w:b w:val="false"/>
          <w:i w:val="false"/>
          <w:color w:val="000000"/>
          <w:sz w:val="28"/>
        </w:rPr>
        <w:t>     - отдел таможенного оформления.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Задачи акцизного таможенного поста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2.1. Обеспечение соблюдения таможенного законодательства</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 w:id="3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2.2. Обеспечение соблюдения налогового законодательства Республики Казахстан в части, касающейся функций таможенных органов Республики Казахстан. </w:t>
      </w:r>
      <w:r>
        <w:br/>
      </w:r>
      <w:r>
        <w:rPr>
          <w:rFonts w:ascii="Times New Roman"/>
          <w:b w:val="false"/>
          <w:i w:val="false"/>
          <w:color w:val="000000"/>
          <w:sz w:val="28"/>
        </w:rPr>
        <w:t xml:space="preserve">
      2.3. Обеспечение полного и своевременного поступления таможенных сборов, пошлин, а также налогов, взимание которых возложено на таможенные органы Республики Казахстан. </w:t>
      </w:r>
      <w:r>
        <w:br/>
      </w:r>
      <w:r>
        <w:rPr>
          <w:rFonts w:ascii="Times New Roman"/>
          <w:b w:val="false"/>
          <w:i w:val="false"/>
          <w:color w:val="000000"/>
          <w:sz w:val="28"/>
        </w:rPr>
        <w:t xml:space="preserve">
      2.4. Защита экономических интересов Республики Казахстан в пределах своей компетенции. </w:t>
      </w:r>
      <w:r>
        <w:br/>
      </w:r>
      <w:r>
        <w:rPr>
          <w:rFonts w:ascii="Times New Roman"/>
          <w:b w:val="false"/>
          <w:i w:val="false"/>
          <w:color w:val="000000"/>
          <w:sz w:val="28"/>
        </w:rPr>
        <w:t>
 </w:t>
      </w:r>
      <w:r>
        <w:br/>
      </w:r>
      <w:r>
        <w:rPr>
          <w:rFonts w:ascii="Times New Roman"/>
          <w:b w:val="false"/>
          <w:i w:val="false"/>
          <w:color w:val="000000"/>
          <w:sz w:val="28"/>
        </w:rPr>
        <w:t xml:space="preserve">
      3. Функции акцизного таможенного поста </w:t>
      </w:r>
      <w:r>
        <w:br/>
      </w:r>
      <w:r>
        <w:rPr>
          <w:rFonts w:ascii="Times New Roman"/>
          <w:b w:val="false"/>
          <w:i w:val="false"/>
          <w:color w:val="000000"/>
          <w:sz w:val="28"/>
        </w:rPr>
        <w:t xml:space="preserve">
      -------------------------------------- </w:t>
      </w:r>
      <w:r>
        <w:br/>
      </w:r>
      <w:r>
        <w:rPr>
          <w:rFonts w:ascii="Times New Roman"/>
          <w:b w:val="false"/>
          <w:i w:val="false"/>
          <w:color w:val="000000"/>
          <w:sz w:val="28"/>
        </w:rPr>
        <w:t xml:space="preserve">
      Акцизный таможенный пост в соответствии с возложенными на него задачами выполняет следующие основные функции: </w:t>
      </w:r>
      <w:r>
        <w:br/>
      </w:r>
      <w:r>
        <w:rPr>
          <w:rFonts w:ascii="Times New Roman"/>
          <w:b w:val="false"/>
          <w:i w:val="false"/>
          <w:color w:val="000000"/>
          <w:sz w:val="28"/>
        </w:rPr>
        <w:t xml:space="preserve">
      3.1. Принимает заявления от импортеров на покупку Марок акцизного сбора и Специальных марок (далее - Марок). </w:t>
      </w:r>
      <w:r>
        <w:br/>
      </w:r>
      <w:r>
        <w:rPr>
          <w:rFonts w:ascii="Times New Roman"/>
          <w:b w:val="false"/>
          <w:i w:val="false"/>
          <w:color w:val="000000"/>
          <w:sz w:val="28"/>
        </w:rPr>
        <w:t xml:space="preserve">
      3.2. Формирует заявки на изготовление Марок и направляет их в Управление после чего направляет указанные заявки в Таможенный комитет. </w:t>
      </w:r>
      <w:r>
        <w:br/>
      </w:r>
      <w:r>
        <w:rPr>
          <w:rFonts w:ascii="Times New Roman"/>
          <w:b w:val="false"/>
          <w:i w:val="false"/>
          <w:color w:val="000000"/>
          <w:sz w:val="28"/>
        </w:rPr>
        <w:t xml:space="preserve">
      3.3. Обеспечивает доставку Марок, а том числе безопасность их транспортировки из Таможенного комитета, а также безопасности их хранения. </w:t>
      </w:r>
      <w:r>
        <w:br/>
      </w:r>
      <w:r>
        <w:rPr>
          <w:rFonts w:ascii="Times New Roman"/>
          <w:b w:val="false"/>
          <w:i w:val="false"/>
          <w:color w:val="000000"/>
          <w:sz w:val="28"/>
        </w:rPr>
        <w:t xml:space="preserve">
      3.4. Информирует импортеров о выполнении их заказов. </w:t>
      </w:r>
      <w:r>
        <w:br/>
      </w:r>
      <w:r>
        <w:rPr>
          <w:rFonts w:ascii="Times New Roman"/>
          <w:b w:val="false"/>
          <w:i w:val="false"/>
          <w:color w:val="000000"/>
          <w:sz w:val="28"/>
        </w:rPr>
        <w:t xml:space="preserve">
      3.5. Принимает от импортеров обязательства о фактическом ввозе на таможенную территорию Республики Казахстан товаров, подлежащих маркировке. </w:t>
      </w:r>
      <w:r>
        <w:br/>
      </w:r>
      <w:r>
        <w:rPr>
          <w:rFonts w:ascii="Times New Roman"/>
          <w:b w:val="false"/>
          <w:i w:val="false"/>
          <w:color w:val="000000"/>
          <w:sz w:val="28"/>
        </w:rPr>
        <w:t xml:space="preserve">
      3.6. Выдает импортерам Марки в строгом соответствии с заказанным количеством. </w:t>
      </w:r>
      <w:r>
        <w:br/>
      </w:r>
      <w:r>
        <w:rPr>
          <w:rFonts w:ascii="Times New Roman"/>
          <w:b w:val="false"/>
          <w:i w:val="false"/>
          <w:color w:val="000000"/>
          <w:sz w:val="28"/>
        </w:rPr>
        <w:t xml:space="preserve">
      3.7. Осуществляет оформление предварительных деклараций и контроль за соблюдение импортером установленного ввоза маркированных товаров. </w:t>
      </w:r>
      <w:r>
        <w:br/>
      </w:r>
      <w:r>
        <w:rPr>
          <w:rFonts w:ascii="Times New Roman"/>
          <w:b w:val="false"/>
          <w:i w:val="false"/>
          <w:color w:val="000000"/>
          <w:sz w:val="28"/>
        </w:rPr>
        <w:t xml:space="preserve">
      3.8. Принимает от импортера поврежденные или неиспользованные Марки и передает их в Таможенный комитет. </w:t>
      </w:r>
      <w:r>
        <w:br/>
      </w:r>
      <w:r>
        <w:rPr>
          <w:rFonts w:ascii="Times New Roman"/>
          <w:b w:val="false"/>
          <w:i w:val="false"/>
          <w:color w:val="000000"/>
          <w:sz w:val="28"/>
        </w:rPr>
        <w:t xml:space="preserve">
      3.9. Осуществляет контроль за использованием Марок путем проверки соответствия количества ввезенных на таможенную территорию Республики Казахстан маркированных товаров и/или возвращенных импортером Марок количеству купленных Марок. </w:t>
      </w:r>
      <w:r>
        <w:br/>
      </w:r>
      <w:r>
        <w:rPr>
          <w:rFonts w:ascii="Times New Roman"/>
          <w:b w:val="false"/>
          <w:i w:val="false"/>
          <w:color w:val="000000"/>
          <w:sz w:val="28"/>
        </w:rPr>
        <w:t xml:space="preserve">
      3.10. Ведет Журнал учета внешнеторговых операций организаций, ввозящих подакцизные товары, подлежащие маркировке. </w:t>
      </w:r>
      <w:r>
        <w:br/>
      </w:r>
      <w:r>
        <w:rPr>
          <w:rFonts w:ascii="Times New Roman"/>
          <w:b w:val="false"/>
          <w:i w:val="false"/>
          <w:color w:val="000000"/>
          <w:sz w:val="28"/>
        </w:rPr>
        <w:t xml:space="preserve">
      3.11. Осуществляет таможенное оформление маркированных подакцизных товаров. </w:t>
      </w:r>
      <w:r>
        <w:br/>
      </w:r>
      <w:r>
        <w:rPr>
          <w:rFonts w:ascii="Times New Roman"/>
          <w:b w:val="false"/>
          <w:i w:val="false"/>
          <w:color w:val="000000"/>
          <w:sz w:val="28"/>
        </w:rPr>
        <w:t xml:space="preserve">
      3.12. Проводит таможенный контроль в отношении подлежащих маркировке подакцизных товаров путем проверки сведений, заявленных в ГТД, товаросопроводительных и других документах, необходимых для производства таможенного оформления и проведения таможенного контроля. </w:t>
      </w:r>
      <w:r>
        <w:br/>
      </w:r>
      <w:r>
        <w:rPr>
          <w:rFonts w:ascii="Times New Roman"/>
          <w:b w:val="false"/>
          <w:i w:val="false"/>
          <w:color w:val="000000"/>
          <w:sz w:val="28"/>
        </w:rPr>
        <w:t xml:space="preserve">
      Сопоставляет количество ввезенных маркированных товаров количеству купленных Марок и применяет другие формы таможенного контроля. </w:t>
      </w:r>
      <w:r>
        <w:br/>
      </w:r>
      <w:r>
        <w:rPr>
          <w:rFonts w:ascii="Times New Roman"/>
          <w:b w:val="false"/>
          <w:i w:val="false"/>
          <w:color w:val="000000"/>
          <w:sz w:val="28"/>
        </w:rPr>
        <w:t xml:space="preserve">
      3.13. В пределах своей компетенции осуществляет контроль полного и своевременного поступления таможенных платежей на депозитный счет таможенного комитета. </w:t>
      </w:r>
      <w:r>
        <w:br/>
      </w:r>
      <w:r>
        <w:rPr>
          <w:rFonts w:ascii="Times New Roman"/>
          <w:b w:val="false"/>
          <w:i w:val="false"/>
          <w:color w:val="000000"/>
          <w:sz w:val="28"/>
        </w:rPr>
        <w:t xml:space="preserve">
      3.14. Осуществляет сбор, обработку и передачу в Управление </w:t>
      </w:r>
    </w:p>
    <w:bookmarkEnd w:id="37"/>
    <w:bookmarkStart w:name="z62" w:id="38"/>
    <w:p>
      <w:pPr>
        <w:spacing w:after="0"/>
        <w:ind w:left="0"/>
        <w:jc w:val="both"/>
      </w:pPr>
      <w:r>
        <w:rPr>
          <w:rFonts w:ascii="Times New Roman"/>
          <w:b w:val="false"/>
          <w:i w:val="false"/>
          <w:color w:val="000000"/>
          <w:sz w:val="28"/>
        </w:rPr>
        <w:t>
 </w:t>
      </w:r>
    </w:p>
    <w:bookmarkEnd w:id="38"/>
    <w:p>
      <w:pPr>
        <w:spacing w:after="0"/>
        <w:ind w:left="0"/>
        <w:jc w:val="both"/>
      </w:pPr>
      <w:r>
        <w:rPr>
          <w:rFonts w:ascii="Times New Roman"/>
          <w:b w:val="false"/>
          <w:i w:val="false"/>
          <w:color w:val="000000"/>
          <w:sz w:val="28"/>
        </w:rPr>
        <w:t>первичных данных для ведения таможенной статистики внешней торговли</w:t>
      </w:r>
    </w:p>
    <w:p>
      <w:pPr>
        <w:spacing w:after="0"/>
        <w:ind w:left="0"/>
        <w:jc w:val="both"/>
      </w:pPr>
      <w:r>
        <w:rPr>
          <w:rFonts w:ascii="Times New Roman"/>
          <w:b w:val="false"/>
          <w:i w:val="false"/>
          <w:color w:val="000000"/>
          <w:sz w:val="28"/>
        </w:rPr>
        <w:t>и специальной таможенной статистики.</w:t>
      </w:r>
    </w:p>
    <w:p>
      <w:pPr>
        <w:spacing w:after="0"/>
        <w:ind w:left="0"/>
        <w:jc w:val="both"/>
      </w:pPr>
      <w:r>
        <w:rPr>
          <w:rFonts w:ascii="Times New Roman"/>
          <w:b w:val="false"/>
          <w:i w:val="false"/>
          <w:color w:val="000000"/>
          <w:sz w:val="28"/>
        </w:rPr>
        <w:t>     3.15. Обеспечивает государственные органы, предприятия и</w:t>
      </w:r>
    </w:p>
    <w:p>
      <w:pPr>
        <w:spacing w:after="0"/>
        <w:ind w:left="0"/>
        <w:jc w:val="both"/>
      </w:pPr>
      <w:r>
        <w:rPr>
          <w:rFonts w:ascii="Times New Roman"/>
          <w:b w:val="false"/>
          <w:i w:val="false"/>
          <w:color w:val="000000"/>
          <w:sz w:val="28"/>
        </w:rPr>
        <w:t>организации информацией по таможенным вопросам.</w:t>
      </w:r>
    </w:p>
    <w:p>
      <w:pPr>
        <w:spacing w:after="0"/>
        <w:ind w:left="0"/>
        <w:jc w:val="both"/>
      </w:pPr>
      <w:r>
        <w:rPr>
          <w:rFonts w:ascii="Times New Roman"/>
          <w:b w:val="false"/>
          <w:i w:val="false"/>
          <w:color w:val="000000"/>
          <w:sz w:val="28"/>
        </w:rPr>
        <w:t>     3.16. Обеспечивает полное и своевременное рассмотрение жалоб и</w:t>
      </w:r>
    </w:p>
    <w:p>
      <w:pPr>
        <w:spacing w:after="0"/>
        <w:ind w:left="0"/>
        <w:jc w:val="both"/>
      </w:pPr>
      <w:r>
        <w:rPr>
          <w:rFonts w:ascii="Times New Roman"/>
          <w:b w:val="false"/>
          <w:i w:val="false"/>
          <w:color w:val="000000"/>
          <w:sz w:val="28"/>
        </w:rPr>
        <w:t>обращений, принимает меры к устранению причин и условий,</w:t>
      </w:r>
    </w:p>
    <w:p>
      <w:pPr>
        <w:spacing w:after="0"/>
        <w:ind w:left="0"/>
        <w:jc w:val="both"/>
      </w:pPr>
      <w:r>
        <w:rPr>
          <w:rFonts w:ascii="Times New Roman"/>
          <w:b w:val="false"/>
          <w:i w:val="false"/>
          <w:color w:val="000000"/>
          <w:sz w:val="28"/>
        </w:rPr>
        <w:t>способствующих ущемлению прав и интересов предприятий, учреждений и</w:t>
      </w:r>
    </w:p>
    <w:p>
      <w:pPr>
        <w:spacing w:after="0"/>
        <w:ind w:left="0"/>
        <w:jc w:val="both"/>
      </w:pPr>
      <w:r>
        <w:rPr>
          <w:rFonts w:ascii="Times New Roman"/>
          <w:b w:val="false"/>
          <w:i w:val="false"/>
          <w:color w:val="000000"/>
          <w:sz w:val="28"/>
        </w:rPr>
        <w:t>организаций.</w:t>
      </w:r>
    </w:p>
    <w:p>
      <w:pPr>
        <w:spacing w:after="0"/>
        <w:ind w:left="0"/>
        <w:jc w:val="both"/>
      </w:pPr>
      <w:r>
        <w:rPr>
          <w:rFonts w:ascii="Times New Roman"/>
          <w:b w:val="false"/>
          <w:i w:val="false"/>
          <w:color w:val="000000"/>
          <w:sz w:val="28"/>
        </w:rPr>
        <w:t>     3.17. Осуществляет профессиональную подготовку сотрудников</w:t>
      </w:r>
    </w:p>
    <w:p>
      <w:pPr>
        <w:spacing w:after="0"/>
        <w:ind w:left="0"/>
        <w:jc w:val="both"/>
      </w:pPr>
      <w:r>
        <w:rPr>
          <w:rFonts w:ascii="Times New Roman"/>
          <w:b w:val="false"/>
          <w:i w:val="false"/>
          <w:color w:val="000000"/>
          <w:sz w:val="28"/>
        </w:rPr>
        <w:t>акцизного таможенного поста, организует систему обучения специалистов</w:t>
      </w:r>
    </w:p>
    <w:p>
      <w:pPr>
        <w:spacing w:after="0"/>
        <w:ind w:left="0"/>
        <w:jc w:val="both"/>
      </w:pPr>
      <w:r>
        <w:rPr>
          <w:rFonts w:ascii="Times New Roman"/>
          <w:b w:val="false"/>
          <w:i w:val="false"/>
          <w:color w:val="000000"/>
          <w:sz w:val="28"/>
        </w:rPr>
        <w:t>области таможенного оформления подлежащих маркировке подакцизных</w:t>
      </w:r>
    </w:p>
    <w:p>
      <w:pPr>
        <w:spacing w:after="0"/>
        <w:ind w:left="0"/>
        <w:jc w:val="both"/>
      </w:pPr>
      <w:r>
        <w:rPr>
          <w:rFonts w:ascii="Times New Roman"/>
          <w:b w:val="false"/>
          <w:i w:val="false"/>
          <w:color w:val="000000"/>
          <w:sz w:val="28"/>
        </w:rPr>
        <w:t>товаров.</w:t>
      </w:r>
    </w:p>
    <w:p>
      <w:pPr>
        <w:spacing w:after="0"/>
        <w:ind w:left="0"/>
        <w:jc w:val="both"/>
      </w:pPr>
      <w:r>
        <w:rPr>
          <w:rFonts w:ascii="Times New Roman"/>
          <w:b w:val="false"/>
          <w:i w:val="false"/>
          <w:color w:val="000000"/>
          <w:sz w:val="28"/>
        </w:rPr>
        <w:t>     3.18. Организует и осуществляет в пределах своей компетенции</w:t>
      </w:r>
    </w:p>
    <w:p>
      <w:pPr>
        <w:spacing w:after="0"/>
        <w:ind w:left="0"/>
        <w:jc w:val="both"/>
      </w:pPr>
      <w:r>
        <w:rPr>
          <w:rFonts w:ascii="Times New Roman"/>
          <w:b w:val="false"/>
          <w:i w:val="false"/>
          <w:color w:val="000000"/>
          <w:sz w:val="28"/>
        </w:rPr>
        <w:t>валютный контроль.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Права акцизного таможенного поста</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 w:id="3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Акцизный таможенный пост для выполнения возложенных на него задач обладает правами, предусмотренными законодательством Республики Казахстан, включая права: </w:t>
      </w:r>
      <w:r>
        <w:br/>
      </w:r>
      <w:r>
        <w:rPr>
          <w:rFonts w:ascii="Times New Roman"/>
          <w:b w:val="false"/>
          <w:i w:val="false"/>
          <w:color w:val="000000"/>
          <w:sz w:val="28"/>
        </w:rPr>
        <w:t xml:space="preserve">
      4.1. Получать от государственных органов, предприятий, учреждений и организаций, а также должностных лиц и граждан сведения и документы, необходимые для выполнения возложенных на пост задач и осуществления им своих функций. </w:t>
      </w:r>
      <w:r>
        <w:br/>
      </w:r>
      <w:r>
        <w:rPr>
          <w:rFonts w:ascii="Times New Roman"/>
          <w:b w:val="false"/>
          <w:i w:val="false"/>
          <w:color w:val="000000"/>
          <w:sz w:val="28"/>
        </w:rPr>
        <w:t xml:space="preserve">
      4.2. Привлекать в соответствии с законодательством Республики Казахстан специалистов других правоохранительных органов, предприятий, учреждений и организаций, а также экспертов для оказания содействия в проведении таможенного контроля. </w:t>
      </w:r>
      <w:r>
        <w:br/>
      </w:r>
      <w:r>
        <w:rPr>
          <w:rFonts w:ascii="Times New Roman"/>
          <w:b w:val="false"/>
          <w:i w:val="false"/>
          <w:color w:val="000000"/>
          <w:sz w:val="28"/>
        </w:rPr>
        <w:t xml:space="preserve">
      4.3. Проводить таможенный контроль после выпуска подакцизных товаров. </w:t>
      </w:r>
      <w:r>
        <w:br/>
      </w:r>
      <w:r>
        <w:rPr>
          <w:rFonts w:ascii="Times New Roman"/>
          <w:b w:val="false"/>
          <w:i w:val="false"/>
          <w:color w:val="000000"/>
          <w:sz w:val="28"/>
        </w:rPr>
        <w:t xml:space="preserve">
      4.4. Вносить предложения по развитию таможенной инфраструктуры своей зоны деятельности, изменению и совершенствованию законодательства по таможенному делу и настоящего Положения. </w:t>
      </w:r>
      <w:r>
        <w:br/>
      </w:r>
      <w:r>
        <w:rPr>
          <w:rFonts w:ascii="Times New Roman"/>
          <w:b w:val="false"/>
          <w:i w:val="false"/>
          <w:color w:val="000000"/>
          <w:sz w:val="28"/>
        </w:rPr>
        <w:t>
 </w:t>
      </w:r>
      <w:r>
        <w:br/>
      </w:r>
      <w:r>
        <w:rPr>
          <w:rFonts w:ascii="Times New Roman"/>
          <w:b w:val="false"/>
          <w:i w:val="false"/>
          <w:color w:val="000000"/>
          <w:sz w:val="28"/>
        </w:rPr>
        <w:t xml:space="preserve">
      5. Заключительные положения </w:t>
      </w:r>
      <w:r>
        <w:br/>
      </w:r>
      <w:r>
        <w:rPr>
          <w:rFonts w:ascii="Times New Roman"/>
          <w:b w:val="false"/>
          <w:i w:val="false"/>
          <w:color w:val="000000"/>
          <w:sz w:val="28"/>
        </w:rPr>
        <w:t xml:space="preserve">
      --------------------------- </w:t>
      </w:r>
      <w:r>
        <w:br/>
      </w:r>
      <w:r>
        <w:rPr>
          <w:rFonts w:ascii="Times New Roman"/>
          <w:b w:val="false"/>
          <w:i w:val="false"/>
          <w:color w:val="000000"/>
          <w:sz w:val="28"/>
        </w:rPr>
        <w:t xml:space="preserve">
      Акцизный таможенный пост возглавляет начальник, назначаемый на должность и освобождаемый от нее приказом начальника Управления по согласованию с Таможенным комитетом. </w:t>
      </w:r>
      <w:r>
        <w:br/>
      </w:r>
      <w:r>
        <w:rPr>
          <w:rFonts w:ascii="Times New Roman"/>
          <w:b w:val="false"/>
          <w:i w:val="false"/>
          <w:color w:val="000000"/>
          <w:sz w:val="28"/>
        </w:rPr>
        <w:t xml:space="preserve">
      Начальник акцизного таможенного поста: </w:t>
      </w:r>
      <w:r>
        <w:br/>
      </w:r>
      <w:r>
        <w:rPr>
          <w:rFonts w:ascii="Times New Roman"/>
          <w:b w:val="false"/>
          <w:i w:val="false"/>
          <w:color w:val="000000"/>
          <w:sz w:val="28"/>
        </w:rPr>
        <w:t xml:space="preserve">
      - несет персональную ответственность за выполнение возложенных на акцизный таможенный пост задач и осуществление им своих функций; </w:t>
      </w:r>
      <w:r>
        <w:br/>
      </w:r>
      <w:r>
        <w:rPr>
          <w:rFonts w:ascii="Times New Roman"/>
          <w:b w:val="false"/>
          <w:i w:val="false"/>
          <w:color w:val="000000"/>
          <w:sz w:val="28"/>
        </w:rPr>
        <w:t xml:space="preserve">
      - представляет начальнику Управления к назначению на должность и освобождению от нее начальников структурных подразделений акцизного таможенного поста; </w:t>
      </w:r>
      <w:r>
        <w:br/>
      </w:r>
      <w:r>
        <w:rPr>
          <w:rFonts w:ascii="Times New Roman"/>
          <w:b w:val="false"/>
          <w:i w:val="false"/>
          <w:color w:val="000000"/>
          <w:sz w:val="28"/>
        </w:rPr>
        <w:t xml:space="preserve">
      - осуществляет в пределах своей компетенции подбор, назначение (кроме начальников структурных подразделений) и расстановку кадров акцизного таможенного поста; </w:t>
      </w:r>
      <w:r>
        <w:br/>
      </w:r>
      <w:r>
        <w:rPr>
          <w:rFonts w:ascii="Times New Roman"/>
          <w:b w:val="false"/>
          <w:i w:val="false"/>
          <w:color w:val="000000"/>
          <w:sz w:val="28"/>
        </w:rPr>
        <w:t xml:space="preserve">
      - в установленном порядке вносит представления о присвоении специальных званий должностным лицам акцизного таможенного поста. </w:t>
      </w:r>
      <w:r>
        <w:br/>
      </w:r>
      <w:r>
        <w:rPr>
          <w:rFonts w:ascii="Times New Roman"/>
          <w:b w:val="false"/>
          <w:i w:val="false"/>
          <w:color w:val="000000"/>
          <w:sz w:val="28"/>
        </w:rPr>
        <w:t>
 </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