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f67b" w14:textId="ffef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Высшей квалификационной комиссии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транспорта и коммуникаций Республики Казахстан от 1 сентября 1995 г. N 181. Приказ зарегистрирован в Министерстве юстиции Республики Казахстан 27.10.1995 г. за N 120. Приказ утратил силу - приказом Министра транспорта и коммуникаций РК от 20.05.2005г. N 183-I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Извлечение из приказа Министра транспорта и коммуникаций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от 20.05.2005г. N 183-I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"В целях упорядочения нормотворческой работы Министерства транспорта и коммуникаций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 силу приказ Министра транспорта и коммуникаций Республики Казахстан от 1 сентября 1995 г. N 181 "Об утверждении Положения о Высшей квалификационной комиссии гражданской авиации Республики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Настоящий приказ вступает в силу по истечении 10 дней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Министр".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1. Настоящее Положение разработано на основании, действующего законодательства Республики Казахстан с учетом стандартов и рекомендаций ИКАО.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определяет порядок присвоения класса и выдачи свидетельств специалистам гражданской авиации, пилотам авиации общего назначения, а также правила сертифицирования субъектов, связанных с подготовкой и переподготовкой авиаспециалистов и пилотов авиации общего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Квалификация специалистов гражданской авиации определяется квалификационными требованиями и подтверждаются соответствующим классом.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Классы присваиваются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повышения уровня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безопасности и регулярности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рационального подбора и распределения авиаспециалистов в соответствии с их квалификацией.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Летному составу, а также другим лицам авиационного персонала гражданской авиации присваивается третий, второй, первый класс: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бортинженерам;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бортмеханикам;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бортрадистам;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бортпроводникам;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летчикам-наблюдателям;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бортоператорам (аэрофотосъемки, аппаратуры летного контроля по облету наземных РТС аэропортов и грузовых ВС);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инструкторам парашютной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диспетчерам службы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инженерам по техническому обслуживанию, инженерам по диагностике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авиационным техникам по технической эксплуатации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является первый класс.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Авиаспециалистам выдаются свидетельства установленного образца. Свидетельства выдаются инженерам и авиатехникам, на которых оформляется допуск к самостоятельному выполнению работ по обслуживанию и диагностике авиационной техники. Внесенные в свидетельства квалификационные отметки, дают его владельцу право на выполнение соответствующих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Пилотам авиации общего назначения выдаются свидетельства пилотов-любителей.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специалиста гражданской авиации или пилота авиации общего назначения первоначально может быть выдано лицам не моложе 18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Специалисты гражданской авиации, проходящие классификацию, и пилоты авиации общего назначения должны по состоянию здоровья отвечать установленным требованиям, а также иметь уровень теоретических знаний и практических навыков, соответствующий присвоенному классу или квалификации пилота-любителя.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уровня квалификации, присвоение класса, выдача свидетельств, продление срока действия свидетельства (квалификационных отметок) осуществляется Высшей квалификационной комиссией (ВКК) при Департаменте воздушного транспорта Министерства транспорта и коммуникаций Республики Казахстан и местными квалификационными комиссиями (МКК) хозяйствующих субъектов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Изменения и дополнения к Положению вносятся указанием Директора Департамента воздушного транспорта по представлению Председателя ВКК и его первого заместителя.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Высшая квалификационная комиссия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Высшая квалификационная комиссия (ВКК) осуществляет свою деятельность в соответствии с действующим законодательством Республики Казахстан, Положением о Департаменте воздушного транспорте Министерства транспорта и коммуникаций Республики Казахстан и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Высшая квалификационная комиссия (ВКК) организуется при Департаменте воздушного транспорта на базе Национальной акционерной авиакомпании "Казахстан ауе жолы".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ВКК возглавляется Председателем, из числа заместителей директора Департамента, который утверждается приказом Министра транспорта и коммуникаций по представлению директора Департамента.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ВКК в своей работе подчиняется непосредственно директору Департамента воздушного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Первый заместитель Председателя ВКК утверждается приказом Министра транспорта и коммуникаций Республики Казахстан по представлению Председателя ВКК.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членов ВКК определяется Председателем ВКК совместно с первым заместителем, утверждается директором Департамента воздушного транспорта и состоит из авиационных специалистов ДВТ, авиакомпаний, объединений и предприятий ГА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ведения делопроизводства, Председателем ВКК назначается секретарь ВКК и его помощник.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Требования к специалистам ВКК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Председатель ВКК: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должен иметь высшее образование специалиста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иметь опыт работы на командных (руководящих) должностях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Члены ВКК: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иметь специальное авиационное образование (для пилотов, штурманов и бортинженеров высшее);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иметь высшую квалификацию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обладать опытом работы на командных (руководящих) должностях.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Задачи и функции ВКК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Разработка нормативной базы по классификации и выдаче свидетельств специалистам ГА и пилотам-любителям авиации общего назначения, контроль за соблюдением установленных норм и правил по организации работ, связанных с повышением специалистов в классе.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Изучение и внедрение стандартов и рекомендаций ИКАО по выдаче свидетельств специалистам ГА и пилотам авиации общего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деятельностью МКК авиакомпаний, предприятий, организаций и ведомств, имеющих ведомственную авиацию.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проведение экзаменов по проверке уровня теоретических знаний, техники пилотирования, самолетовождения и практических навыков у специалистов гражданской авиации при повышении ими класса квалификации.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Проверка уровня теоретической подготовки и практических навыков специалистов ГА, прошедших классификацию, и при выявлении несоответствия их уровня установленным требованиям, понижение их в классе или признание выданных свидетельств недействительными.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сертифицирования деятельности субъектов Республики Казахстан, связанной с подготовкой и переподготовкой специалистов в гражданской авиации, а также подготовкой пилотов авиации общего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уровня квалификации и продления срока действия свидетельства: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командно-летному составу центрального аппарата Департамента воздушного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президентам авиакомпаний, объединений и учреждений гражданской авиации, их заместителям по ОРЛ, начальникам инспекций и ведущим пилотам;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генеральным директорам, их заместителям по ОРЛ, главным и старшим специалистам организаций и ведомств, имеющих воздушные суда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Присвоение 1 класса и выдача свидетельств специалистам: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пилотам;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штурманам;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бортинженерам;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диспетчерам службы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представленных материалов на досрочное присвоение очередного класса специалиста за высокое профессиональное мастерство, проявленное в особых случаях полета.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Рассмотрение и утверждение решений МКК авиакомпаний, организаций и ведомств о присвоении класса квалификации, выдача соответствующих свидетельств.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Рассмотрение, совместно со специалистами Главной инспекции по безопасности полетов и представителями инспекционных органов авиакомпаний, организаций и ведомств материалов на восстановление на летной работе лиц, уволенных с изъятием свидетельства.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Рассмотрение жалоб на решение МКК по вопросам классификации специалистов ГА и разъяснения требований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Ведение реестра учета получения и выдачи свидетельств специалистам ГА, картотеки на пилотов, штурманов, бортинженеров, диспетчеров службы движения. Ведение делопроизводства.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Организация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Высшей квалификационной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ВКК осуществляет свою деятельность согласно месячным и годовым планам, утвержденным директором Департамента.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обобщения опыта работы, один раз в год проводится совещание председателей и секретарей МКК авиакомпаний, организаций и ведомств ГА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Время работы членов ВКК учитывается и оплачивается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ежеквартальных заседаниях Председатель утверждает планы-графики на повышение в классе авиаспециалистов.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ВКК и свидетельства авиаспециалистов рассылаются в МКК авиакомпаний, организаций и ведомств ГА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ВКК размещает и обеспечивает заказы на изготовление бланков свидетельств специалистов ГА, ученых карточек, журналов, реестров.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Обязанности и права Председателей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ВКК (первого заместителя Председателя ВКК)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Председатель ВКК (первый заместитель)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выполнение возложенных на ВКК задач и функций;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контролировать объективность оценки знаний кандидатов, представляемых на повышение (понижение) в классе и запрещать выдачу свидетельств и присвоение класса авиаспециалистам, не отвечающим установленным требованиям;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разработку нормативных документов, регламентирующих вопросы классификации и выдачи свидетельств специалистам и пилотам-любителям;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контролировать ведение делопроизводства, организацию учета и хранения бланочной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ВКК (первый заместитель)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к работе ВКК, по согласованию с соответствующими руководителями специалистов ГА, необходимых для работы в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отдельных случаях разрешать проводить проверку техники пилотирования, самолетовождения и практических навыков специалистам, не являющихся членами ВКК и МКК;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председателей и секретарей МКК отчеты, справки и другую информацию по вопросам классификации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давать разъяснения МКК авиакомпаний, организаций и ведомств, а также специалистам по вопросам применения правил и порядка работы по классификации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выдавать дубликаты свидетельств специалистов.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ВКК (первый заместитель) несет ответственность за организацию работы и обеспечение контроля за работой МКК.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членов ВКК, должностные обязанности и права членов ВКК определяются Председателем ВКК (первым заместителем) и утверждаются Директором Департамента воздушного транспорта.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