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841e" w14:textId="7818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таможенном режиме отказа в пользу государства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Таможенного комитета при Кабинете Министров Республики Казахстан от 26 октября 1995 г. N 157-П. Утратило силу - приказом Таможенного комитета МГД РК от 9 февраля 2001 г. N 46 ~V011444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Отказ в пользу государства - таможенный режим, при котором
лицо отказывается от товара или транспортного средства, без взимания
таможенных пошлин и налогов, взимание которых возложено на
таможенные органы, а также без применения мер экономической
политики.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Помещение товара или транспортных средств под таможенный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режим отказа в пользу государства допускается с разрешения
таможенного органа.
     1.3. Отказ от товаров или транспортных средств в соответствии с
настоящим Положением не влечет каких-либо расходов для государства.
     1.4. Лицо, избравшее таможенный режим отказа в пользу
государства, не вправе изменить указанный режим на другой после
получения разрешения таможенного органа на помещение товаров или
транспортных средств под таможенный режим отказа в пользу
государства.
                        2. Помещение товаров
                     и транспортных средств под
            таможенный режим отказа в пользу государства
     2.1. Под таможенный режим отказа в пользу государства могут
быть помещены: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ввозимые товары и транспортные средства, фактически
пересекшие таможенную границу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товары и транспортные средства, ввезенные на таможенную
территорию Республики Казахстан и помещенные под иной таможенный
режим;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вывозимые товары и транспортные средства, в отношении которых
подана таможенная декларация или совершено иное действие,
непосредственно направленное на реализацию намерения лица их
вывезти.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2.2. Не допускается помещение под таможенный режим отказа в
пользу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товаров и транспортных средств, запрещенных к ввозу в
Республику Казахстан, вывозу из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товаров и транспортных средств, выпущенных для свободного
обращения на территории Республики Казахстан или в соответствии с
таможенным режимом реимпорта;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товаров и транспортных средств, поименованных в Приложении
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2.3. Таможенный орган может отказать в предоставлении
разрешения на помещение товаров или транспортных средств под
таможенный режим отказа в пользу государства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если помещение товаров и транспортных средств под таможенный
режим отказа в пользу государства может повлечь какие-либо расходы
для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если стоимость товаров и транспортных средств не может
покрыть расходов таможенного органа, связанных с их реализацией;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если возможность реализации товаров и транспортных средств
таможенными органами ограничена;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иных случаях, когда у таможенного органа имеются
достаточные основания для этого.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2.4. Таможенный режим отказа в пользу государства может
заявить лицо, перемещающее товары или транспортные средства, либо 
таможенный брокер.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за правомерность заявления таможенного режима
отказа в пользу государства перед любыми третьими лицами несет
декларант.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органы не удовлетворяют каких-либо имущественных
требований третьих лиц в отношении товаров и транспортных средств,
от которых декларант отказался в пользу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2.5. Решение о предоставлении разрешения на помещение товаров
и транспортных средств под таможенный режим отказа в пользу 
государства принимает начальник структурного подразделения 
таможенного органа либо лицо, его замещающее, если специальными
нормативными актами Таможенного комитета при Кабинете Министров
Республики Казахстан не установлено иное.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2.6. Таможенный орган предоставляет разрешение на помещение
товаров и транспортных средств под таможенный режим отказа в пользу
государства при условии прохождения ветеринарного, фитосанитарного,
экологического и других видов государственного контроля в отношении
товаров и транспортных средств, подлежащих сертификации или
контролю других государственных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2.7. Таможенные органы не возмещают перевозчику, владельцу
склада или иным лицам каких-либо расходов, связанных с 
транспортировкой, хранением товаров и транспортных средств,
проведением грузовых и иных операций с ними до помещения этих 
товаров и транспортных средств под таможенный режим отказа в пользу
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3. Таможенное оформление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товаров и транспортных средств, помещаемых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под таможенный режим отказа в пользу государства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 Таможенное оформление товаров и транспортных средств, 
помещаемых под таможенный режим отказа в пользу государства,
производится в таможенном органе, в регионе деятельности которого
находятся товары и транспортные средства, если специальными
нормативными актами Таможенного комитета при Кабинете Министров
не предусмотрено иное.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3.2. При помещении товаров и транспортных средств под
таможенный режим отказа в пользу государства в таможенный орган
декларантом предоставляются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грузовая таможенная декларация, заполненная в соответствии с
Инструкцией о порядке заполнения грузовой таможенной декларации,
утвержденной приказом ТК при КМ РК от 26.09.95 N 127-П, либо
заявление лица, составленное в соответствии с Приложением N 2.
Если лицо декларирует товары или транспортные средства путем
представления указанного заявления, должностного лица таможенного
органа в целях ведения таможенной статистики переносит на бланк
грузовой таможенной декларации заявленные сведения в соответствии
с Приложением N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разрешения иных государственных органов, если товары и
транспортные средства подлежат контролю этих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грузовые и товаросопроводительные документы на товары и
транспортные средства (накладные, коносаменты, спецификации,
счета-фактуры 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сертификат в отношении товаров и транспортных средств,
подлежащих обязательной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иные документы, необходимые для производства таможенного
оформления и проведения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3.3. Разрешение таможенного органа на помещение товаров и
транспортных средств под таможенный режим отказа в пользу 
государства, оформляется начальником структурного подразделения
таможенного органа, либо лицом, его замещающим, путем совершения
надписи "Отказ разрешен", заверяемой подписью и личной номерной
печатью, в графе "Д" грузовой таможенной декларации либо на 
заявлении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 Представление в таможенный орган грузовой таможенной
декларации или заявление лица о помещении товаров и транспортных
средств под таможенный режим отказа в пользу государства, 
составленного в соответствии с Приложением N 2, не требуется в
отношении товаров и транспортных средств, являющихся предметом
залога, в случае если залогодатель заявил в договоре о залоге о
помещении товаров и транспортных средств, переданных в качестве
предмета залога, под таможенный режим отказа в пользу государства.
Такое выраженное в договоре заявление залогодателя является
упрощенной формой декларирования, а заключение указанного договора
таможенным органом рассматривается как разрешение этого органа
на помещение товаров и транспортных средств под таможенный режим
отказа в пользу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4.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4.1. При помещении товаров и транспортных средств под 
таможенный режим отказа в пользу государства таможенные пошлины
и налоги, а также таможенные сборы за таможенное оформление,
не взимаются.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4.2. В момент предоставления таможенным органом разрешения
на помещение товаров и транспортных средств под таможенный режим
отказа в пользу государства гарантия банка, выданная для
обеспечения уплаты таможенных платежей в отношении этих товаров
и транспортных средств, прекращает свое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тот же момент прекращаются залоговые правоотношения по
договорам залога, обеспечивающим уплату таможенных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4.3. При помещении товаров и транспортных средств под 
таможенный режим отказа в пользу государства плательщику 
возвращаются: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суммы, внесенные на депозит таможенного органа в качестве
обеспечения уплаты таможенных платежей;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суммы вывозных таможенных пошлин, уплаченных при помещении
товаров и транспортных средств, помещенных под таможенный режим
переработки на таможенной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суммы вывозных таможенных пошлин, уплаченные при помещении
товаров под таможенный режим экспорта и при временном вывозе товаров
и транспортных средств, в случае, если товары и транспортные
средства не были фактически вывезены с таможенной территории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помещении товаров и транспортных средств под таможенный
режим отказа в пользу государства временно ввезенных товаров и
транспортных средств уплаченные суммы ввозных таможенных пошлин
и налогов возврату не подлежат.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4.4. Лицо, отказавшееся от товаров и транспортных средств
в пользу государства, обязано за свой счет доставить эти товары
и транспортные средства в место, определяемое таможенным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4.5. При передаче лицом таможенному органу товаров и
транспортных средств, помещенных под таможенный режим отказа в
пользу государства, по просьбе лица составляется в двух экземплярах
акт, форма которого приведена в Приложении N 4. Бланки таких
актов являются документами строгой финансовой отчетности. Один
экземпляр указанного акта хранится в таможенном органе, 
предоставившем разрешение на помещение товаров и транспортных
средств под таможенный режим отказа в пользу государства. Второй
экземпляр акта передается лицу, отказавшемуся от товаров и
транспортных средств в пользу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4.6. Распоряжение товарами и транспортными средствами,
от которых лицо отказалось в пользу государства, осуществляется
в соответствии с таможенным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Положению о таможенном
                                        режиме отказа в пользу
                                            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товаров 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средств, помещение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под таможенный режим отказа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пользу государства не допускается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Вооружение, боеприпасы к нему, военная техника, запасные
части, комплектующие изделия и приборы к ним, взрывчатые вещества,
средства взрывания, пороха, все виды ракетного топлива, а также
специальные материалы и специальное оборудование для их 
производства, специальное снаряжение личного состава военизированных
организаций и нормативно-техническая продукция на их производство
и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Ракетно-космические комплексы, системы связи и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военного назначения и нормативно-техническая документация на их
производство и эксплуатацию.
     Боевые отравляющие вещества, средства защиты от них и 
нормативно-техническая документация на их производство и 
использование.
     Уран, другие делящиеся материалы и изделия из них.
     Результаты научно-исследовательских и проектных работ, а также
фундаментальных поисковых исследований по созданию вооружения и
военной техники.
     Шифровальная техника и нормативно-техническая документация
на ее производство и использование.
     Наркотические средства, психотропные, сильнодействующие,
ядовитые вещества.
     Отходы радиоактивных материалов.
     Отходы взрывчатых веществ.
     Промышленные отходы.
     Электрическая, тепловая и иные виды энергии.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Положению о таможенном
                                        режиме отказа в пользу
                                              государства
                                       в___________________________
                                          (наим. тамож. органа)
                                       от___________________________
                                          (наим. или Ф.И.О. лица,
                                       _____________________________
                                          его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З А Я В Л Е Н И 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Прошу поместить________________________________________________
____________________________________________________________________
  (наименование товаров и транспортных средств, их индивидуальные
____________________________________________________________________
    признаки, количество (мера, вес, и т.п.)
под таможенный режим отказа в пользу государства.
     Причины отказа:________________________________________________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(подпись руководителя или иного
                                    уполномоченного лица, 
                                    подпись 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"_____"_______________19______г.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Положению о таможенном режиме
                                   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
(наименование таможенного органа)
                                 Акт
                          передачи товаров и
                         транспортных средств,
                      помещенных под таможенный
                  режим отказа в пользу государства
     Настоящий акт составлен "_____"_____________19____г. о том, что
____________________________________________________________________
  (полное наименование организации, или Ф.И.О. лица, его адрес)
переданы ________________________помещение под таможенный режим
           (наим.там.органа)
отказа в пользу государства нижеперечисленные товары и транспортные
средства.
--------------------------------------------------------------------
 N !Наименование товаров  !Единица!Количество! N ГТД  !Примечания
п/п!и их индивидуальные   !       !          !        !
   !признаки              !       !          !        !
--------------------------------------------------------------------
___!______________________!_______!__________!________!_____________
___!______________________!_______!__________!________!_____________
___!______________________!_______!__________!________!_____________
___!______________________!_______!__________!________!_____________
Сдал:________________________            _____________________МП
      (должность, * Ф.И.О.)                    подпись
Принял:_____________________________     _____________________МП
       (должность,** Ф.И.О.                    подпись
        должностного лица таможенного
        органа)
     * Сноска. Для предприятий и организаций
    ** Сноска. Акт от имени таможенного органа подписывает лицо,
               занимающее материально-ответственную должность.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