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b844" w14:textId="a18b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регистрации иностранных кредитов и займов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августа 1995 г. N 194. Зарегистрирован в Министерстве юстиции РК 13.11.1995 г. N 129. Отменен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"в" пункта 1 постановления Кабинета Министров Республики Казахстан от 8 февраля 1995 года N 139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P950139_ </w:t>
      </w:r>
      <w:r>
        <w:rPr>
          <w:rFonts w:ascii="Times New Roman"/>
          <w:b w:val="false"/>
          <w:i w:val="false"/>
          <w:color w:val="000000"/>
          <w:sz w:val="28"/>
        </w:rPr>
        <w:t>
 "О мерах по упорядочению работы по привлечению иностранных кредитов в Республику Казахстан" и в целях усиления контроля за использованием средств, получаемых в виде иностранных займов и кредитов, гарантируемых государством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по регистрации иностранных кредитов и займов,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внешних займов, долгов и международных финансовых организаций (Сейдаулиев С.С.):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организовать регистрацию и учет иностранных кредитов и займов, предоставляемых Республике Казахстан или под государственные гарантии Республики Казахстан в строгом соответствии с указанной Инструкцией;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мере издания директивных документов по изменению установленного порядка регистрации иностранных кредитов и займов вносить в Инструкцию соответствующие изменения и дополнения.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Приказа возложить на заместителя Министра финансов Мынбаева С.М.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приказ по Министерству финансов Республики Казахстан от 4 мая 1994 г. N 112 "Об утверждении Инструкции о регистрации иностранных кредитов".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Утверждена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 Министерств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194 от 01.08.95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по регистрации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иностранных кредитов и займов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во исполнение Постановления Кабинета Министров Республики Казахстан от 08.02.1995 г. N 139 "О мерах по упорядочению работы по привлечению иностранных кредитов и займов и вводится в действие с момента утверждения (заменяя Инструкцию о регистрации иностранных кредитов, утвержденную приказом по Министерству финансов N 112 от 04.05.1994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Регистрации в Министерстве финансов подлежат все иностранные кредиты и займы, предоставляемые: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правительству Республики Казахстан в соответствии с межправительственными соглашениями и международными финансовыми организациями, иностранными банками и другими кредиторами;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банкам, предприятиям, организациям и другим хозяйствующим субъектам Республики Казахстан под Государственные гарантии (гарантии Правительства Республики Казахстан).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регистрации кредита или займа Заемщик (организация, зафиксированная в качестве заемщика в кредитном или заемном соглашении) обязаны в 10-ти дневный срок с момента подписания сторонами указанного соглашения представить в Министерство финансов оригинал этого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внешним долгом Республики Казахстан заемщиком и банком, уполномоченным на обслуживание регистрируемого иностранного кредита или займа, в эти же сроки предоставляются все документы и приложения, на которые есть ссылки в кредитном (заемном) соглашении (распорядительные документы, контракты, гарантии и контргарантии, схемы погашения, графики платежей и т.п.).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производится в течение 15 дней со дня представления последнего из требуемых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Министерстве финансов остается оригинал кредитного соглашения и копии всех остальных документов, прилагаемых к последнему.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Заемщику выдается Свидетельство установленной формы (приложение 1). Данное свидетельство фиксирует факт регистрации иностранного кредита или займа в системе управления внешним долгом Республики Казахстан и является разрешением Министерства финансов на реализацию (освоение) Заемщиком указанного кредита или займа.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регистрации иностранного кредита или займа в установленные сроки, Министерством финансов принимаются меры по блокированию или прекращению действия незарегистрированного кредита (займа).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Все изменения зарегистрированного кредитного или заемного соглашения должны предоставляться Заемщиком в сроки и порядке, установленном для регистрации кредита (займа).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Инструкции по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иностранных кредитов и займов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Министерство финансов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Регистрационное свидетельство N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гор.__________________              "____"____________19___г.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Настоящим удостоверяется следующее: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Заемщик____________________________________________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представил на регистрацию в Министерство финансов кредитное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N _________ от "_____"_______________19___г.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соглашения _________ (ГКС, ИКС)____, тип кредита_______________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 _________(наименование, местонахождение кредитора)________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 __________(наименование, местонахождение заемщика)_________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кредита (займа)______________ наименование валюты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освоения: дата начала - дата окончания (срок использования)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погашения: дата начала - дата окончания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погашения: 1.__(наименование и доля источника в проц.)___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2.__(наименование и доля источника в проц.)___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сопутствующих расходов: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расходов _____________________источник________________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расходов _____________________источник________________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б) К данному кредитному соглашению прилагаются копии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--------------------------------------------------------------------N п/п!   Вид документа   ! N документа   !  Дата оформления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-------------------------------------------------------------------- 1         ....             .....             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 ....             .....             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        ....             .....             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--------------------------------------------------------------------в) Министерство финансов зарегистрировало указанное в п. а) кредитное соглашение и разрешает Заемщику приступить к его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 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