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940b" w14:textId="58c9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проведении внеочередной аттестации руководящих работников и специалистов системы Минэкобиоресурсов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Министерства экологии и биоресурсов Республики Казахстан от 19 декабря 1995 г. N 96-к Зарегистрирован в Министерстве юстиции Республики Казахстан 7.03.1996 г. за N 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19 октября 1995 года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декабре 1995 года внеочередную аттестацию работников центрального аппарата Минэкобиоресурсов, за исключением лиц, назначение которых производится вышестоящим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Аттестацию провести в соответствии со специальным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"Положением о проведении внеочередной аттестации руководящих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и специалистов системы Минэкобиоресурсов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Казахстан", утвержденным Министром 8 декабря 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проведения аттестации работников центрального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образовать аттестационную комиссию в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Баишев К.С.          - председатель комиссии,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заместитель Министра;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Гуляев В.А.          - заместитель председателя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заместитель Министра;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Жаркенов М.И.        - заместитель Министра;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Бочков М.И.          - экономический советник;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Шевцов С.П.          - председатель профкома;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Абдуганиров И.А.     - представитель из Минэкономики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Скаков А.А.          - генеральный директор "Казэкология"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Войцеховский А.А.    - председатель ЦС общества охраны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Бацула А.Е.          - помощник Вице-Президента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 по экономическим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Сужикова Л.Г.        - главный юрисконсульт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Умбеталиев И.К.      - секретарь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Всем руководителям структурных подразделений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довести до сведения работников цели, задачи,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внеочередной аттестации, ознакомить их с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Положением до начала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срок до 25 декабря 1995 года представить комиссии отзывы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на своих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Результаты аттестации довести до сведения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и издать приказ.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проведении внеочередной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руководящих работников 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системы Минэкобиоресурсов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Внеочередная аттестация проводится в целях наиболее рационального использования работников, улучшения подбора, расстановки и воспитания кадров, повышения их идейно-политического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аттестации работников оценивается эффективность и качество их труда, личный вклад в улучшение экологической обстановки в республике, делаются выводы о соответствии работника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должностей руководящих, инженерно-технических работников и других специалистов, по которым проводится аттестация, устанавливается руководством Министерства экологии и биоресурсов Республики Казахстан по согласованию с Республиканским комитетом профсоюза работников агропромышленного комплекса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Внеочередной аттестации не подлежат работники, проработавшие в занимаемой должности менее одного года, молодые специалисты и специалисты, окончившие аспирантуру с отрывом от производства в период срока обязательной работы по направлению после окончания учебы, а также беременные женщины и женщины, имеющие детей в возрасте до 3-х лет младший обслуживающий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Проведение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аттестации и состав аттестационных комиссий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внеочередной аттестации Министр экологии и биоресурсов Республики Казахстан приказом назначает аттестационную комиссию (в том числе председателя и секретаря) из числа высококвалифицированных работников министерства и представителей общественности (по согласованию). В подразделениях системы Минэкобиоресурсов - руководителями этих ведомств аналогичным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Порядок проведения внеочередной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Внеочередная аттестация проводится на основе объективной оценки деятельности работника, исходя из конкретных условий и требований, предъявляемых к нему по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аттестуемого работника начальники управлений (отделов) представляют отзыв-рекомендацию и аттестационный лист предыдущей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Аттестуемому работнику должна быть предоставлена возможность заранее, не менее чем за неделю до аттестации ознакомиться с поступившим на него отзывом-рекомендацией.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аттестуемый материал носит отрицательный характер, то заседание комиссии проводится с приглашением руководителя управления (отдела).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работы аттестуемого производится с учетом исполнения им обязанностей согласно должностной инструкции, разработанной в соответствии с квалификационным справочником должностей служащих, эффективности и качества выполненных работ, сложности и своевременности выполняемых работ, знания достижений в соответствующей области отечественной и зарубежной науки и производства, уровня его квалификации, а в необходимых случаях и наличия организационных навыков по руководству коллективом.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этих данных и результатов обсуждения деятельности работника, его деловых и морально-нравственных качеств, комиссия открытым голосованием дает одну из следующих оценок: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соответствует квалификации на занятие рекомендуемой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соответствует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 отмечает положительные стороны работы аттестуемого и его недостатки, дает необходимые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неявке работника на заседание аттестационной комиссии без уважительных причин комиссия может провести аттестацию в его отсутствие.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по результатам обсуждения проводится в отсутствие аттестуемого.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проведении аттестации и голосовании должны участвовать не менее 2/3 числа членов утвержденного состава аттестационной комиссии. При равенстве голосов, поданных за оценки "Соответствует квалификации на занятие рекомендуемой должности" и "Не соответствует должности", решение принимается в пользу аттестуемого. При открытом голосовании воздержавшиеся считаются проголосовавшими за оценку "Соответствует квалификации на занятие рекомендуемой должности".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определяются большинством голосов и заносятся в протокол заседания комиссии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аттестации комиссия может внести предложение руководству министерства о материальном поощрении отдельных работников, персональных надбавках к должностным окладам, повышении в занимаемой должности, а в некоторых случаях и о понижении в должности, переводе на другую, в соответствии с квалификацией, должность или увольнении с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аттестационной комиссии подписывается председателем, секретарем и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решением комиссии аттестуемый ознакамливается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аттестации и рекомендации аттестационной комиссии передаются Министру экологии и биоресурсов Республики Казахстан (руководителю подразделения).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аттестации руководитель организации может принять решение о поощрении отдельных работников за достигнутые успехи в работе, повысить их в должности, установить персональные надбавки к должностным окладам.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руководитель организации (учреждения) в установленном Законом порядке может принять решение об увольнении работника, признанного несоответствующим занимаемой должности по результатам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трудовую книжку работника соответственно вносится запись: "Освобожден от работы по результатам аттестации" или "Переведен на должность (наименование должности) по результатам аттестации".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Отзыв-рекомендация и аттестационный лист хранятся в личном деле аттестуемого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Трудовые споры по вопросам увольнения работников, которые освобождены от работы по результатам аттестации, решаются в установленном действующим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завершения работы аттестационной комиссии администрацией, совместно с профсоюзной организацией, разрабатываются мероприятия по выполнению рекомендаций аттестационной комиссии и организуется контроль за их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аттестации и разработанные мероприятия по выполнению рекомендаций аттестационной комиссии, направленные на улучшение экологической обстановки в республике, ускорение научно-технического прогресса, улучшение качества работы, обсуждаются на собраниях трудовых коллективов. По итогам аттестации издается приказ.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Ответственность за организацию работы аттестационных комиссий, создание им надлежащих условий, изучение, обобщение и распространение опыта работы лучших комиссий несут руководители соответствующих служб министерства, организаций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N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Положению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внеочередной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руководящих работников 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специалистов 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"___"__________________199__г.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должностей руководящих,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инженерно-технических работников и специалистов,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подлежащих аттестации и сроки ее проведения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NN і      Наименование должностей        і  Кол-во   і  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пп і                                     іаттестуемыхі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Начальник главных управлений,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управлений, самостоятельных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их заместители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Начальники отделов и их заместители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Главные специалисты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Ведущие специалисты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Специалисты I-II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зав. машбюро, зав. копировально-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множительным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Старшие инспектора,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машинистки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