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e2aa" w14:textId="e4fe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едином порядке выдачи спортивного имущества физкультурно-спортивными организациями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Министерством по делам молодежи, туризма и спорта Республики Казахстан 28 декабря 1995 года. Зарегистрировано в Министерстве юстиции Республики Казахстан 6 марта 1997 г. № 268. Утратил силу приказом и.о. Министра туризма и спорта Республики Казахстан от 29 ноября 2011 года № 02-02-18/220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и.о. Министра туризма и спорта РК от 29.11.2011 № 02-02-18/220.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 спортивному имуществу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спортивная одежда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спортивная обувь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спортивный инвентарь индивидуального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Спортивное имущество по перечням, утвержденным Министерством по делам молодежи, туризма и спорта приобретается спортивными организациями, учебными заведениями физической культуры и спортивными школами ежегодно в пределах выделенных ассигнований.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Спортивная одежда и спортивная обувь по решению руководителей спортивных организаций, учебных заведений физической культуры и спортивных школ могут выдаваться членам сборных команд Республики Казахстан, областей, городов, районов, спортивных организаций, профсоюзов и ведомств (в дальнейшем - участникам спортивных мероприятий), студентам, учащимся, преподавателям по спорту, тренерам-преподавателям в личную собственность бесплатно и с частичной оплатой их стоимости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выдачи спортивного имущества является список, утвержденный руководителем спортивной организации или учебного заведения физической культуры и спортивной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Денежные средства, полученные от оплаты частичной стоимости спортивной одежды и спортивной обуви, а также от реализации неликвидов и излишков, направляются на восстановление средств, предусматриваемых на приобретение спортивного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Спортивная одежда и спортивная обувь выдаются лично участникам спортивных мероприятий, а также студентам, учащимся, преподавателям по спорту, тренерам-преподавателям учебных заведений физической культуры и спортивных школ по предъявлению документа, удостоверяющего личность, для лиц, не достигших совершеннолетия, указанное имущество выдается их родителям или лицам, их заменяющим.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Повторная выдача спортивной одежды и спортивной обуви производится только по истечении установленных Министерством по делам молодежи, туризма и спорта сроков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Спортивный инвентарь индивидуального пользования выдается во временное пользование участникам спортивных мероприятий на спортивные соревнования и в период подготовки к ним учащимся, студентам, преподавателям по спорту, тренерам-преподавателям учебных заведений физической культуры спортивных школ для обеспечения учебного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Спортивное имущество выдается во временное пользование участникам спортивных мероприятий, студентам, учащимся, преподавателям по спорту, тренерам-преподавателям учебных заведений физической культуры, спортивных школ под расписку.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Спортивная одежда и спортивная обувь индивидуального пользования по перечню, утверждаемому Министерством по делам молодежи, туризма и спорта выдается бесплатно спортсменам на период подготовки и участия в спортивных соревнованиях, учащимся и студентам учебных заведений физической культуры и спортивных школ для обеспечения учебного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Участники спортивных мероприятий, выбывшие из состава сборной команды, студенты и учащиеся, выбывшие из учебного заведения физической культуры или спортивной школы, а также преподаватели по спорту, тренеры-преподаватели, уволившиеся из учебных заведений физической культуры или спортивной школы, обязаны в месячный срок вернуть полученное во временное пользование спортивное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Выбытием из состава сборной команды, а также из учебного заведения физической культуры или спортивной школы считается момент исключения участников спортивных мероприятий, студентов, учащихся из списков соответствующей команды или учебного заведения физической культуры, спортивной школы, а для преподавателей по спорту и тренеров-преподавателей - момент увольнения из учебного заведения физической культуры или спортивной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Возвращенные на склад предметы спортивного имущества должны храниться и учитываться отдельно от нового спортивного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 и списание спортивного имущества осуществляется в порядке, установленном действующими инструкциями и положениями по бухгалтерскому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Спортивная одежда, спортивная обувь, выдаваемые в личную собственность бесплатно или на условиях частичной оплаты, списываются с баланса спортивных организаций профсоюзов и ведомств, учебных заведений физической культуры и спортивных школ при выдаче. На складах ведется оперативный учет спортивного имущества на карточкахучета.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Спортивное имущество, выдаваемое во временное пользование,списывается на основании актов, утвержденных руководителями спортивных организаций профсоюзов и ведомств, учебных заведений испортивных школ.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Инструкции о едином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порядке выдачи спортивного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имущества физкультурно-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спортивными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Размеры частичной оплаты стоимости спортивной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(общего назначения) и парадной одежды и обуви,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выдаваемой в личную собственность спортсменам,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тренерами другим специалистам, учащимся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преподавателям учебных заведений и спортивных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ДДДВДДДДДДДДДДДДДДДДДДДДДДДДДДДДДДДДДДДДДДДДДДДДДДДВДДДДДДДДДДДДДДДДД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п/пі         Наименование организаций              іРазмеры частичной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                                         іоплаты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                                         іспортивной одежды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                                         іи обуви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                                         іпроцентах к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                                               істоимости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ДДДБДДДДДДДДДДДДДДДДДДДДДДДДДДДДДДДДДДДДДДДДДДДДДДДБДДДДДДДДДДДДДДДДД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 Министерство по делам молодежи, туризма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спорта Республики Казахстан, областные,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городские, районные управления (комитеты)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делам молодежи, туризма и спорта, спортивные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организации профсоюзов и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спортсмены и тренеры - члены сборных команд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другие специалисты, непосредственно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обеспечивающие подготовку сборных команд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другие спортсмены и тренеры спортивных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организаций профсоюзов и ведомств                    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 Училища олимпийского резерва и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высшего спортивного мастерства: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учащиеся        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тренеры-преподаватели, преподаватели по спорту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   Детско-юношеские спортивные школы,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специализированные детско-юношеские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олимпийского резерва: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учащиеся групп начальной подготовки                  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учащиеся учебно-тренировочных групп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учащиеся групп спортивного совершенствования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учащиеся групп высшего спортивного мастерства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тренеры-преподаватели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   Учебные заведения (факультеты) физической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культуры и 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учащиеся, студенты очной формы обучения      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преподаватели                                        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Спортивная одежда и обувь, могут выдаваться в личную собственность спортсменам - членам сборных команд: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детям-сиротам, детям, оставшимся без родителей, детям из малообеспеченных семей, военнослужащим рядового и сержантского состава - бесплатно;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учащимся общеобразовательных школ и профессионально-технических училищ - с оплатой 15 процентов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учащимся средних специальных заведений и студентам высших учебных заведений - с оплатой 25 процентов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