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39554" w14:textId="b5395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заполнения грузовой таможенной декларации"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Таможенного комитета при Кабинете Министров Республики Казахстан от 26 сентября 1995 г. N 127-П. Зарегистрирован в Министерстве юстиции Республики Казахстан 21 апреля 1997 г. N 291. Утратил силу - приказом Председателя Агентства таможенного контроля Республики Казахстан от 11.06.2003г. N 288</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Председателя Агентства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таможенного контроля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11.06.2003г. N 288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соответствии с Таможенным кодексом Республики Казахстан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некоторые приказы Председателя Таможенного комитета Министерства государственных доходов и приказы Министра государственных доходов Республики Казахстан согласно приложению...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Настоящий приказ вступает в силу со дня подписания.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Председатель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Приложение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приказу Председателя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Агентства таможенного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контроля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11.06.2003г. N 288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Перечень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некоторых приказов Таможенного комитета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Министерства государственных доходов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 приказов Министерства государственных доходов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утративших силу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14) Приказ Председателя Таможенного комитета Республики Казахстан от 26 сентября 1995 г. N 127-П "Об утверждении Инструкции "О порядке заполнения грузовой таможенной декларации"...".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целях реализации положений 
</w:t>
      </w:r>
      <w:r>
        <w:rPr>
          <w:rFonts w:ascii="Times New Roman"/>
          <w:b w:val="false"/>
          <w:i w:val="false"/>
          <w:color w:val="000000"/>
          <w:sz w:val="28"/>
        </w:rPr>
        <w:t xml:space="preserve"> Указа </w:t>
      </w:r>
      <w:r>
        <w:rPr>
          <w:rFonts w:ascii="Times New Roman"/>
          <w:b w:val="false"/>
          <w:i w:val="false"/>
          <w:color w:val="000000"/>
          <w:sz w:val="28"/>
        </w:rPr>
        <w:t>
 Президента Республики Казахстан "О таможенном деле в Республике Казахстан" приказываю: 
</w:t>
      </w:r>
      <w:r>
        <w:br/>
      </w:r>
      <w:r>
        <w:rPr>
          <w:rFonts w:ascii="Times New Roman"/>
          <w:b w:val="false"/>
          <w:i w:val="false"/>
          <w:color w:val="000000"/>
          <w:sz w:val="28"/>
        </w:rPr>
        <w:t>
      1. Утвердить предлагаемую Инструкцию "О порядке заполнения грузовой таможенной декларации" (далее - Инструкция), приведенную в Приложении 1. 
</w:t>
      </w:r>
      <w:r>
        <w:br/>
      </w:r>
      <w:r>
        <w:rPr>
          <w:rFonts w:ascii="Times New Roman"/>
          <w:b w:val="false"/>
          <w:i w:val="false"/>
          <w:color w:val="000000"/>
          <w:sz w:val="28"/>
        </w:rPr>
        <w:t>
      2. Установить, что: 
</w:t>
      </w:r>
      <w:r>
        <w:br/>
      </w:r>
      <w:r>
        <w:rPr>
          <w:rFonts w:ascii="Times New Roman"/>
          <w:b w:val="false"/>
          <w:i w:val="false"/>
          <w:color w:val="000000"/>
          <w:sz w:val="28"/>
        </w:rPr>
        <w:t>
      а) товары, в отношении которых взимаются таможенные пошлины и налоги, товары, к которым применяются меры экономической политики (лицензирование, сертификация и т.п.), а также товары, таможенная стоимость которых превышает сумму, эквивалентную 100 ЭКЮ, декларируются путем представления в таможенный орган грузовой таможенной декларации (далее - ГТД), заполненной в соответствии с Инструкцией, утвержденной настоящим Приказом; 
</w:t>
      </w:r>
      <w:r>
        <w:br/>
      </w:r>
      <w:r>
        <w:rPr>
          <w:rFonts w:ascii="Times New Roman"/>
          <w:b w:val="false"/>
          <w:i w:val="false"/>
          <w:color w:val="000000"/>
          <w:sz w:val="28"/>
        </w:rPr>
        <w:t>
      б) товары, таможенная стоимость которых менее суммы, эквивалентной 100 ЭКЮ включительно, и в отношении которых не взимаются таможенные пошлины и налоги, а также к которым не применяются меры экономической политики (лицензирование и сертификация) декларируются путем представления в таможенный орган письменного заявления, составленного в произвольной форме, с указанием сведений о лице, перемещающем товары, декларанте, о товарах, включая их код, наименование, описание, количество и стоимость, а также об их таможенных режимах; 
</w:t>
      </w:r>
      <w:r>
        <w:br/>
      </w:r>
      <w:r>
        <w:rPr>
          <w:rFonts w:ascii="Times New Roman"/>
          <w:b w:val="false"/>
          <w:i w:val="false"/>
          <w:color w:val="000000"/>
          <w:sz w:val="28"/>
        </w:rPr>
        <w:t>
      в) товары, перемещаемые физическими лицами не для коммерческих целей декларируются в порядке, определяемом специальными нормативными актами Таможенного Комитета Республики Казахстан; 
</w:t>
      </w:r>
      <w:r>
        <w:br/>
      </w:r>
      <w:r>
        <w:rPr>
          <w:rFonts w:ascii="Times New Roman"/>
          <w:b w:val="false"/>
          <w:i w:val="false"/>
          <w:color w:val="000000"/>
          <w:sz w:val="28"/>
        </w:rPr>
        <w:t>
      г) транспортные средства декларируются путем представления в таможенный орган транспортных документов, если специальными нормативными актами ТК при КМ РК не установлено иное. 
</w:t>
      </w:r>
      <w:r>
        <w:br/>
      </w:r>
      <w:r>
        <w:rPr>
          <w:rFonts w:ascii="Times New Roman"/>
          <w:b w:val="false"/>
          <w:i w:val="false"/>
          <w:color w:val="000000"/>
          <w:sz w:val="28"/>
        </w:rPr>
        <w:t>
      3. Установить, что ГТД заполняются на бланках форм ТД1 и ТД2, приведенных в Приложении 2 к настоящему Приказу, распространение которых осуществляется ТК при КМ РК или уполномоченными им органами. 
</w:t>
      </w:r>
      <w:r>
        <w:br/>
      </w:r>
      <w:r>
        <w:rPr>
          <w:rFonts w:ascii="Times New Roman"/>
          <w:b w:val="false"/>
          <w:i w:val="false"/>
          <w:color w:val="000000"/>
          <w:sz w:val="28"/>
        </w:rPr>
        <w:t>
      Заполненные декларантами иные бланки ГТД таможенными органами в качестве таможенной декларации не рассматриваются. 
</w:t>
      </w:r>
      <w:r>
        <w:br/>
      </w:r>
      <w:r>
        <w:rPr>
          <w:rFonts w:ascii="Times New Roman"/>
          <w:b w:val="false"/>
          <w:i w:val="false"/>
          <w:color w:val="000000"/>
          <w:sz w:val="28"/>
        </w:rPr>
        <w:t>
      4. Установить, что: 
</w:t>
      </w:r>
      <w:r>
        <w:br/>
      </w:r>
      <w:r>
        <w:rPr>
          <w:rFonts w:ascii="Times New Roman"/>
          <w:b w:val="false"/>
          <w:i w:val="false"/>
          <w:color w:val="000000"/>
          <w:sz w:val="28"/>
        </w:rPr>
        <w:t>
      а) таможенные сборы за таможенное оформление товаров, указанных а пунктах 2б настоящего Приказа, не взимаются; 
</w:t>
      </w:r>
      <w:r>
        <w:br/>
      </w:r>
      <w:r>
        <w:rPr>
          <w:rFonts w:ascii="Times New Roman"/>
          <w:b w:val="false"/>
          <w:i w:val="false"/>
          <w:color w:val="000000"/>
          <w:sz w:val="28"/>
        </w:rPr>
        <w:t>
      б) второй экземпляр ГТД передавать в отдел АСУ, таможенной статистики и анализа для первичной обработки и анализа, затем в органы статистического управления; 
</w:t>
      </w:r>
      <w:r>
        <w:br/>
      </w:r>
      <w:r>
        <w:rPr>
          <w:rFonts w:ascii="Times New Roman"/>
          <w:b w:val="false"/>
          <w:i w:val="false"/>
          <w:color w:val="000000"/>
          <w:sz w:val="28"/>
        </w:rPr>
        <w:t>
      в) до создания отделов таможенной стоимости четвертый экземпляр ГТД при ввозе товаров передавать в отдел таможенных платежей.
</w:t>
      </w:r>
      <w:r>
        <w:br/>
      </w:r>
      <w:r>
        <w:rPr>
          <w:rFonts w:ascii="Times New Roman"/>
          <w:b w:val="false"/>
          <w:i w:val="false"/>
          <w:color w:val="000000"/>
          <w:sz w:val="28"/>
        </w:rPr>
        <w:t>
      5. Признать утратившим силу:
</w:t>
      </w:r>
      <w:r>
        <w:br/>
      </w:r>
      <w:r>
        <w:rPr>
          <w:rFonts w:ascii="Times New Roman"/>
          <w:b w:val="false"/>
          <w:i w:val="false"/>
          <w:color w:val="000000"/>
          <w:sz w:val="28"/>
        </w:rPr>
        <w:t>
      - Приказ ГТУ МФ РК от 9.07.93 г.N 25 "Об утверждении Инструкции о порядке заполнения ГТД";
</w:t>
      </w:r>
      <w:r>
        <w:br/>
      </w:r>
      <w:r>
        <w:rPr>
          <w:rFonts w:ascii="Times New Roman"/>
          <w:b w:val="false"/>
          <w:i w:val="false"/>
          <w:color w:val="000000"/>
          <w:sz w:val="28"/>
        </w:rPr>
        <w:t>
      - Приказ ГТУ МФ РК от 8.04.94 г. N 18 "О внесении изменений и дополнений в Инструкцию по заполнению ГТД".
</w:t>
      </w:r>
      <w:r>
        <w:br/>
      </w:r>
      <w:r>
        <w:rPr>
          <w:rFonts w:ascii="Times New Roman"/>
          <w:b w:val="false"/>
          <w:i w:val="false"/>
          <w:color w:val="000000"/>
          <w:sz w:val="28"/>
        </w:rPr>
        <w:t>
      6. Начальникам таможенных управлений и таможен довести содержание настоящего Приказа до декларантов на основе договора (таможенных брокеров) и иных заинтересованных предприятий и организаций, находящихся в регионе деятельности соответствующих таможенных органов.
</w:t>
      </w:r>
      <w:r>
        <w:br/>
      </w:r>
      <w:r>
        <w:rPr>
          <w:rFonts w:ascii="Times New Roman"/>
          <w:b w:val="false"/>
          <w:i w:val="false"/>
          <w:color w:val="000000"/>
          <w:sz w:val="28"/>
        </w:rPr>
        <w:t>
      7. Контроль за исполнением настоящего Приказа возложить на Заместителя Председателя ТК при КМ РК В.Шкляра.
</w:t>
      </w:r>
      <w:r>
        <w:br/>
      </w:r>
      <w:r>
        <w:rPr>
          <w:rFonts w:ascii="Times New Roman"/>
          <w:b w:val="false"/>
          <w:i w:val="false"/>
          <w:color w:val="000000"/>
          <w:sz w:val="28"/>
        </w:rPr>
        <w:t>
      8. Настоящий Приказ вступает в силу с 1 ноября 1995 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ТК РК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порядке заполнения грузовой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таможенной декларации"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Настоящая Инструкция определяет порядок заполнения грузовой таможенной декларации (далее - ГТД) на товары, перемещаемые через таможенную границу Республики Казахстан в соответствии с таможенными режимами: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экспорта; 
</w:t>
      </w:r>
      <w:r>
        <w:br/>
      </w:r>
      <w:r>
        <w:rPr>
          <w:rFonts w:ascii="Times New Roman"/>
          <w:b w:val="false"/>
          <w:i w:val="false"/>
          <w:color w:val="000000"/>
          <w:sz w:val="28"/>
        </w:rPr>
        <w:t>
     - выпуска для свободного обращения; 
</w:t>
      </w:r>
      <w:r>
        <w:br/>
      </w:r>
      <w:r>
        <w:rPr>
          <w:rFonts w:ascii="Times New Roman"/>
          <w:b w:val="false"/>
          <w:i w:val="false"/>
          <w:color w:val="000000"/>
          <w:sz w:val="28"/>
        </w:rPr>
        <w:t>
     - таможенного склада; 
</w:t>
      </w:r>
      <w:r>
        <w:br/>
      </w:r>
      <w:r>
        <w:rPr>
          <w:rFonts w:ascii="Times New Roman"/>
          <w:b w:val="false"/>
          <w:i w:val="false"/>
          <w:color w:val="000000"/>
          <w:sz w:val="28"/>
        </w:rPr>
        <w:t>
     - реимпорта товаров; 
</w:t>
      </w:r>
      <w:r>
        <w:br/>
      </w:r>
      <w:r>
        <w:rPr>
          <w:rFonts w:ascii="Times New Roman"/>
          <w:b w:val="false"/>
          <w:i w:val="false"/>
          <w:color w:val="000000"/>
          <w:sz w:val="28"/>
        </w:rPr>
        <w:t>
     - отказа в пользу государства; 
</w:t>
      </w:r>
      <w:r>
        <w:br/>
      </w:r>
      <w:r>
        <w:rPr>
          <w:rFonts w:ascii="Times New Roman"/>
          <w:b w:val="false"/>
          <w:i w:val="false"/>
          <w:color w:val="000000"/>
          <w:sz w:val="28"/>
        </w:rPr>
        <w:t>
     - временного ввоза (вывоза); 
</w:t>
      </w:r>
      <w:r>
        <w:br/>
      </w:r>
      <w:r>
        <w:rPr>
          <w:rFonts w:ascii="Times New Roman"/>
          <w:b w:val="false"/>
          <w:i w:val="false"/>
          <w:color w:val="000000"/>
          <w:sz w:val="28"/>
        </w:rPr>
        <w:t>
     - магазина беспошлинной торговли; 
</w:t>
      </w:r>
      <w:r>
        <w:br/>
      </w:r>
      <w:r>
        <w:rPr>
          <w:rFonts w:ascii="Times New Roman"/>
          <w:b w:val="false"/>
          <w:i w:val="false"/>
          <w:color w:val="000000"/>
          <w:sz w:val="28"/>
        </w:rPr>
        <w:t>
     - реэкспорта; 
</w:t>
      </w:r>
      <w:r>
        <w:br/>
      </w:r>
      <w:r>
        <w:rPr>
          <w:rFonts w:ascii="Times New Roman"/>
          <w:b w:val="false"/>
          <w:i w:val="false"/>
          <w:color w:val="000000"/>
          <w:sz w:val="28"/>
        </w:rPr>
        <w:t>
     - переработки вне таможенной территории; 
</w:t>
      </w:r>
      <w:r>
        <w:br/>
      </w:r>
      <w:r>
        <w:rPr>
          <w:rFonts w:ascii="Times New Roman"/>
          <w:b w:val="false"/>
          <w:i w:val="false"/>
          <w:color w:val="000000"/>
          <w:sz w:val="28"/>
        </w:rPr>
        <w:t>
     - переработки под таможенным контролем; 
</w:t>
      </w:r>
      <w:r>
        <w:br/>
      </w:r>
      <w:r>
        <w:rPr>
          <w:rFonts w:ascii="Times New Roman"/>
          <w:b w:val="false"/>
          <w:i w:val="false"/>
          <w:color w:val="000000"/>
          <w:sz w:val="28"/>
        </w:rPr>
        <w:t>
     - nереработки на таможенной территории; 
</w:t>
      </w:r>
      <w:r>
        <w:br/>
      </w:r>
      <w:r>
        <w:rPr>
          <w:rFonts w:ascii="Times New Roman"/>
          <w:b w:val="false"/>
          <w:i w:val="false"/>
          <w:color w:val="000000"/>
          <w:sz w:val="28"/>
        </w:rPr>
        <w:t>
     - транзита;  
</w:t>
      </w:r>
      <w:r>
        <w:br/>
      </w:r>
      <w:r>
        <w:rPr>
          <w:rFonts w:ascii="Times New Roman"/>
          <w:b w:val="false"/>
          <w:i w:val="false"/>
          <w:color w:val="000000"/>
          <w:sz w:val="28"/>
        </w:rPr>
        <w:t>
      а также при помещении товаров на таможенный склад, владельцем которого является таможенный орган Республики Казахстан и Правила заполнения общей грузовой таможенной декларации на сооружаемый комплектный объект. 
</w:t>
      </w:r>
      <w:r>
        <w:br/>
      </w:r>
      <w:r>
        <w:rPr>
          <w:rFonts w:ascii="Times New Roman"/>
          <w:b w:val="false"/>
          <w:i w:val="false"/>
          <w:color w:val="000000"/>
          <w:sz w:val="28"/>
        </w:rPr>
        <w:t>
      1.2. Комплект ГТД состоит из четырех сброшюрованных листов форм ТД1 (основной лист) и в случаях, предусмотренных настоящей Инструкцией, ТД2 (добавочные листы). 
</w:t>
      </w:r>
      <w:r>
        <w:br/>
      </w:r>
      <w:r>
        <w:rPr>
          <w:rFonts w:ascii="Times New Roman"/>
          <w:b w:val="false"/>
          <w:i w:val="false"/>
          <w:color w:val="000000"/>
          <w:sz w:val="28"/>
        </w:rPr>
        <w:t>
      1.3. Основной лист ГТД (форма ТД1) используется для указания сведений о товарах одного наименования (одна и та же классификация по ТН ВЭД на уровне 9-го знака), если в отношении таких товаров установлен один и тот же таможенный режим. 
</w:t>
      </w:r>
      <w:r>
        <w:br/>
      </w:r>
      <w:r>
        <w:rPr>
          <w:rFonts w:ascii="Times New Roman"/>
          <w:b w:val="false"/>
          <w:i w:val="false"/>
          <w:color w:val="000000"/>
          <w:sz w:val="28"/>
        </w:rPr>
        <w:t>
      1.4. При декларировании товаров нескольких наименований используются добавочные листы (форма ТД2), являющуюся неотъемлемой частью ГТД, каждый из которых дает возможность декларировать товары еще трех наименований. 
</w:t>
      </w:r>
      <w:r>
        <w:br/>
      </w:r>
      <w:r>
        <w:rPr>
          <w:rFonts w:ascii="Times New Roman"/>
          <w:b w:val="false"/>
          <w:i w:val="false"/>
          <w:color w:val="000000"/>
          <w:sz w:val="28"/>
        </w:rPr>
        <w:t>
      1.5. В одной ГТД (формы ТД1 и ТД2) возможно заявление сведений о 100 наименованиях товаров (единовременно к основному листу может быть приложено не более 33 добавочных листов). 
</w:t>
      </w:r>
      <w:r>
        <w:br/>
      </w:r>
      <w:r>
        <w:rPr>
          <w:rFonts w:ascii="Times New Roman"/>
          <w:b w:val="false"/>
          <w:i w:val="false"/>
          <w:color w:val="000000"/>
          <w:sz w:val="28"/>
        </w:rPr>
        <w:t>
      Правила заполнения добавочных листов аналогичны правилам заполнения соответствующих граф основного листа ГТД (за исключением графы А, которая на добавочных листах декларантом не заполняется). 
</w:t>
      </w:r>
      <w:r>
        <w:br/>
      </w:r>
      <w:r>
        <w:rPr>
          <w:rFonts w:ascii="Times New Roman"/>
          <w:b w:val="false"/>
          <w:i w:val="false"/>
          <w:color w:val="000000"/>
          <w:sz w:val="28"/>
        </w:rPr>
        <w:t>
      1.6. В ГТД не должно быть подчисток и помарок. 
</w:t>
      </w:r>
      <w:r>
        <w:br/>
      </w:r>
      <w:r>
        <w:rPr>
          <w:rFonts w:ascii="Times New Roman"/>
          <w:b w:val="false"/>
          <w:i w:val="false"/>
          <w:color w:val="000000"/>
          <w:sz w:val="28"/>
        </w:rPr>
        <w:t>
      Исправления должны быть произведены путем зачеркивания ошибочных данных, надпечатывания или надписывания от руки надлежащих сведений. 
</w:t>
      </w:r>
      <w:r>
        <w:br/>
      </w:r>
      <w:r>
        <w:rPr>
          <w:rFonts w:ascii="Times New Roman"/>
          <w:b w:val="false"/>
          <w:i w:val="false"/>
          <w:color w:val="000000"/>
          <w:sz w:val="28"/>
        </w:rPr>
        <w:t>
      Каждое такое исправление заверяется подписью уполномоченного лица и печатью декларанта. 
</w:t>
      </w:r>
      <w:r>
        <w:br/>
      </w:r>
      <w:r>
        <w:rPr>
          <w:rFonts w:ascii="Times New Roman"/>
          <w:b w:val="false"/>
          <w:i w:val="false"/>
          <w:color w:val="000000"/>
          <w:sz w:val="28"/>
        </w:rPr>
        <w:t>
      1.7. ГТД заполняется на казахском или русском языках на печатающем устройстве компьютера или на пишущей машинке. Допускается в отдельных случаях заполнение стоимостных показателей (фактурной и таможенной стоимостей) от руки, если их значение выражается числом более чем 9 знаков. 
</w:t>
      </w:r>
      <w:r>
        <w:br/>
      </w:r>
      <w:r>
        <w:rPr>
          <w:rFonts w:ascii="Times New Roman"/>
          <w:b w:val="false"/>
          <w:i w:val="false"/>
          <w:color w:val="000000"/>
          <w:sz w:val="28"/>
        </w:rPr>
        <w:t>
      Бланки ГТД, заполненные неразборчиво, в качестве таможенной декларации таможенными органами не рассматриваются. 
</w:t>
      </w:r>
      <w:r>
        <w:br/>
      </w:r>
      <w:r>
        <w:rPr>
          <w:rFonts w:ascii="Times New Roman"/>
          <w:b w:val="false"/>
          <w:i w:val="false"/>
          <w:color w:val="000000"/>
          <w:sz w:val="28"/>
        </w:rPr>
        <w:t>
      1.8. Если текстовые данные какой-либо графы ГТД повторяют текстовые данные графы, ранее заполненной, то в этой графе может даваться ссылка на ранее заполненную графу в виде "см. графу N__". 
</w:t>
      </w:r>
      <w:r>
        <w:br/>
      </w:r>
      <w:r>
        <w:rPr>
          <w:rFonts w:ascii="Times New Roman"/>
          <w:b w:val="false"/>
          <w:i w:val="false"/>
          <w:color w:val="000000"/>
          <w:sz w:val="28"/>
        </w:rPr>
        <w:t>
      В отношении кодов такие ссылки не применяются. 
</w:t>
      </w:r>
      <w:r>
        <w:br/>
      </w:r>
      <w:r>
        <w:rPr>
          <w:rFonts w:ascii="Times New Roman"/>
          <w:b w:val="false"/>
          <w:i w:val="false"/>
          <w:color w:val="000000"/>
          <w:sz w:val="28"/>
        </w:rPr>
        <w:t>
      1.9. Допускается использование для отдельных видов товаров, в отношении которых не взимаются таможенные пошлины и налоги, а также к которым не применяются меры экономической политики (лицензирование, квотирование и т.д.), вместо добавочных листов опись товаров в виде спецификаций, упаковочных листов или списков для отдельных видов товаров. 
</w:t>
      </w:r>
      <w:r>
        <w:br/>
      </w:r>
      <w:r>
        <w:rPr>
          <w:rFonts w:ascii="Times New Roman"/>
          <w:b w:val="false"/>
          <w:i w:val="false"/>
          <w:color w:val="000000"/>
          <w:sz w:val="28"/>
        </w:rPr>
        <w:t>
      В такой описи указываются наименование товаров, их коды в соответствии с ТН ВЭД, количество, вес брутто и таможенная стоимость. 
</w:t>
      </w:r>
      <w:r>
        <w:br/>
      </w:r>
      <w:r>
        <w:rPr>
          <w:rFonts w:ascii="Times New Roman"/>
          <w:b w:val="false"/>
          <w:i w:val="false"/>
          <w:color w:val="000000"/>
          <w:sz w:val="28"/>
        </w:rPr>
        <w:t>
      1.10. В случае отсутствия в какой-либо графе ГТД места, необходимого для указания заявляемых сведений (наименование предприятия, номер вагона, контейнера и т.д.), допускается их указание на оборотной стороне. Такая запись заверяется подписью и печатью декларанта, а в соответствующей графе делается отметка: "см. на обороте". 
</w:t>
      </w:r>
      <w:r>
        <w:br/>
      </w:r>
      <w:r>
        <w:rPr>
          <w:rFonts w:ascii="Times New Roman"/>
          <w:b w:val="false"/>
          <w:i w:val="false"/>
          <w:color w:val="000000"/>
          <w:sz w:val="28"/>
        </w:rPr>
        <w:t>
      Допускается также использование оборотной стороны основного листа ГТД для проставления штампов и подписей иных контролирующих органов. 
</w:t>
      </w:r>
      <w:r>
        <w:br/>
      </w:r>
      <w:r>
        <w:rPr>
          <w:rFonts w:ascii="Times New Roman"/>
          <w:b w:val="false"/>
          <w:i w:val="false"/>
          <w:color w:val="000000"/>
          <w:sz w:val="28"/>
        </w:rPr>
        <w:t>
      1.11. Не допускается использование декларантом бланков ГТД для внесения информации, не предусмотренной настоящей Инструкцией. 
</w:t>
      </w:r>
      <w:r>
        <w:br/>
      </w:r>
      <w:r>
        <w:rPr>
          <w:rFonts w:ascii="Times New Roman"/>
          <w:b w:val="false"/>
          <w:i w:val="false"/>
          <w:color w:val="000000"/>
          <w:sz w:val="28"/>
        </w:rPr>
        <w:t>
      1.12. Таможенный орган регистрирует декларацию и добавочные листы, проставляя в графе 7 основного листа ГТД и в нижней части графы А каждого добавочного листа регистрационной номер и дату по схеме, приведенной в п.2.4. настоящей Инструкции. 
</w:t>
      </w:r>
      <w:r>
        <w:br/>
      </w:r>
      <w:r>
        <w:rPr>
          <w:rFonts w:ascii="Times New Roman"/>
          <w:b w:val="false"/>
          <w:i w:val="false"/>
          <w:color w:val="000000"/>
          <w:sz w:val="28"/>
        </w:rPr>
        <w:t>
      1.13. Листы грузовой таможенной декларации распределяются следующим образом: 
</w:t>
      </w:r>
      <w:r>
        <w:br/>
      </w:r>
      <w:r>
        <w:rPr>
          <w:rFonts w:ascii="Times New Roman"/>
          <w:b w:val="false"/>
          <w:i w:val="false"/>
          <w:color w:val="000000"/>
          <w:sz w:val="28"/>
        </w:rPr>
        <w:t>
      - первый лист - остается в таможенном органе и хранится в специальном архиве; 
</w:t>
      </w:r>
      <w:r>
        <w:br/>
      </w:r>
      <w:r>
        <w:rPr>
          <w:rFonts w:ascii="Times New Roman"/>
          <w:b w:val="false"/>
          <w:i w:val="false"/>
          <w:color w:val="000000"/>
          <w:sz w:val="28"/>
        </w:rPr>
        <w:t>
      - второй лист (статистический) - остается в отделе таможенной статистики; 
</w:t>
      </w:r>
      <w:r>
        <w:br/>
      </w:r>
      <w:r>
        <w:rPr>
          <w:rFonts w:ascii="Times New Roman"/>
          <w:b w:val="false"/>
          <w:i w:val="false"/>
          <w:color w:val="000000"/>
          <w:sz w:val="28"/>
        </w:rPr>
        <w:t>
      - третий лист - возвращается декларанту; 
</w:t>
      </w:r>
      <w:r>
        <w:br/>
      </w:r>
      <w:r>
        <w:rPr>
          <w:rFonts w:ascii="Times New Roman"/>
          <w:b w:val="false"/>
          <w:i w:val="false"/>
          <w:color w:val="000000"/>
          <w:sz w:val="28"/>
        </w:rPr>
        <w:t>
      - четвертый лист : 
</w:t>
      </w:r>
      <w:r>
        <w:br/>
      </w:r>
      <w:r>
        <w:rPr>
          <w:rFonts w:ascii="Times New Roman"/>
          <w:b w:val="false"/>
          <w:i w:val="false"/>
          <w:color w:val="000000"/>
          <w:sz w:val="28"/>
        </w:rPr>
        <w:t>
      а) при вывозе товаров прикладывается к товаросопроводительным документам и направляется вместе с товарами в таможенный орган, в регионе деятельности которого расположен пункт пропуска на границе; 
</w:t>
      </w:r>
      <w:r>
        <w:br/>
      </w:r>
      <w:r>
        <w:rPr>
          <w:rFonts w:ascii="Times New Roman"/>
          <w:b w:val="false"/>
          <w:i w:val="false"/>
          <w:color w:val="000000"/>
          <w:sz w:val="28"/>
        </w:rPr>
        <w:t>
      б) при ввозе товаров - остается в отделе таможенной стоимости таможенного органа, осуществляющего таможенное оформление. 
</w:t>
      </w:r>
      <w:r>
        <w:br/>
      </w:r>
      <w:r>
        <w:rPr>
          <w:rFonts w:ascii="Times New Roman"/>
          <w:b w:val="false"/>
          <w:i w:val="false"/>
          <w:color w:val="000000"/>
          <w:sz w:val="28"/>
        </w:rPr>
        <w:t>
      1.14. Для целей настоящей Инструкции понимается: 
</w:t>
      </w:r>
      <w:r>
        <w:br/>
      </w:r>
      <w:r>
        <w:rPr>
          <w:rFonts w:ascii="Times New Roman"/>
          <w:b w:val="false"/>
          <w:i w:val="false"/>
          <w:color w:val="000000"/>
          <w:sz w:val="28"/>
        </w:rPr>
        <w:t>
      - под "транспортным документом" - документ, в соответствии с которым осуществляется международная перевозка товаров, включая документы по перевозке до таможенной границы Республики Казахстан (при вывозе товаров) и от таможенной границы Республики Казахстан до места назначения товаров (при ввозе товаров) для консолидированных, генеральных и сборных партий товаров; 
</w:t>
      </w:r>
      <w:r>
        <w:br/>
      </w:r>
      <w:r>
        <w:rPr>
          <w:rFonts w:ascii="Times New Roman"/>
          <w:b w:val="false"/>
          <w:i w:val="false"/>
          <w:color w:val="000000"/>
          <w:sz w:val="28"/>
        </w:rPr>
        <w:t>
      - под "отправителем" - указанное в транспортном документе лицо, совершающее действие по загрузке товаров и передаче их перевозчику с целью вывоза с таможенной территории Республики Казахстан; 
</w:t>
      </w:r>
      <w:r>
        <w:br/>
      </w:r>
      <w:r>
        <w:rPr>
          <w:rFonts w:ascii="Times New Roman"/>
          <w:b w:val="false"/>
          <w:i w:val="false"/>
          <w:color w:val="000000"/>
          <w:sz w:val="28"/>
        </w:rPr>
        <w:t>
      - под "получателем" - указанное в транспортном документе лицо, которому предназначены ввозимые на территорию Республики Казахстан товары; 
</w:t>
      </w:r>
      <w:r>
        <w:br/>
      </w:r>
      <w:r>
        <w:rPr>
          <w:rFonts w:ascii="Times New Roman"/>
          <w:b w:val="false"/>
          <w:i w:val="false"/>
          <w:color w:val="000000"/>
          <w:sz w:val="28"/>
        </w:rPr>
        <w:t>
       - под "лицом, ответственным за финансовое урегулирование" - казахстанское лицо, заключившее внешнеторговую сделку купли- продажи или мены и осуществляющее расчеты по ней; 
</w:t>
      </w:r>
      <w:r>
        <w:br/>
      </w:r>
      <w:r>
        <w:rPr>
          <w:rFonts w:ascii="Times New Roman"/>
          <w:b w:val="false"/>
          <w:i w:val="false"/>
          <w:color w:val="000000"/>
          <w:sz w:val="28"/>
        </w:rPr>
        <w:t>
      - под "фактурной стоимостью" - цена товаров, фактически уплаченная или подлежащая уплате либо компенсируемая встречными поставками товаров в соответствии с условиями внешнеторговой сделки (договора) купли-продажи или мены; 
</w:t>
      </w:r>
      <w:r>
        <w:br/>
      </w:r>
      <w:r>
        <w:rPr>
          <w:rFonts w:ascii="Times New Roman"/>
          <w:b w:val="false"/>
          <w:i w:val="false"/>
          <w:color w:val="000000"/>
          <w:sz w:val="28"/>
        </w:rPr>
        <w:t>
      - под "таможенной стоимостью" - стоимость товаров, определяемая в соответствии о Таможенным законодательством Республики Казахстан; 
</w:t>
      </w:r>
      <w:r>
        <w:br/>
      </w:r>
      <w:r>
        <w:rPr>
          <w:rFonts w:ascii="Times New Roman"/>
          <w:b w:val="false"/>
          <w:i w:val="false"/>
          <w:color w:val="000000"/>
          <w:sz w:val="28"/>
        </w:rPr>
        <w:t>
      - под "торгующей страной" - государство, на территории которого зарегистрировано (проживает) лицо независимо от его национальной принадлежности, с которым казахстанское лицо заключило договор. 
</w:t>
      </w:r>
      <w:r>
        <w:br/>
      </w:r>
      <w:r>
        <w:rPr>
          <w:rFonts w:ascii="Times New Roman"/>
          <w:b w:val="false"/>
          <w:i w:val="false"/>
          <w:color w:val="000000"/>
          <w:sz w:val="28"/>
        </w:rPr>
        <w:t>
      1.15. Декларируются как одна товарная партия: 
</w:t>
      </w:r>
      <w:r>
        <w:br/>
      </w:r>
      <w:r>
        <w:rPr>
          <w:rFonts w:ascii="Times New Roman"/>
          <w:b w:val="false"/>
          <w:i w:val="false"/>
          <w:color w:val="000000"/>
          <w:sz w:val="28"/>
        </w:rPr>
        <w:t>
      а) товары или электроэнергия, поставляемые в течение одного месяца по каждому из заключенных внешнеторговых договоров при их перемещении трубопроводным транспортом или по линиям злектропередач; 
</w:t>
      </w:r>
      <w:r>
        <w:br/>
      </w:r>
      <w:r>
        <w:rPr>
          <w:rFonts w:ascii="Times New Roman"/>
          <w:b w:val="false"/>
          <w:i w:val="false"/>
          <w:color w:val="000000"/>
          <w:sz w:val="28"/>
        </w:rPr>
        <w:t>
      б) товары, отправляемые одним отправителем в адрес одного получателя по одному внешнеторговому договору, вывозимые через один и тот же пункт пропуска одним видом транспорта, одновременно предъявленные к таможенному оформлению, независимо от количества транспортных средств и перевозочных документов; 
</w:t>
      </w:r>
      <w:r>
        <w:br/>
      </w:r>
      <w:r>
        <w:rPr>
          <w:rFonts w:ascii="Times New Roman"/>
          <w:b w:val="false"/>
          <w:i w:val="false"/>
          <w:color w:val="000000"/>
          <w:sz w:val="28"/>
        </w:rPr>
        <w:t>
      в) товары, направляемые в адрес одного получателя одним отправителем по одному внешнеторговому договору, ввозимые через одну таможню, в регионе деятельности которой расположены пункты пропуска, одним видом транспорта, одновременно предъявленные к таможенному оформлению, независимо от количества транспортных средств и перевозочных документов. 
</w:t>
      </w:r>
      <w:r>
        <w:br/>
      </w:r>
      <w:r>
        <w:rPr>
          <w:rFonts w:ascii="Times New Roman"/>
          <w:b w:val="false"/>
          <w:i w:val="false"/>
          <w:color w:val="000000"/>
          <w:sz w:val="28"/>
        </w:rPr>
        <w:t>
      При декларировании товаров, указанных в пунктах б) и в), в соответствующих графах ГТД проставляется количество транспортных средств, их краткое наименование и делается отсылка "см. на обороте". На оборотной стороне 1-го и 4-го листов ГТД проставляются номер транспортного средства и номер (номера) перевозочных документов. 
</w:t>
      </w:r>
      <w:r>
        <w:br/>
      </w:r>
      <w:r>
        <w:rPr>
          <w:rFonts w:ascii="Times New Roman"/>
          <w:b w:val="false"/>
          <w:i w:val="false"/>
          <w:color w:val="000000"/>
          <w:sz w:val="28"/>
        </w:rPr>
        <w:t>
     Например: При соблюдении условий, приведенных в пункте в) в адрес одного получателя направляются три автомашины с товарами трех наименований. Заполняются основной и добавочный листы ГТД. 
</w:t>
      </w:r>
      <w:r>
        <w:br/>
      </w:r>
      <w:r>
        <w:rPr>
          <w:rFonts w:ascii="Times New Roman"/>
          <w:b w:val="false"/>
          <w:i w:val="false"/>
          <w:color w:val="000000"/>
          <w:sz w:val="28"/>
        </w:rPr>
        <w:t>
     В графе 18 указывается: 3 а/м "см. на обороте". 
</w:t>
      </w:r>
      <w:r>
        <w:br/>
      </w:r>
      <w:r>
        <w:rPr>
          <w:rFonts w:ascii="Times New Roman"/>
          <w:b w:val="false"/>
          <w:i w:val="false"/>
          <w:color w:val="000000"/>
          <w:sz w:val="28"/>
        </w:rPr>
        <w:t>
     На оборотной стороне 1-го листа ГТД указывается: 
</w:t>
      </w:r>
      <w:r>
        <w:br/>
      </w:r>
      <w:r>
        <w:rPr>
          <w:rFonts w:ascii="Times New Roman"/>
          <w:b w:val="false"/>
          <w:i w:val="false"/>
          <w:color w:val="000000"/>
          <w:sz w:val="28"/>
        </w:rPr>
        <w:t>
     1- А 777 АЕ 1224555 
</w:t>
      </w:r>
      <w:r>
        <w:br/>
      </w:r>
      <w:r>
        <w:rPr>
          <w:rFonts w:ascii="Times New Roman"/>
          <w:b w:val="false"/>
          <w:i w:val="false"/>
          <w:color w:val="000000"/>
          <w:sz w:val="28"/>
        </w:rPr>
        <w:t>
     2- А 778 АЕ 3432333 
</w:t>
      </w:r>
      <w:r>
        <w:br/>
      </w:r>
      <w:r>
        <w:rPr>
          <w:rFonts w:ascii="Times New Roman"/>
          <w:b w:val="false"/>
          <w:i w:val="false"/>
          <w:color w:val="000000"/>
          <w:sz w:val="28"/>
        </w:rPr>
        <w:t>
     3- А 779 АЕ 6746543 
</w:t>
      </w:r>
      <w:r>
        <w:br/>
      </w:r>
      <w:r>
        <w:rPr>
          <w:rFonts w:ascii="Times New Roman"/>
          <w:b w:val="false"/>
          <w:i w:val="false"/>
          <w:color w:val="000000"/>
          <w:sz w:val="28"/>
        </w:rPr>
        <w:t>
     1.16. В случае представления сведений об иностранных лицах  в ГТД указывается адрес филиала, представительства, юридического  лица либо адрес места жительства физического лица на территории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ПРАВИЛА ЗАПОЛНЕНИЯ ГРУЗОВОЙ ТАМОЖЕННОЙ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ДЕКЛАРАЦИИ НА ТОВАРЫ, ВЫВОЗИМЫЕ В СООТВЕТСТВИИ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ТАМОЖЕННЫМ РЕЖИМОМ ЭКСПОРТА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Декларантом заполняются следующие графы ГТД: 
</w:t>
      </w:r>
      <w:r>
        <w:br/>
      </w:r>
      <w:r>
        <w:rPr>
          <w:rFonts w:ascii="Times New Roman"/>
          <w:b w:val="false"/>
          <w:i w:val="false"/>
          <w:color w:val="000000"/>
          <w:sz w:val="28"/>
        </w:rPr>
        <w:t>
     цифровые - 1, 2, 3, 4, 5, 6, 8, 9, 11, 12, 14, 17, 17а, 18, 19, 2О, 21, 22, 23, 24, 25, 26, 28, 29, 30, 31, 32, 33, 35, 36, 37, 38, 39, 40, 41, 42, 44, 45, 46, 47, 48, 54; буквенные - А, В. 
</w:t>
      </w:r>
      <w:r>
        <w:br/>
      </w:r>
      <w:r>
        <w:rPr>
          <w:rFonts w:ascii="Times New Roman"/>
          <w:b w:val="false"/>
          <w:i w:val="false"/>
          <w:color w:val="000000"/>
          <w:sz w:val="28"/>
        </w:rPr>
        <w:t>
      2.2. Должностными лицами таможенного органа заполняются графы 7, Д и С. 
</w:t>
      </w:r>
      <w:r>
        <w:br/>
      </w:r>
      <w:r>
        <w:rPr>
          <w:rFonts w:ascii="Times New Roman"/>
          <w:b w:val="false"/>
          <w:i w:val="false"/>
          <w:color w:val="000000"/>
          <w:sz w:val="28"/>
        </w:rPr>
        <w:t>
      2.3. Порядок заполнения граф декларантом: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1. "Тип декларации"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первом подразделе графы указывается - "ЭК". 
</w:t>
      </w:r>
      <w:r>
        <w:br/>
      </w:r>
      <w:r>
        <w:rPr>
          <w:rFonts w:ascii="Times New Roman"/>
          <w:b w:val="false"/>
          <w:i w:val="false"/>
          <w:color w:val="000000"/>
          <w:sz w:val="28"/>
        </w:rPr>
        <w:t>
      Во втором подразделе графы указывается двузначный код таможенного режима в соответствии с Классификатором процедуры перемещения товаров через таможенную границу Республики Казахстан, приведенным в Приложении 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2. "Отправитель"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указываются сведения об отправителе товаров: наименование и адрес предприятия, организации, учреждения (далее - предприятие) либо Ф.И.О., адрес и сведения о документе, удостоверяющем личность физического лица. 
</w:t>
      </w:r>
      <w:r>
        <w:br/>
      </w:r>
      <w:r>
        <w:rPr>
          <w:rFonts w:ascii="Times New Roman"/>
          <w:b w:val="false"/>
          <w:i w:val="false"/>
          <w:color w:val="000000"/>
          <w:sz w:val="28"/>
        </w:rPr>
        <w:t>
      В нижней части графы после знака "N" указывается идентификационный номер в соответствии с Классификатором формирования идентификационного номера, приведенным в 
</w:t>
      </w:r>
      <w:r>
        <w:br/>
      </w:r>
      <w:r>
        <w:rPr>
          <w:rFonts w:ascii="Times New Roman"/>
          <w:b w:val="false"/>
          <w:i w:val="false"/>
          <w:color w:val="000000"/>
          <w:sz w:val="28"/>
        </w:rPr>
        <w:t>
      Приложении 2. 
</w:t>
      </w:r>
      <w:r>
        <w:br/>
      </w:r>
      <w:r>
        <w:rPr>
          <w:rFonts w:ascii="Times New Roman"/>
          <w:b w:val="false"/>
          <w:i w:val="false"/>
          <w:color w:val="000000"/>
          <w:sz w:val="28"/>
        </w:rPr>
        <w:t>
      Графа 3. "Добавочные листы" 
</w:t>
      </w:r>
      <w:r>
        <w:br/>
      </w:r>
      <w:r>
        <w:rPr>
          <w:rFonts w:ascii="Times New Roman"/>
          <w:b w:val="false"/>
          <w:i w:val="false"/>
          <w:color w:val="000000"/>
          <w:sz w:val="28"/>
        </w:rPr>
        <w:t>
      Графа заполняется, если используются добавочные листы. 
</w:t>
      </w:r>
      <w:r>
        <w:br/>
      </w:r>
      <w:r>
        <w:rPr>
          <w:rFonts w:ascii="Times New Roman"/>
          <w:b w:val="false"/>
          <w:i w:val="false"/>
          <w:color w:val="000000"/>
          <w:sz w:val="28"/>
        </w:rPr>
        <w:t>
      В первом подразделе графы указывается порядковый номер листа, во втором - общее количество представляемых листов ГТД, включая добавочные.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Например, если имеется одна ГТД с двумя добавочными, в  основном листе ГТД следует указать -1/3; в первом добавочном листе - 2/3; во втором - 3/3.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4. "Отгрузочные спецификации" 
</w:t>
      </w:r>
      <w:r>
        <w:br/>
      </w:r>
      <w:r>
        <w:rPr>
          <w:rFonts w:ascii="Times New Roman"/>
          <w:b w:val="false"/>
          <w:i w:val="false"/>
          <w:color w:val="000000"/>
          <w:sz w:val="28"/>
        </w:rPr>
        <w:t>
      Заполняется при использовании описи товаров. 
</w:t>
      </w:r>
      <w:r>
        <w:br/>
      </w:r>
      <w:r>
        <w:rPr>
          <w:rFonts w:ascii="Times New Roman"/>
          <w:b w:val="false"/>
          <w:i w:val="false"/>
          <w:color w:val="000000"/>
          <w:sz w:val="28"/>
        </w:rPr>
        <w:t>
      Указывается общее количество приложенных листов. 
</w:t>
      </w:r>
      <w:r>
        <w:br/>
      </w:r>
      <w:r>
        <w:rPr>
          <w:rFonts w:ascii="Times New Roman"/>
          <w:b w:val="false"/>
          <w:i w:val="false"/>
          <w:color w:val="000000"/>
          <w:sz w:val="28"/>
        </w:rPr>
        <w:t>
      Графа 5. "Всего наименований товаров"  
</w:t>
      </w:r>
      <w:r>
        <w:br/>
      </w:r>
      <w:r>
        <w:rPr>
          <w:rFonts w:ascii="Times New Roman"/>
          <w:b w:val="false"/>
          <w:i w:val="false"/>
          <w:color w:val="000000"/>
          <w:sz w:val="28"/>
        </w:rPr>
        <w:t>
      В графе проставляется общее количество наименований товаров в декларируемой партии, указанных в графах 31 основного и добавочных листов ГТД.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6. "Количество мест"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указывается общее количество мест в декларируемой партии товаров. 
</w:t>
      </w:r>
      <w:r>
        <w:br/>
      </w:r>
      <w:r>
        <w:rPr>
          <w:rFonts w:ascii="Times New Roman"/>
          <w:b w:val="false"/>
          <w:i w:val="false"/>
          <w:color w:val="000000"/>
          <w:sz w:val="28"/>
        </w:rPr>
        <w:t>
      При перемещении через таможенную границу насыпных, наливных грузов, товаров, перемещаемых трубопроводным транспортом, по линиям электропередач, а также навалом, в графе указывается - "О". 
</w:t>
      </w:r>
      <w:r>
        <w:br/>
      </w:r>
      <w:r>
        <w:rPr>
          <w:rFonts w:ascii="Times New Roman"/>
          <w:b w:val="false"/>
          <w:i w:val="false"/>
          <w:color w:val="000000"/>
          <w:sz w:val="28"/>
        </w:rPr>
        <w:t>
      Для товаров, перевозимых в контейнерах, ящиках или на поддонах, соответственно указывается количество контейнеров, ящиков, поддонов.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8. "Получатель"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указываются сведения о получателе товаров: наименование и адрес иностранного предприятия либо Ф.И.О. и адрес физического лица.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9. "Лицо, ответственное за 
</w:t>
      </w:r>
      <w:r>
        <w:br/>
      </w:r>
      <w:r>
        <w:rPr>
          <w:rFonts w:ascii="Times New Roman"/>
          <w:b w:val="false"/>
          <w:i w:val="false"/>
          <w:color w:val="000000"/>
          <w:sz w:val="28"/>
        </w:rPr>
        <w:t>
              финансовое урегулирование"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указываются наименование и адрес предприятия или Ф.И.О., адрес и сведения о документе, удостоверяющем личность, лица, ответственного за финансовое урегулирование. 
</w:t>
      </w:r>
      <w:r>
        <w:br/>
      </w:r>
      <w:r>
        <w:rPr>
          <w:rFonts w:ascii="Times New Roman"/>
          <w:b w:val="false"/>
          <w:i w:val="false"/>
          <w:color w:val="000000"/>
          <w:sz w:val="28"/>
        </w:rPr>
        <w:t>
      В случае, если лицо, ответственное за финансовое урегулирование, совпадает с отправителем товаров, делается отсылка к графе 2 (см. графу 2). 
</w:t>
      </w:r>
      <w:r>
        <w:br/>
      </w:r>
      <w:r>
        <w:rPr>
          <w:rFonts w:ascii="Times New Roman"/>
          <w:b w:val="false"/>
          <w:i w:val="false"/>
          <w:color w:val="000000"/>
          <w:sz w:val="28"/>
        </w:rPr>
        <w:t>
      В верхней части графы после знака "N" указывается идентификационный номер предприятия или физического лица в соответствии с Классификатором формирования идентификационного номера), приведенным в Приложении 2. 
</w:t>
      </w:r>
      <w:r>
        <w:br/>
      </w:r>
      <w:r>
        <w:rPr>
          <w:rFonts w:ascii="Times New Roman"/>
          <w:b w:val="false"/>
          <w:i w:val="false"/>
          <w:color w:val="000000"/>
          <w:sz w:val="28"/>
        </w:rPr>
        <w:t>
      В случае перемещения товаров по договору, отличному от  договора купли-продажи или мены графа не заполняется. 
</w:t>
      </w:r>
      <w:r>
        <w:br/>
      </w:r>
      <w:r>
        <w:rPr>
          <w:rFonts w:ascii="Times New Roman"/>
          <w:b w:val="false"/>
          <w:i w:val="false"/>
          <w:color w:val="000000"/>
          <w:sz w:val="28"/>
        </w:rPr>
        <w:t>
      Графа 11. "Торгующая страна" 
</w:t>
      </w:r>
      <w:r>
        <w:br/>
      </w:r>
      <w:r>
        <w:rPr>
          <w:rFonts w:ascii="Times New Roman"/>
          <w:b w:val="false"/>
          <w:i w:val="false"/>
          <w:color w:val="000000"/>
          <w:sz w:val="28"/>
        </w:rPr>
        <w:t>
      В графе указывается цифровой код торгующей страны в соответствии с Классификатором стран мира, приведенным в Приложении 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12. "Общая таможенная стоимость"  
</w:t>
      </w:r>
      <w:r>
        <w:br/>
      </w:r>
      <w:r>
        <w:rPr>
          <w:rFonts w:ascii="Times New Roman"/>
          <w:b w:val="false"/>
          <w:i w:val="false"/>
          <w:color w:val="000000"/>
          <w:sz w:val="28"/>
        </w:rPr>
        <w:t>
      В графе проставляется общая таможенная стоимость декларируемых товаров, полученная как сумма таможенных стоимостей товаров, указанных в графах 45 основного и добавочных листов.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14. "Декларант"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указывается наименование и адрес таможенного брокера. 
</w:t>
      </w:r>
      <w:r>
        <w:br/>
      </w:r>
      <w:r>
        <w:rPr>
          <w:rFonts w:ascii="Times New Roman"/>
          <w:b w:val="false"/>
          <w:i w:val="false"/>
          <w:color w:val="000000"/>
          <w:sz w:val="28"/>
        </w:rPr>
        <w:t>
      В нижней части графы после знака N указывается номер и дата выдачи лицензии на осуществление деятельности в качестве таможенного брокера. 
</w:t>
      </w:r>
      <w:r>
        <w:br/>
      </w:r>
      <w:r>
        <w:rPr>
          <w:rFonts w:ascii="Times New Roman"/>
          <w:b w:val="false"/>
          <w:i w:val="false"/>
          <w:color w:val="000000"/>
          <w:sz w:val="28"/>
        </w:rPr>
        <w:t>
      В случае, если декларантом является отправитель или лицо, ответственное за финансовое урегулирование, делается отсылка на соответствующую графу (см.графу 2 или см.графу 9), в нижней части графы проставляется идентификационный номер в соответствии о Классификатором формирования идентификационного номера, приведенным в Приложении 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указываются сведения о счетах декларанта, начиная каждый из реквизитов с новой строки и проставляя перед каждым из них порядковый номер: 
</w:t>
      </w:r>
      <w:r>
        <w:br/>
      </w:r>
      <w:r>
        <w:rPr>
          <w:rFonts w:ascii="Times New Roman"/>
          <w:b w:val="false"/>
          <w:i w:val="false"/>
          <w:color w:val="000000"/>
          <w:sz w:val="28"/>
        </w:rPr>
        <w:t>
      1 - номер расчетного счета в тенге, наименование и адрес банка, в котором открыт расчетный счет декларанта; 
</w:t>
      </w:r>
      <w:r>
        <w:br/>
      </w:r>
      <w:r>
        <w:rPr>
          <w:rFonts w:ascii="Times New Roman"/>
          <w:b w:val="false"/>
          <w:i w:val="false"/>
          <w:color w:val="000000"/>
          <w:sz w:val="28"/>
        </w:rPr>
        <w:t>
      2 - номер текущего валютного счета, наименование и адрес  банка, в котором открыт валютный счет декларанта. 
</w:t>
      </w:r>
      <w:r>
        <w:br/>
      </w:r>
      <w:r>
        <w:rPr>
          <w:rFonts w:ascii="Times New Roman"/>
          <w:b w:val="false"/>
          <w:i w:val="false"/>
          <w:color w:val="000000"/>
          <w:sz w:val="28"/>
        </w:rPr>
        <w:t>
      Графа 17. "Страна назначения" 
</w:t>
      </w:r>
      <w:r>
        <w:br/>
      </w:r>
      <w:r>
        <w:rPr>
          <w:rFonts w:ascii="Times New Roman"/>
          <w:b w:val="false"/>
          <w:i w:val="false"/>
          <w:color w:val="000000"/>
          <w:sz w:val="28"/>
        </w:rPr>
        <w:t>
      В графе указывается краткое наименование страны назначения  в соответствии с Классификатором стран мира, приведенным в  Приложении 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Если в момент исполнения договора страна назначения  неизвестна, то указывается краткое наименование торгующей страны. 
</w:t>
      </w:r>
      <w:r>
        <w:br/>
      </w:r>
      <w:r>
        <w:rPr>
          <w:rFonts w:ascii="Times New Roman"/>
          <w:b w:val="false"/>
          <w:i w:val="false"/>
          <w:color w:val="000000"/>
          <w:sz w:val="28"/>
        </w:rPr>
        <w:t>
      Графа 17а. "Код страны назначения"  
</w:t>
      </w:r>
      <w:r>
        <w:br/>
      </w:r>
      <w:r>
        <w:rPr>
          <w:rFonts w:ascii="Times New Roman"/>
          <w:b w:val="false"/>
          <w:i w:val="false"/>
          <w:color w:val="000000"/>
          <w:sz w:val="28"/>
        </w:rPr>
        <w:t>
      В графе указывается цифровой код страны назначения в соответствии с Классификатором стран мира, приведенным в Приложении 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18. "Транспортное средство при отправлении"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левом подразделе графы проставляется количество транспортных средств, после пробела указываются сведения о транспортном средстве, на которое производится погрузка товаров для перевозки их в пункт пропуска на таможенной границе Республики Казахстан (название морского или речного судна, номер рейса и бортовой номер воздушного судна, номер железнодорожного вагона, регистрационный номер дорожного транспортного средства и тому подобные сведения). 
</w:t>
      </w:r>
      <w:r>
        <w:br/>
      </w:r>
      <w:r>
        <w:rPr>
          <w:rFonts w:ascii="Times New Roman"/>
          <w:b w:val="false"/>
          <w:i w:val="false"/>
          <w:color w:val="000000"/>
          <w:sz w:val="28"/>
        </w:rPr>
        <w:t>
      При невозможности указать все сведения делается ссылка  "см. на обороте", на оборотной стороне 1-го и 4-го листов ГТД  указываются номера транспортных средств.
</w:t>
      </w:r>
      <w:r>
        <w:br/>
      </w:r>
      <w:r>
        <w:rPr>
          <w:rFonts w:ascii="Times New Roman"/>
          <w:b w:val="false"/>
          <w:i w:val="false"/>
          <w:color w:val="000000"/>
          <w:sz w:val="28"/>
        </w:rPr>
        <w:t>
      Например: 01 а/м A 555 АЕ; 
</w:t>
      </w:r>
      <w:r>
        <w:br/>
      </w:r>
      <w:r>
        <w:rPr>
          <w:rFonts w:ascii="Times New Roman"/>
          <w:b w:val="false"/>
          <w:i w:val="false"/>
          <w:color w:val="000000"/>
          <w:sz w:val="28"/>
        </w:rPr>
        <w:t>
      или 
</w:t>
      </w:r>
      <w:r>
        <w:br/>
      </w:r>
      <w:r>
        <w:rPr>
          <w:rFonts w:ascii="Times New Roman"/>
          <w:b w:val="false"/>
          <w:i w:val="false"/>
          <w:color w:val="000000"/>
          <w:sz w:val="28"/>
        </w:rPr>
        <w:t>
      23 ж/д вагонов см. на обороте. 
</w:t>
      </w:r>
      <w:r>
        <w:br/>
      </w:r>
      <w:r>
        <w:rPr>
          <w:rFonts w:ascii="Times New Roman"/>
          <w:b w:val="false"/>
          <w:i w:val="false"/>
          <w:color w:val="000000"/>
          <w:sz w:val="28"/>
        </w:rPr>
        <w:t>
      В правом подразделе графы указывается цифровой код страны, которой принадлежит транспортное средство, в соответствии с Классификатором стран мира, приведенным в Приложении 3. 
</w:t>
      </w:r>
      <w:r>
        <w:br/>
      </w:r>
      <w:r>
        <w:rPr>
          <w:rFonts w:ascii="Times New Roman"/>
          <w:b w:val="false"/>
          <w:i w:val="false"/>
          <w:color w:val="000000"/>
          <w:sz w:val="28"/>
        </w:rPr>
        <w:t>
      Графа 19. "Контейнер" 
</w:t>
      </w:r>
      <w:r>
        <w:br/>
      </w:r>
      <w:r>
        <w:rPr>
          <w:rFonts w:ascii="Times New Roman"/>
          <w:b w:val="false"/>
          <w:i w:val="false"/>
          <w:color w:val="000000"/>
          <w:sz w:val="28"/>
        </w:rPr>
        <w:t>
      В графе указывается: 
</w:t>
      </w:r>
      <w:r>
        <w:br/>
      </w:r>
      <w:r>
        <w:rPr>
          <w:rFonts w:ascii="Times New Roman"/>
          <w:b w:val="false"/>
          <w:i w:val="false"/>
          <w:color w:val="000000"/>
          <w:sz w:val="28"/>
        </w:rPr>
        <w:t>
      - "1"- если товары перемещаются в контейнере; 
</w:t>
      </w:r>
      <w:r>
        <w:br/>
      </w:r>
      <w:r>
        <w:rPr>
          <w:rFonts w:ascii="Times New Roman"/>
          <w:b w:val="false"/>
          <w:i w:val="false"/>
          <w:color w:val="000000"/>
          <w:sz w:val="28"/>
        </w:rPr>
        <w:t>
      - "0" - если товары перемещаются не в контейнере.
</w:t>
      </w:r>
      <w:r>
        <w:br/>
      </w:r>
      <w:r>
        <w:rPr>
          <w:rFonts w:ascii="Times New Roman"/>
          <w:b w:val="false"/>
          <w:i w:val="false"/>
          <w:color w:val="000000"/>
          <w:sz w:val="28"/>
        </w:rPr>
        <w:t>
</w:t>
      </w:r>
      <w:r>
        <w:br/>
      </w:r>
      <w:r>
        <w:rPr>
          <w:rFonts w:ascii="Times New Roman"/>
          <w:b w:val="false"/>
          <w:i w:val="false"/>
          <w:color w:val="000000"/>
          <w:sz w:val="28"/>
        </w:rPr>
        <w:t>
     Графа 20. "Условия поставки"  
</w:t>
      </w:r>
      <w:r>
        <w:br/>
      </w:r>
      <w:r>
        <w:rPr>
          <w:rFonts w:ascii="Times New Roman"/>
          <w:b w:val="false"/>
          <w:i w:val="false"/>
          <w:color w:val="000000"/>
          <w:sz w:val="28"/>
        </w:rPr>
        <w:t>
      В первом подразделе графы указывается двузначный цифровой код условия поставки в соответствии с Классификатором условий поставки, приведенным в Приложении 4. 
</w:t>
      </w:r>
      <w:r>
        <w:br/>
      </w:r>
      <w:r>
        <w:rPr>
          <w:rFonts w:ascii="Times New Roman"/>
          <w:b w:val="false"/>
          <w:i w:val="false"/>
          <w:color w:val="000000"/>
          <w:sz w:val="28"/>
        </w:rPr>
        <w:t>
      В левой части второго подраздела указывается краткое буквенное наименование условия поставки с указанием географического пункта. 
</w:t>
      </w:r>
      <w:r>
        <w:br/>
      </w:r>
      <w:r>
        <w:rPr>
          <w:rFonts w:ascii="Times New Roman"/>
          <w:b w:val="false"/>
          <w:i w:val="false"/>
          <w:color w:val="000000"/>
          <w:sz w:val="28"/>
        </w:rPr>
        <w:t>
      В правой части второго подраздела указывается двузначный цифровой код срока поступления экспортной выручки или срока встречной поставки товара при товарообменных операциях в соответствии с Классификатором сроков поступления экспортной  выручки и встречных поставок, приведенным в Приложении 5. 
</w:t>
      </w:r>
      <w:r>
        <w:br/>
      </w:r>
      <w:r>
        <w:rPr>
          <w:rFonts w:ascii="Times New Roman"/>
          <w:b w:val="false"/>
          <w:i w:val="false"/>
          <w:color w:val="000000"/>
          <w:sz w:val="28"/>
        </w:rPr>
        <w:t>
      В третьем подразделе графы указывается двузначный цифровой  код применяемой формы расчетов за экспортируемый товар в  соответствии с условиями договора купли-продажи: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 аккредитив; 
</w:t>
      </w:r>
      <w:r>
        <w:br/>
      </w:r>
      <w:r>
        <w:rPr>
          <w:rFonts w:ascii="Times New Roman"/>
          <w:b w:val="false"/>
          <w:i w:val="false"/>
          <w:color w:val="000000"/>
          <w:sz w:val="28"/>
        </w:rPr>
        <w:t>
     "2O" - инкассо; 
</w:t>
      </w:r>
      <w:r>
        <w:br/>
      </w:r>
      <w:r>
        <w:rPr>
          <w:rFonts w:ascii="Times New Roman"/>
          <w:b w:val="false"/>
          <w:i w:val="false"/>
          <w:color w:val="000000"/>
          <w:sz w:val="28"/>
        </w:rPr>
        <w:t>
     "30" - перевод; 
</w:t>
      </w:r>
      <w:r>
        <w:br/>
      </w:r>
      <w:r>
        <w:rPr>
          <w:rFonts w:ascii="Times New Roman"/>
          <w:b w:val="false"/>
          <w:i w:val="false"/>
          <w:color w:val="000000"/>
          <w:sz w:val="28"/>
        </w:rPr>
        <w:t>
     "40" - аккредитив/инкассо; 
</w:t>
      </w:r>
      <w:r>
        <w:br/>
      </w:r>
      <w:r>
        <w:rPr>
          <w:rFonts w:ascii="Times New Roman"/>
          <w:b w:val="false"/>
          <w:i w:val="false"/>
          <w:color w:val="000000"/>
          <w:sz w:val="28"/>
        </w:rPr>
        <w:t>
     "50" - аккредитив/перевод; 
</w:t>
      </w:r>
      <w:r>
        <w:br/>
      </w:r>
      <w:r>
        <w:rPr>
          <w:rFonts w:ascii="Times New Roman"/>
          <w:b w:val="false"/>
          <w:i w:val="false"/>
          <w:color w:val="000000"/>
          <w:sz w:val="28"/>
        </w:rPr>
        <w:t>
     "60" - инкассо/перевод; 
</w:t>
      </w:r>
      <w:r>
        <w:br/>
      </w:r>
      <w:r>
        <w:rPr>
          <w:rFonts w:ascii="Times New Roman"/>
          <w:b w:val="false"/>
          <w:i w:val="false"/>
          <w:color w:val="000000"/>
          <w:sz w:val="28"/>
        </w:rPr>
        <w:t>
     "70" - аккредитив/инкассо/перевод. 
</w:t>
      </w:r>
      <w:r>
        <w:br/>
      </w:r>
      <w:r>
        <w:rPr>
          <w:rFonts w:ascii="Times New Roman"/>
          <w:b w:val="false"/>
          <w:i w:val="false"/>
          <w:color w:val="000000"/>
          <w:sz w:val="28"/>
        </w:rPr>
        <w:t>
</w:t>
      </w:r>
      <w:r>
        <w:br/>
      </w:r>
      <w:r>
        <w:rPr>
          <w:rFonts w:ascii="Times New Roman"/>
          <w:b w:val="false"/>
          <w:i w:val="false"/>
          <w:color w:val="000000"/>
          <w:sz w:val="28"/>
        </w:rPr>
        <w:t>
      Графа 21. "Транспортное средство на границе"  
</w:t>
      </w:r>
      <w:r>
        <w:br/>
      </w:r>
      <w:r>
        <w:rPr>
          <w:rFonts w:ascii="Times New Roman"/>
          <w:b w:val="false"/>
          <w:i w:val="false"/>
          <w:color w:val="000000"/>
          <w:sz w:val="28"/>
        </w:rPr>
        <w:t>
      В левом подразделе графы проставляется количество транспортных средств, после пробела указываются сведения о транспортном средстве, на котором товары будут вывезены за пределы Республики Казахстан (название морского или речного судна, номер рейса и бортовой номер воздушного судна, номер железнодорожного вагона, регистрационный номер дорожного транспортного средства и тому подобные сведения). При невозможности указать все сведения делается ссылка "см. на обороте", на оборотной стороне 1-го и 4-го листов ГТД указываются номера транспортных средств. 
</w:t>
      </w:r>
      <w:r>
        <w:br/>
      </w:r>
      <w:r>
        <w:rPr>
          <w:rFonts w:ascii="Times New Roman"/>
          <w:b w:val="false"/>
          <w:i w:val="false"/>
          <w:color w:val="000000"/>
          <w:sz w:val="28"/>
        </w:rPr>
        <w:t>
      Например: 01 а/м А 555 АЕ 
</w:t>
      </w:r>
      <w:r>
        <w:br/>
      </w:r>
      <w:r>
        <w:rPr>
          <w:rFonts w:ascii="Times New Roman"/>
          <w:b w:val="false"/>
          <w:i w:val="false"/>
          <w:color w:val="000000"/>
          <w:sz w:val="28"/>
        </w:rPr>
        <w:t>
                   или 
</w:t>
      </w:r>
      <w:r>
        <w:br/>
      </w:r>
      <w:r>
        <w:rPr>
          <w:rFonts w:ascii="Times New Roman"/>
          <w:b w:val="false"/>
          <w:i w:val="false"/>
          <w:color w:val="000000"/>
          <w:sz w:val="28"/>
        </w:rPr>
        <w:t>
                   23 ж/д вагонов см. на обороте. 
</w:t>
      </w:r>
      <w:r>
        <w:br/>
      </w:r>
      <w:r>
        <w:rPr>
          <w:rFonts w:ascii="Times New Roman"/>
          <w:b w:val="false"/>
          <w:i w:val="false"/>
          <w:color w:val="000000"/>
          <w:sz w:val="28"/>
        </w:rPr>
        <w:t>
      В правом подразделе графы указывается цифрой код страны ,которой принадлежит транспортное средство. Код указывается в соответствии с Классификатором стран мира, приведенным в Приложении 3. 
</w:t>
      </w:r>
      <w:r>
        <w:br/>
      </w:r>
      <w:r>
        <w:rPr>
          <w:rFonts w:ascii="Times New Roman"/>
          <w:b w:val="false"/>
          <w:i w:val="false"/>
          <w:color w:val="000000"/>
          <w:sz w:val="28"/>
        </w:rPr>
        <w:t>
      В случае отсутствия у декларанта сведений о транспортном средстве, на котором товары будут вывезены за пределы таможенной территории Республики Казахстан (при перегрузке товаров под таможенном контролем), графа не заполняется.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22. "Валюта и общая фактурная стоимость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левом подразделе графы указывается цифровой код валюты договора в соответствии с Классификатором валют, приведенным в 
</w:t>
      </w:r>
      <w:r>
        <w:br/>
      </w:r>
      <w:r>
        <w:rPr>
          <w:rFonts w:ascii="Times New Roman"/>
          <w:b w:val="false"/>
          <w:i w:val="false"/>
          <w:color w:val="000000"/>
          <w:sz w:val="28"/>
        </w:rPr>
        <w:t>
      Приложении 6. В случаях перемещения товаров по договору, отличному от договора купли-продажи или мены, отсутствия договора или иного документа, подтверждающего намерения сторон, указывается код валюты Республики Казахстан. В правом подразделе графы для товаров, перемещаемых по договору купли-продажи или мены, проставляется общая фактурная стоимость товаров, полученная как сумма стоимостей, указанных в графах 42 основного и добавочных листов ГТД. В иных случаях, правый подраздел графы не заполняется. Графа 23. "Курс валюты"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проставляются курсы валют, котируемые Национальным банком Республики Казахстан на дату принятия ГТД к таможенному оформлению: 
</w:t>
      </w:r>
      <w:r>
        <w:br/>
      </w:r>
      <w:r>
        <w:rPr>
          <w:rFonts w:ascii="Times New Roman"/>
          <w:b w:val="false"/>
          <w:i w:val="false"/>
          <w:color w:val="000000"/>
          <w:sz w:val="28"/>
        </w:rPr>
        <w:t>
      курс валюты, указанной в левом подразделе графы 22; 
</w:t>
      </w:r>
      <w:r>
        <w:br/>
      </w:r>
      <w:r>
        <w:rPr>
          <w:rFonts w:ascii="Times New Roman"/>
          <w:b w:val="false"/>
          <w:i w:val="false"/>
          <w:color w:val="000000"/>
          <w:sz w:val="28"/>
        </w:rPr>
        <w:t>
      через дробь курс доллара США.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24. "Характер сделки"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указывается код характера сделки в соответствии с Классификатором характера сделки, приведенным в Приложении 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Графы 25. "Вид транспорта на границе" 
</w:t>
      </w:r>
      <w:r>
        <w:br/>
      </w:r>
      <w:r>
        <w:rPr>
          <w:rFonts w:ascii="Times New Roman"/>
          <w:b w:val="false"/>
          <w:i w:val="false"/>
          <w:color w:val="000000"/>
          <w:sz w:val="28"/>
        </w:rPr>
        <w:t>
           26. "Вид транспорта внутри страны"  
</w:t>
      </w:r>
      <w:r>
        <w:br/>
      </w:r>
      <w:r>
        <w:rPr>
          <w:rFonts w:ascii="Times New Roman"/>
          <w:b w:val="false"/>
          <w:i w:val="false"/>
          <w:color w:val="000000"/>
          <w:sz w:val="28"/>
        </w:rPr>
        <w:t>
      В графах указывается код вида транспортного средства в соответствии с Классификатором видов транспорта, приведенным в Приложении 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28. "Финансовые и банковские сведения"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 основании подтверждения банка, ведущего расчеты по сделке купли-продажи, в соответствии с которой вывозятся товары, в графе указываются реквизиты - каждый с новой строки и перед ними проставляется порядковый номер: 
</w:t>
      </w:r>
      <w:r>
        <w:br/>
      </w:r>
      <w:r>
        <w:rPr>
          <w:rFonts w:ascii="Times New Roman"/>
          <w:b w:val="false"/>
          <w:i w:val="false"/>
          <w:color w:val="000000"/>
          <w:sz w:val="28"/>
        </w:rPr>
        <w:t>
      А. При вывозе товаров в соответствии с договором, предусматривающим расчеты в иностранной валюте: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 номер паспорта сделки; 
</w:t>
      </w:r>
      <w:r>
        <w:br/>
      </w:r>
      <w:r>
        <w:rPr>
          <w:rFonts w:ascii="Times New Roman"/>
          <w:b w:val="false"/>
          <w:i w:val="false"/>
          <w:color w:val="000000"/>
          <w:sz w:val="28"/>
        </w:rPr>
        <w:t>
     2 - краткое наименование банка; 
</w:t>
      </w:r>
      <w:r>
        <w:br/>
      </w:r>
      <w:r>
        <w:rPr>
          <w:rFonts w:ascii="Times New Roman"/>
          <w:b w:val="false"/>
          <w:i w:val="false"/>
          <w:color w:val="000000"/>
          <w:sz w:val="28"/>
        </w:rPr>
        <w:t>
     3 - адрес банка (почтовый индекс и город); 
</w:t>
      </w:r>
      <w:r>
        <w:br/>
      </w:r>
      <w:r>
        <w:rPr>
          <w:rFonts w:ascii="Times New Roman"/>
          <w:b w:val="false"/>
          <w:i w:val="false"/>
          <w:color w:val="000000"/>
          <w:sz w:val="28"/>
        </w:rPr>
        <w:t>
     4 - номер транзитного валютного счета экспортера. 
</w:t>
      </w:r>
      <w:r>
        <w:br/>
      </w:r>
      <w:r>
        <w:rPr>
          <w:rFonts w:ascii="Times New Roman"/>
          <w:b w:val="false"/>
          <w:i w:val="false"/>
          <w:color w:val="000000"/>
          <w:sz w:val="28"/>
        </w:rPr>
        <w:t>
     Б. При вывозе товаров в соответствии с договором, предусматривающим расчеты в национальной валюте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 код ОКПО банка; 
</w:t>
      </w:r>
      <w:r>
        <w:br/>
      </w:r>
      <w:r>
        <w:rPr>
          <w:rFonts w:ascii="Times New Roman"/>
          <w:b w:val="false"/>
          <w:i w:val="false"/>
          <w:color w:val="000000"/>
          <w:sz w:val="28"/>
        </w:rPr>
        <w:t>
     2 - краткое наименование банка; 
</w:t>
      </w:r>
      <w:r>
        <w:br/>
      </w:r>
      <w:r>
        <w:rPr>
          <w:rFonts w:ascii="Times New Roman"/>
          <w:b w:val="false"/>
          <w:i w:val="false"/>
          <w:color w:val="000000"/>
          <w:sz w:val="28"/>
        </w:rPr>
        <w:t>
     3 - адрес банка (почтовый индекс и город); 
</w:t>
      </w:r>
      <w:r>
        <w:br/>
      </w:r>
      <w:r>
        <w:rPr>
          <w:rFonts w:ascii="Times New Roman"/>
          <w:b w:val="false"/>
          <w:i w:val="false"/>
          <w:color w:val="000000"/>
          <w:sz w:val="28"/>
        </w:rPr>
        <w:t>
     4 - номер расчетного тенгового счета экспортера. 
</w:t>
      </w:r>
      <w:r>
        <w:br/>
      </w:r>
      <w:r>
        <w:rPr>
          <w:rFonts w:ascii="Times New Roman"/>
          <w:b w:val="false"/>
          <w:i w:val="false"/>
          <w:color w:val="000000"/>
          <w:sz w:val="28"/>
        </w:rPr>
        <w:t>
     В. При бартерных и иных видах сделок графа не заполняется.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29. "Таможня на границе"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графе указывается таможенный орган, расположенный в пункте пропуска на таможенной границе Республики Казахстан, в правом верхнем углу его код в соответствии с Классификатором таможенных органов Республики Казахстан и их структурных подразделений, производящих таможенное оформление, приведенным в Приложении 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30. "Место досмотра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указывается номер лицензии на учреждение склада временного хранения, на котором находятся товары в период их таможенного оформления. В случае, если таможенное оформление товаров производится в ином месте, в графе указывается номер лицензии на учреждение склада временного хранения или таможенного склада, на котором учитываются такие товары.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31. "Грузовые места и описание товаров" 
</w:t>
      </w:r>
      <w:r>
        <w:br/>
      </w:r>
      <w:r>
        <w:rPr>
          <w:rFonts w:ascii="Times New Roman"/>
          <w:b w:val="false"/>
          <w:i w:val="false"/>
          <w:color w:val="000000"/>
          <w:sz w:val="28"/>
        </w:rPr>
        <w:t>
                "Маркировка и количество - номера контейнеров 
</w:t>
      </w:r>
      <w:r>
        <w:br/>
      </w:r>
      <w:r>
        <w:rPr>
          <w:rFonts w:ascii="Times New Roman"/>
          <w:b w:val="false"/>
          <w:i w:val="false"/>
          <w:color w:val="000000"/>
          <w:sz w:val="28"/>
        </w:rPr>
        <w:t>
                - описание товара"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Указывается наименование товаров и их технические характеристики, включая номера моделей, типы, размеры, ГОСТы, параметры и т.п., которые позволяют однозначно классифицировать декларируемые товары в определенно девятизначную подсубпозицию Товарной Номенклатуры Внешнеэкономической деятельности (ТНВЭД) в соответствии с правилами классификации товаров по ТН ВЭД. 
</w:t>
      </w:r>
      <w:r>
        <w:br/>
      </w:r>
      <w:r>
        <w:rPr>
          <w:rFonts w:ascii="Times New Roman"/>
          <w:b w:val="false"/>
          <w:i w:val="false"/>
          <w:color w:val="000000"/>
          <w:sz w:val="28"/>
        </w:rPr>
        <w:t>
      Не допускается указание декларируемых товаров общим наименованием товарной позиции, приведенным в ТН ВЭД. 
</w:t>
      </w:r>
      <w:r>
        <w:br/>
      </w:r>
      <w:r>
        <w:rPr>
          <w:rFonts w:ascii="Times New Roman"/>
          <w:b w:val="false"/>
          <w:i w:val="false"/>
          <w:color w:val="000000"/>
          <w:sz w:val="28"/>
        </w:rPr>
        <w:t>
      Например, код товара 3303 00 100 - в графе 31 указывается: 
</w:t>
      </w:r>
      <w:r>
        <w:br/>
      </w:r>
      <w:r>
        <w:rPr>
          <w:rFonts w:ascii="Times New Roman"/>
          <w:b w:val="false"/>
          <w:i w:val="false"/>
          <w:color w:val="000000"/>
          <w:sz w:val="28"/>
        </w:rPr>
        <w:t>
      Духи "Кристина" (фабрика "Дзинтарс"). 
</w:t>
      </w:r>
      <w:r>
        <w:br/>
      </w:r>
      <w:r>
        <w:rPr>
          <w:rFonts w:ascii="Times New Roman"/>
          <w:b w:val="false"/>
          <w:i w:val="false"/>
          <w:color w:val="000000"/>
          <w:sz w:val="28"/>
        </w:rPr>
        <w:t>
      Далее указывается вид и количество грузовых мест и данные об их маркировке. 
</w:t>
      </w:r>
      <w:r>
        <w:br/>
      </w:r>
      <w:r>
        <w:rPr>
          <w:rFonts w:ascii="Times New Roman"/>
          <w:b w:val="false"/>
          <w:i w:val="false"/>
          <w:color w:val="000000"/>
          <w:sz w:val="28"/>
        </w:rPr>
        <w:t>
      Для товаров, перевозимых в контейнерах, в верхней правой части графы указывается количество и после пробела номера контейнеров. 
</w:t>
      </w:r>
      <w:r>
        <w:br/>
      </w:r>
      <w:r>
        <w:rPr>
          <w:rFonts w:ascii="Times New Roman"/>
          <w:b w:val="false"/>
          <w:i w:val="false"/>
          <w:color w:val="000000"/>
          <w:sz w:val="28"/>
        </w:rPr>
        <w:t>
      Если товары, декларируемые в этой графе, занимают не все грузовое место или не весь контейнер, в графе указывается "часть ящика", "часть контейнера" и т.д. 
</w:t>
      </w:r>
      <w:r>
        <w:br/>
      </w:r>
      <w:r>
        <w:rPr>
          <w:rFonts w:ascii="Times New Roman"/>
          <w:b w:val="false"/>
          <w:i w:val="false"/>
          <w:color w:val="000000"/>
          <w:sz w:val="28"/>
        </w:rPr>
        <w:t>
      Например: 1 ММSU7534674; 
</w:t>
      </w:r>
      <w:r>
        <w:br/>
      </w:r>
      <w:r>
        <w:rPr>
          <w:rFonts w:ascii="Times New Roman"/>
          <w:b w:val="false"/>
          <w:i w:val="false"/>
          <w:color w:val="000000"/>
          <w:sz w:val="28"/>
        </w:rPr>
        <w:t>
                2 ММSU7123456, MMSU7543561 (часть контейнера). 
</w:t>
      </w:r>
      <w:r>
        <w:br/>
      </w:r>
      <w:r>
        <w:rPr>
          <w:rFonts w:ascii="Times New Roman"/>
          <w:b w:val="false"/>
          <w:i w:val="false"/>
          <w:color w:val="000000"/>
          <w:sz w:val="28"/>
        </w:rPr>
        <w:t>
      В правом нижнем углу графы, в специально выделенном поле, для целей тарифного и нетарифного регулирования, сбора и обработки статистических данных указываются количество товаров в дополнительной единице и краткое наименование единицы измерения в соответствии с ТН ВЭД (код дополнительной единицы измерения проставляется в графе 41). 
</w:t>
      </w:r>
      <w:r>
        <w:br/>
      </w:r>
      <w:r>
        <w:rPr>
          <w:rFonts w:ascii="Times New Roman"/>
          <w:b w:val="false"/>
          <w:i w:val="false"/>
          <w:color w:val="000000"/>
          <w:sz w:val="28"/>
        </w:rPr>
        <w:t>
      Например: Наименование товара - "Шкуры овец"; 
</w:t>
      </w:r>
      <w:r>
        <w:br/>
      </w:r>
      <w:r>
        <w:rPr>
          <w:rFonts w:ascii="Times New Roman"/>
          <w:b w:val="false"/>
          <w:i w:val="false"/>
          <w:color w:val="000000"/>
          <w:sz w:val="28"/>
        </w:rPr>
        <w:t>
      Код товара - 4102 10 900; 
</w:t>
      </w:r>
      <w:r>
        <w:br/>
      </w:r>
      <w:r>
        <w:rPr>
          <w:rFonts w:ascii="Times New Roman"/>
          <w:b w:val="false"/>
          <w:i w:val="false"/>
          <w:color w:val="000000"/>
          <w:sz w:val="28"/>
        </w:rPr>
        <w:t>
      Дополнительная единица измерения - "штуки"; 
</w:t>
      </w:r>
      <w:r>
        <w:br/>
      </w:r>
      <w:r>
        <w:rPr>
          <w:rFonts w:ascii="Times New Roman"/>
          <w:b w:val="false"/>
          <w:i w:val="false"/>
          <w:color w:val="000000"/>
          <w:sz w:val="28"/>
        </w:rPr>
        <w:t>
      Количество - "100"; 
</w:t>
      </w:r>
      <w:r>
        <w:br/>
      </w:r>
      <w:r>
        <w:rPr>
          <w:rFonts w:ascii="Times New Roman"/>
          <w:b w:val="false"/>
          <w:i w:val="false"/>
          <w:color w:val="000000"/>
          <w:sz w:val="28"/>
        </w:rPr>
        <w:t>
      В правом подразделе графы указывается -"100 шт". В случае применения только основной единицы измерения - правый нижний угол графы не заполняется. 
</w:t>
      </w:r>
      <w:r>
        <w:br/>
      </w:r>
      <w:r>
        <w:rPr>
          <w:rFonts w:ascii="Times New Roman"/>
          <w:b w:val="false"/>
          <w:i w:val="false"/>
          <w:color w:val="000000"/>
          <w:sz w:val="28"/>
        </w:rPr>
        <w:t>
      Неиспользованные графы "Описание товара" на добавочных листах перечеркиваются.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32. "Товар N"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указывается порядковый номер товаров, декларируемых в графе 31. 
</w:t>
      </w:r>
      <w:r>
        <w:br/>
      </w:r>
      <w:r>
        <w:rPr>
          <w:rFonts w:ascii="Times New Roman"/>
          <w:b w:val="false"/>
          <w:i w:val="false"/>
          <w:color w:val="000000"/>
          <w:sz w:val="28"/>
        </w:rPr>
        <w:t>
      Например декларируются товары нескольких наименований: на основном листе ГТД проставляется "1", на первом добавочном листе -"2", "3", "4", на втором добавочном листе - "5" ,"6" ,"7" и т.д. 
</w:t>
      </w:r>
      <w:r>
        <w:br/>
      </w:r>
      <w:r>
        <w:rPr>
          <w:rFonts w:ascii="Times New Roman"/>
          <w:b w:val="false"/>
          <w:i w:val="false"/>
          <w:color w:val="000000"/>
          <w:sz w:val="28"/>
        </w:rPr>
        <w:t>
      Количество товаров, декларируемых в одной ГТД, не должно превышать 100. При превышении этого количества оформляется новая ГТД.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33. "Код товара"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первом подразделе указывается 9-ти-значный код товаров по ТН ВЭД. Структурно код записывается без пробелов и иных разделительных знаков. 
</w:t>
      </w:r>
      <w:r>
        <w:br/>
      </w:r>
      <w:r>
        <w:rPr>
          <w:rFonts w:ascii="Times New Roman"/>
          <w:b w:val="false"/>
          <w:i w:val="false"/>
          <w:color w:val="000000"/>
          <w:sz w:val="28"/>
        </w:rPr>
        <w:t>
      В крайнем правом подразделе проставляется символ "С" (свободно от лицензирования) в случае, если код по ТН ВЭД декларируемых товаров совпадает с кодом товаров, "подлежащих экспортному контролю или лицензированию (списки товаров приведены в Приложении 10), но по своим описанию и характеристикам не соответствует товарам, в отношении которых такой контроль применяется. В этом случае описание товаров, приведенное в графе 31, должно однозначно подтверждать такое несоответствие.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35. "Вес брутто (кг)"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указывается в килограммах общий вес товаров с упаковкой. 
</w:t>
      </w:r>
      <w:r>
        <w:br/>
      </w:r>
      <w:r>
        <w:rPr>
          <w:rFonts w:ascii="Times New Roman"/>
          <w:b w:val="false"/>
          <w:i w:val="false"/>
          <w:color w:val="000000"/>
          <w:sz w:val="28"/>
        </w:rPr>
        <w:t>
      В отношении товаров, общий вес которых более одного килограмма, вес округляется до целых величин по правилам округления.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36. "Преференция"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указываются буквенные коды предоставленных льгот или особенностей по уплате таможенных платежей в соответствии с Классификатором преференций, льгот и иных особенностей по уплате таможенных платежей, приведенным в Приложении 11, формируемый по следующей схеме: 
</w:t>
      </w:r>
      <w:r>
        <w:br/>
      </w:r>
      <w:r>
        <w:rPr>
          <w:rFonts w:ascii="Times New Roman"/>
          <w:b w:val="false"/>
          <w:i w:val="false"/>
          <w:color w:val="000000"/>
          <w:sz w:val="28"/>
        </w:rPr>
        <w:t>
      СП, где 
</w:t>
      </w:r>
      <w:r>
        <w:br/>
      </w:r>
      <w:r>
        <w:rPr>
          <w:rFonts w:ascii="Times New Roman"/>
          <w:b w:val="false"/>
          <w:i w:val="false"/>
          <w:color w:val="000000"/>
          <w:sz w:val="28"/>
        </w:rPr>
        <w:t>
      С - код предоставленной льготы или иных особенностей по уплате таможенных сборов за таможенное оформление; 
</w:t>
      </w:r>
      <w:r>
        <w:br/>
      </w:r>
      <w:r>
        <w:rPr>
          <w:rFonts w:ascii="Times New Roman"/>
          <w:b w:val="false"/>
          <w:i w:val="false"/>
          <w:color w:val="000000"/>
          <w:sz w:val="28"/>
        </w:rPr>
        <w:t>
      П - код предоставленной льготы или преференции по уплате экспортной таможенной пошлины. 
</w:t>
      </w:r>
      <w:r>
        <w:br/>
      </w:r>
      <w:r>
        <w:rPr>
          <w:rFonts w:ascii="Times New Roman"/>
          <w:b w:val="false"/>
          <w:i w:val="false"/>
          <w:color w:val="000000"/>
          <w:sz w:val="28"/>
        </w:rPr>
        <w:t>
      В случае, если в отношении декларируемых товаров льготы, преференции не предоставляются и отсутствуют иные особенности по уплате таможенных платежей, предусмотренные Классификатором, приведенным в Приложении 11, в соответствующей позиции проставляется буква "О". 
</w:t>
      </w:r>
      <w:r>
        <w:br/>
      </w:r>
      <w:r>
        <w:rPr>
          <w:rFonts w:ascii="Times New Roman"/>
          <w:b w:val="false"/>
          <w:i w:val="false"/>
          <w:color w:val="000000"/>
          <w:sz w:val="28"/>
        </w:rPr>
        <w:t>
      Например: 
</w:t>
      </w:r>
      <w:r>
        <w:br/>
      </w:r>
      <w:r>
        <w:rPr>
          <w:rFonts w:ascii="Times New Roman"/>
          <w:b w:val="false"/>
          <w:i w:val="false"/>
          <w:color w:val="000000"/>
          <w:sz w:val="28"/>
        </w:rPr>
        <w:t>
      а) товары освобождаются от обложения экспортной таможенной пошлиной, таможенные сборы за таможенное оформление уплачиваются в установленном порядке - в графе проставляется "ОА"; 
</w:t>
      </w:r>
      <w:r>
        <w:br/>
      </w:r>
      <w:r>
        <w:rPr>
          <w:rFonts w:ascii="Times New Roman"/>
          <w:b w:val="false"/>
          <w:i w:val="false"/>
          <w:color w:val="000000"/>
          <w:sz w:val="28"/>
        </w:rPr>
        <w:t>
      б) на вывозимые товары установлена фиксированная ставка для исчисления таможенных сборов за таможенное оформление, экспортная таможенная пошлина уплачивается в установленном порядке - в графе проставляется соответственно - "ГО"; 
</w:t>
      </w:r>
      <w:r>
        <w:br/>
      </w:r>
      <w:r>
        <w:rPr>
          <w:rFonts w:ascii="Times New Roman"/>
          <w:b w:val="false"/>
          <w:i w:val="false"/>
          <w:color w:val="000000"/>
          <w:sz w:val="28"/>
        </w:rPr>
        <w:t>
      в) на вывозимые товары не установлена ставка экспортной таможенной пошлины или не представлено льготы по уплате экспортной таможенной пошлины, таможенные сборы за таможенное оформление уплачиваются в установленном порядке - в графе указывается "ОО".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37. "Процедура"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указывается 6-ти-значный составной код процедуры перемещения товаров в соответствии с заявленным таможенным режимом. 
</w:t>
      </w:r>
      <w:r>
        <w:br/>
      </w:r>
      <w:r>
        <w:rPr>
          <w:rFonts w:ascii="Times New Roman"/>
          <w:b w:val="false"/>
          <w:i w:val="false"/>
          <w:color w:val="000000"/>
          <w:sz w:val="28"/>
        </w:rPr>
        <w:t>
      Первые две цифры указывают код таможенного режима в соответствии с Классификатором процедуры перемещения товаров через таможенную границу Республики Казахстан, приведенным в разделе 1 Приложения 1. 
</w:t>
      </w:r>
      <w:r>
        <w:br/>
      </w:r>
      <w:r>
        <w:rPr>
          <w:rFonts w:ascii="Times New Roman"/>
          <w:b w:val="false"/>
          <w:i w:val="false"/>
          <w:color w:val="000000"/>
          <w:sz w:val="28"/>
        </w:rPr>
        <w:t>
      Вторые две цифры указывают код предшествующего таможенного режима, если таковой имелся. Если предшествующий таможенный режим неизвестен или отсутствует, то проставляется "ОО". 
</w:t>
      </w:r>
      <w:r>
        <w:br/>
      </w:r>
      <w:r>
        <w:rPr>
          <w:rFonts w:ascii="Times New Roman"/>
          <w:b w:val="false"/>
          <w:i w:val="false"/>
          <w:color w:val="000000"/>
          <w:sz w:val="28"/>
        </w:rPr>
        <w:t>
      Последние две цифры шестизначного кода указывают на особенность перемещения товаров в соответствии с заявленным таможенным режимом согласно разделу II Классификатора. Если особенностей, предусмотренных в разделе II Классификатора не имеется, то проставляется "ОО".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38. "Вес нетто (кг)"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указывается в килограммах чистый вес товаров без упаковки. В отношении товаров, вес которых имеет дробные единицы, вес округляется до целых величин по правилам округления.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39. "Квота" 
</w:t>
      </w:r>
      <w:r>
        <w:br/>
      </w:r>
      <w:r>
        <w:rPr>
          <w:rFonts w:ascii="Times New Roman"/>
          <w:b w:val="false"/>
          <w:i w:val="false"/>
          <w:color w:val="000000"/>
          <w:sz w:val="28"/>
        </w:rPr>
        <w:t>
      Заполняется для квотируемых товаров.  
</w:t>
      </w:r>
      <w:r>
        <w:br/>
      </w:r>
      <w:r>
        <w:rPr>
          <w:rFonts w:ascii="Times New Roman"/>
          <w:b w:val="false"/>
          <w:i w:val="false"/>
          <w:color w:val="000000"/>
          <w:sz w:val="28"/>
        </w:rPr>
        <w:t>
      В графе указывается в единицах измерения, согласно полученной лицензии, остаток выделенной квоты. Декларируемая партия товаров не учитывается при определении остатка квоты. 
</w:t>
      </w:r>
      <w:r>
        <w:br/>
      </w:r>
      <w:r>
        <w:rPr>
          <w:rFonts w:ascii="Times New Roman"/>
          <w:b w:val="false"/>
          <w:i w:val="false"/>
          <w:color w:val="000000"/>
          <w:sz w:val="28"/>
        </w:rPr>
        <w:t>
      Например: выделенная квота по лицензии - 10000 куб.м. 
</w:t>
      </w:r>
      <w:r>
        <w:br/>
      </w:r>
      <w:r>
        <w:rPr>
          <w:rFonts w:ascii="Times New Roman"/>
          <w:b w:val="false"/>
          <w:i w:val="false"/>
          <w:color w:val="000000"/>
          <w:sz w:val="28"/>
        </w:rPr>
        <w:t>
      Декларируемая первая партия товаров в 4000 куб.м. В ГТД указывается: в правом нижнем углу графы 31, в специально выделенном поле - 4000 куб.м.; в графе 39 - 10000. 
</w:t>
      </w:r>
      <w:r>
        <w:br/>
      </w:r>
      <w:r>
        <w:rPr>
          <w:rFonts w:ascii="Times New Roman"/>
          <w:b w:val="false"/>
          <w:i w:val="false"/>
          <w:color w:val="000000"/>
          <w:sz w:val="28"/>
        </w:rPr>
        <w:t>
      При декларировании следующей партии товаров в счет выделенной квоты по данной лицензии в графе 39 указывается остаток квоты - 6000.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40. "Общая декларация/предшествующий документ"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Заполняется, если заявляемому таможенному режиму предшествовал иной таможенный режим (при товарообменных операциях - встречная поставка, товаров), либо представлялась временная или периодическая декларация. 
</w:t>
      </w:r>
      <w:r>
        <w:br/>
      </w:r>
      <w:r>
        <w:rPr>
          <w:rFonts w:ascii="Times New Roman"/>
          <w:b w:val="false"/>
          <w:i w:val="false"/>
          <w:color w:val="000000"/>
          <w:sz w:val="28"/>
        </w:rPr>
        <w:t>
      В графе указывается номер предшествующей декларации.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41. "Дополнительные единицы измерения"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указывается код дополнительной единицы измерения товаров в соответствии с "Таблицей единиц измерения", приведенной в ТН ВЭД. Например: 
</w:t>
      </w:r>
      <w:r>
        <w:br/>
      </w:r>
      <w:r>
        <w:rPr>
          <w:rFonts w:ascii="Times New Roman"/>
          <w:b w:val="false"/>
          <w:i w:val="false"/>
          <w:color w:val="000000"/>
          <w:sz w:val="28"/>
        </w:rPr>
        <w:t>
      наименование товаров в графе 31 - "Шкуры овец", код, заявляемый в графе 33 - 4102 10 900, дополнительная единица измерения - "штуки". В графе указывается код дополнительной единицы измерения - "796". 
</w:t>
      </w:r>
      <w:r>
        <w:br/>
      </w:r>
      <w:r>
        <w:rPr>
          <w:rFonts w:ascii="Times New Roman"/>
          <w:b w:val="false"/>
          <w:i w:val="false"/>
          <w:color w:val="000000"/>
          <w:sz w:val="28"/>
        </w:rPr>
        <w:t>
      Если применяется только основная единица измерения (кг),графа не заполняется.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42. "Фактурная стоимость товара"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указывается фактурная стоимость декларируемой партии товаров в валюте договора (контракта). 
</w:t>
      </w:r>
      <w:r>
        <w:br/>
      </w:r>
      <w:r>
        <w:rPr>
          <w:rFonts w:ascii="Times New Roman"/>
          <w:b w:val="false"/>
          <w:i w:val="false"/>
          <w:color w:val="000000"/>
          <w:sz w:val="28"/>
        </w:rPr>
        <w:t>
      Если фактурная стоимость имеет дробные единицы, она округляется до целой величины по правилам округления. 
</w:t>
      </w:r>
      <w:r>
        <w:br/>
      </w:r>
      <w:r>
        <w:rPr>
          <w:rFonts w:ascii="Times New Roman"/>
          <w:b w:val="false"/>
          <w:i w:val="false"/>
          <w:color w:val="000000"/>
          <w:sz w:val="28"/>
        </w:rPr>
        <w:t>
      В случаях вывоза товаров по договору, отличному от договора купли- продажи или мены, отсутствия договора, или иного документа, подтверждающего намерения сторон, графа не заполняется.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44. "Дополнительная информация/представляемые документы" 
</w:t>
      </w:r>
      <w:r>
        <w:br/>
      </w:r>
      <w:r>
        <w:rPr>
          <w:rFonts w:ascii="Times New Roman"/>
          <w:b w:val="false"/>
          <w:i w:val="false"/>
          <w:color w:val="000000"/>
          <w:sz w:val="28"/>
        </w:rPr>
        <w:t>
      В графе указываются, начиная каждый из реквизитов с новой строки и проставляя перед каждым из них порядковый номер: 
</w:t>
      </w:r>
      <w:r>
        <w:br/>
      </w:r>
      <w:r>
        <w:rPr>
          <w:rFonts w:ascii="Times New Roman"/>
          <w:b w:val="false"/>
          <w:i w:val="false"/>
          <w:color w:val="000000"/>
          <w:sz w:val="28"/>
        </w:rPr>
        <w:t>
      1 - под цифрами (меры экономической политики); 
</w:t>
      </w:r>
      <w:r>
        <w:br/>
      </w:r>
      <w:r>
        <w:rPr>
          <w:rFonts w:ascii="Times New Roman"/>
          <w:b w:val="false"/>
          <w:i w:val="false"/>
          <w:color w:val="000000"/>
          <w:sz w:val="28"/>
        </w:rPr>
        <w:t>
      1А - номер и дата выдачи лицензии, а также срок ее действия; 
</w:t>
      </w:r>
      <w:r>
        <w:br/>
      </w:r>
      <w:r>
        <w:rPr>
          <w:rFonts w:ascii="Times New Roman"/>
          <w:b w:val="false"/>
          <w:i w:val="false"/>
          <w:color w:val="000000"/>
          <w:sz w:val="28"/>
        </w:rPr>
        <w:t>
      1В - номер и дата выдачи свидетельства (сертификата), а также срок его действия; 
</w:t>
      </w:r>
      <w:r>
        <w:br/>
      </w:r>
      <w:r>
        <w:rPr>
          <w:rFonts w:ascii="Times New Roman"/>
          <w:b w:val="false"/>
          <w:i w:val="false"/>
          <w:color w:val="000000"/>
          <w:sz w:val="28"/>
        </w:rPr>
        <w:t>
      2 - номер транспортного документа; 
</w:t>
      </w:r>
      <w:r>
        <w:br/>
      </w:r>
      <w:r>
        <w:rPr>
          <w:rFonts w:ascii="Times New Roman"/>
          <w:b w:val="false"/>
          <w:i w:val="false"/>
          <w:color w:val="000000"/>
          <w:sz w:val="28"/>
        </w:rPr>
        <w:t>
      3 - номер и дата договора (соглашения), отличного от  договора купли-продажи или мены; 
</w:t>
      </w:r>
      <w:r>
        <w:br/>
      </w:r>
      <w:r>
        <w:rPr>
          <w:rFonts w:ascii="Times New Roman"/>
          <w:b w:val="false"/>
          <w:i w:val="false"/>
          <w:color w:val="000000"/>
          <w:sz w:val="28"/>
        </w:rPr>
        <w:t>
      4 - номер и дата договора (контракта) купли-продажи или  мены, дополнения к договору;  
</w:t>
      </w:r>
      <w:r>
        <w:br/>
      </w:r>
      <w:r>
        <w:rPr>
          <w:rFonts w:ascii="Times New Roman"/>
          <w:b w:val="false"/>
          <w:i w:val="false"/>
          <w:color w:val="000000"/>
          <w:sz w:val="28"/>
        </w:rPr>
        <w:t>
      5 - номер и дата выдачи лицензии (разрешения) на переработку товаров вне (на) таможенной территории Республики Казахстан, а также срок ее действия; 
</w:t>
      </w:r>
      <w:r>
        <w:br/>
      </w:r>
      <w:r>
        <w:rPr>
          <w:rFonts w:ascii="Times New Roman"/>
          <w:b w:val="false"/>
          <w:i w:val="false"/>
          <w:color w:val="000000"/>
          <w:sz w:val="28"/>
        </w:rPr>
        <w:t>
      6 - номера и даты выдачи разрешений иных государственных органов Республики Казахстан (с указанием их наименований) в случае, если товары подлежат контролю этих органов; 
</w:t>
      </w:r>
      <w:r>
        <w:br/>
      </w:r>
      <w:r>
        <w:rPr>
          <w:rFonts w:ascii="Times New Roman"/>
          <w:b w:val="false"/>
          <w:i w:val="false"/>
          <w:color w:val="000000"/>
          <w:sz w:val="28"/>
        </w:rPr>
        <w:t>
      7 - под цифрами; 
</w:t>
      </w:r>
      <w:r>
        <w:br/>
      </w:r>
      <w:r>
        <w:rPr>
          <w:rFonts w:ascii="Times New Roman"/>
          <w:b w:val="false"/>
          <w:i w:val="false"/>
          <w:color w:val="000000"/>
          <w:sz w:val="28"/>
        </w:rPr>
        <w:t>
      7А - номера и даты выдачи других разрешений, включая наименования, номера и даты решений Правительства Республики Казахстан об освобождении от взимания таможенных платежей; 
</w:t>
      </w:r>
      <w:r>
        <w:br/>
      </w:r>
      <w:r>
        <w:rPr>
          <w:rFonts w:ascii="Times New Roman"/>
          <w:b w:val="false"/>
          <w:i w:val="false"/>
          <w:color w:val="000000"/>
          <w:sz w:val="28"/>
        </w:rPr>
        <w:t>
      7В - данные о сертификатах происхождения товаров; 
</w:t>
      </w:r>
      <w:r>
        <w:br/>
      </w:r>
      <w:r>
        <w:rPr>
          <w:rFonts w:ascii="Times New Roman"/>
          <w:b w:val="false"/>
          <w:i w:val="false"/>
          <w:color w:val="000000"/>
          <w:sz w:val="28"/>
        </w:rPr>
        <w:t>
      7С - лицензий Нацбанка Республики Казахстан на открытие счета за рубежом; разрешений Нацбанка Республики Казахстан, если срок платежа или встречной поставки по договору превышает 180 дней с даты принятия ГТД к таможенному оформлению. 
</w:t>
      </w:r>
      <w:r>
        <w:br/>
      </w:r>
      <w:r>
        <w:rPr>
          <w:rFonts w:ascii="Times New Roman"/>
          <w:b w:val="false"/>
          <w:i w:val="false"/>
          <w:color w:val="000000"/>
          <w:sz w:val="28"/>
        </w:rPr>
        <w:t>
      Правила заполнения пункта 7 приведены в Приложении 14.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45. "Таможенная стоимость"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указывается в валюте договора, заявленной в графе 22 таможенная стоимость товаров, декларируемых в графе 31. 
</w:t>
      </w:r>
      <w:r>
        <w:br/>
      </w:r>
      <w:r>
        <w:rPr>
          <w:rFonts w:ascii="Times New Roman"/>
          <w:b w:val="false"/>
          <w:i w:val="false"/>
          <w:color w:val="000000"/>
          <w:sz w:val="28"/>
        </w:rPr>
        <w:t>
      В случае вывоза товаров по договору, отличному от договора купли- продажи или мены, отсутствия договора или иного документа, подтверждающего намерения сторон, таможенная стоимость указывается в национальной валюте Республики Казахстан (тенге). 
</w:t>
      </w:r>
      <w:r>
        <w:br/>
      </w:r>
      <w:r>
        <w:rPr>
          <w:rFonts w:ascii="Times New Roman"/>
          <w:b w:val="false"/>
          <w:i w:val="false"/>
          <w:color w:val="000000"/>
          <w:sz w:val="28"/>
        </w:rPr>
        <w:t>
      Если таможенная стоимость содержит дробные единицы, она округляется до целой величины по правилам округления.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46. "Статистическая стоимость"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указывается статистическая стоимость декларируемых товаров, приведенная по фактурной стоимости к базе цен ФОБ - казахстанский порт или ДАФ - граница Республики Казахстан, пересчитанная в доллары США по курсу, установленному Национальным банком Республики Казахстан на день принятия таможенной декларации к таможенному оформлению (порядок пересчета валюты в доллары США приведен в Приложении 16). 
</w:t>
      </w:r>
      <w:r>
        <w:br/>
      </w:r>
      <w:r>
        <w:rPr>
          <w:rFonts w:ascii="Times New Roman"/>
          <w:b w:val="false"/>
          <w:i w:val="false"/>
          <w:color w:val="000000"/>
          <w:sz w:val="28"/>
        </w:rPr>
        <w:t>
      При этом, если товары проданы на условиях, в соответствии с которыми пункт поставки (отгрузки) находится на таможенной территории Республики Казахстан (например, ЕХВ - Петропавловск, ФСА - Кокшетау), то к фактурной стоимости добавляются дополнительные невключенные расходы по доставке товаров до места вывоза с таможенной территории Республики Казахстан. 
</w:t>
      </w:r>
      <w:r>
        <w:br/>
      </w:r>
      <w:r>
        <w:rPr>
          <w:rFonts w:ascii="Times New Roman"/>
          <w:b w:val="false"/>
          <w:i w:val="false"/>
          <w:color w:val="000000"/>
          <w:sz w:val="28"/>
        </w:rPr>
        <w:t>
      Для случаев, когда условиями поставки предусмотрен пункт поставки (назначения), находящийся за пределами таможенной территории Республики Казахстан (например, СИФ - Стамбул или ДАФ - российско-польская граница), из фактурной стоимости исключаются расходы по доставке товаров после вывоза с таможенной территории Республики Казахстан. 
</w:t>
      </w:r>
      <w:r>
        <w:br/>
      </w:r>
      <w:r>
        <w:rPr>
          <w:rFonts w:ascii="Times New Roman"/>
          <w:b w:val="false"/>
          <w:i w:val="false"/>
          <w:color w:val="000000"/>
          <w:sz w:val="28"/>
        </w:rPr>
        <w:t>
      При вывозе товаров в соответствии с договором, отличным от договора купли-продажи или мены, в графе указывается таможенная стоимость товаров, пересчитанная в доллары США. 
</w:t>
      </w:r>
      <w:r>
        <w:br/>
      </w:r>
      <w:r>
        <w:rPr>
          <w:rFonts w:ascii="Times New Roman"/>
          <w:b w:val="false"/>
          <w:i w:val="false"/>
          <w:color w:val="000000"/>
          <w:sz w:val="28"/>
        </w:rPr>
        <w:t>
      Если статистическая стоимость содержит дробные единицы, она округляется до целой величины по правилам округления.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47. "Исчисление таможенных пошлин и сборов" 
</w:t>
      </w:r>
      <w:r>
        <w:br/>
      </w:r>
      <w:r>
        <w:rPr>
          <w:rFonts w:ascii="Times New Roman"/>
          <w:b w:val="false"/>
          <w:i w:val="false"/>
          <w:color w:val="000000"/>
          <w:sz w:val="28"/>
        </w:rPr>
        <w:t>
      Заполнение графы в части сборов за таможенное оформление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Исчисление таможенных сборов за таможенное оформление производится с общей таможенной стоимости, приведенной в графе 12 основного листа ГТД. Исчисление таможенных сборов за таможенное оформление производится раздельно для национальной валюты Республики Казахстан и иностранной валюты. 
</w:t>
      </w:r>
      <w:r>
        <w:br/>
      </w:r>
      <w:r>
        <w:rPr>
          <w:rFonts w:ascii="Times New Roman"/>
          <w:b w:val="false"/>
          <w:i w:val="false"/>
          <w:color w:val="000000"/>
          <w:sz w:val="28"/>
        </w:rPr>
        <w:t>
      В первой колонке графы "Вид" указывается код платежа в соответствии с Классификатором таможенных платежей, приведенным в Приложении 12. 
</w:t>
      </w:r>
      <w:r>
        <w:br/>
      </w:r>
      <w:r>
        <w:rPr>
          <w:rFonts w:ascii="Times New Roman"/>
          <w:b w:val="false"/>
          <w:i w:val="false"/>
          <w:color w:val="000000"/>
          <w:sz w:val="28"/>
        </w:rPr>
        <w:t>
      Вторая колонка, графы "Основы начисления" не заполняется. 
</w:t>
      </w:r>
      <w:r>
        <w:br/>
      </w:r>
      <w:r>
        <w:rPr>
          <w:rFonts w:ascii="Times New Roman"/>
          <w:b w:val="false"/>
          <w:i w:val="false"/>
          <w:color w:val="000000"/>
          <w:sz w:val="28"/>
        </w:rPr>
        <w:t>
      В третьей колонке графы "Ставка" указывается установленный размер ставки таможенных сборов за таможенное оформление. 
</w:t>
      </w:r>
      <w:r>
        <w:br/>
      </w:r>
      <w:r>
        <w:rPr>
          <w:rFonts w:ascii="Times New Roman"/>
          <w:b w:val="false"/>
          <w:i w:val="false"/>
          <w:color w:val="000000"/>
          <w:sz w:val="28"/>
        </w:rPr>
        <w:t>
      В четвертой колонке графы "Сумма" указывается причитающаяся к уплате сумма платежа, полученная как произведение величины таможенной стоимости, приведенной в графе 12, на установленный размер ставки. 
</w:t>
      </w:r>
      <w:r>
        <w:br/>
      </w:r>
      <w:r>
        <w:rPr>
          <w:rFonts w:ascii="Times New Roman"/>
          <w:b w:val="false"/>
          <w:i w:val="false"/>
          <w:color w:val="000000"/>
          <w:sz w:val="28"/>
        </w:rPr>
        <w:t>
      В пятой колонке графы "СП" (способ платежа) указывается: 
</w:t>
      </w:r>
      <w:r>
        <w:br/>
      </w:r>
      <w:r>
        <w:rPr>
          <w:rFonts w:ascii="Times New Roman"/>
          <w:b w:val="false"/>
          <w:i w:val="false"/>
          <w:color w:val="000000"/>
          <w:sz w:val="28"/>
        </w:rPr>
        <w:t>
      "бн" - безналичный расчет через банк; 
</w:t>
      </w:r>
      <w:r>
        <w:br/>
      </w:r>
      <w:r>
        <w:rPr>
          <w:rFonts w:ascii="Times New Roman"/>
          <w:b w:val="false"/>
          <w:i w:val="false"/>
          <w:color w:val="000000"/>
          <w:sz w:val="28"/>
        </w:rPr>
        <w:t>
      "кт" - оплата суммы таможенных платежей наличными. 
</w:t>
      </w:r>
      <w:r>
        <w:br/>
      </w:r>
      <w:r>
        <w:rPr>
          <w:rFonts w:ascii="Times New Roman"/>
          <w:b w:val="false"/>
          <w:i w:val="false"/>
          <w:color w:val="000000"/>
          <w:sz w:val="28"/>
        </w:rPr>
        <w:t>
      Примечание: Исчисление таможенных сборов за таможенное оформление указывается только на основном листе ГТД.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Заполнение графы при исчислении экспортной 
</w:t>
      </w:r>
      <w:r>
        <w:br/>
      </w:r>
      <w:r>
        <w:rPr>
          <w:rFonts w:ascii="Times New Roman"/>
          <w:b w:val="false"/>
          <w:i w:val="false"/>
          <w:color w:val="000000"/>
          <w:sz w:val="28"/>
        </w:rPr>
        <w:t>
                   таможенной пошлины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 заполнении графы расчеты по исчислению суммы экспортной таможенной пошлины производятся: 
</w:t>
      </w:r>
      <w:r>
        <w:br/>
      </w:r>
      <w:r>
        <w:rPr>
          <w:rFonts w:ascii="Times New Roman"/>
          <w:b w:val="false"/>
          <w:i w:val="false"/>
          <w:color w:val="000000"/>
          <w:sz w:val="28"/>
        </w:rPr>
        <w:t>
      - в валюте, в которой заявляется таможенная стоимость товаров по товарам, облагаемым пошлиной по ставкам в процентах; 
</w:t>
      </w:r>
      <w:r>
        <w:br/>
      </w:r>
      <w:r>
        <w:rPr>
          <w:rFonts w:ascii="Times New Roman"/>
          <w:b w:val="false"/>
          <w:i w:val="false"/>
          <w:color w:val="000000"/>
          <w:sz w:val="28"/>
        </w:rPr>
        <w:t>
      - в долларах США (ЭКЮ) - при оформлении товаров, облагаемых экспортной таможенной пошлиной по специфическим ставкам в долларах США (ЭКЮ) с единицы веса товаров. 
</w:t>
      </w:r>
      <w:r>
        <w:br/>
      </w:r>
      <w:r>
        <w:rPr>
          <w:rFonts w:ascii="Times New Roman"/>
          <w:b w:val="false"/>
          <w:i w:val="false"/>
          <w:color w:val="000000"/>
          <w:sz w:val="28"/>
        </w:rPr>
        <w:t>
      Примечание: При этом в графе В "Подробности подсчета" указываются сведения о фактически уплаченных суммах по видам платежей и наименование валюты, в которой произведен платеж, либо о предоставленной отсрочке или рассрочке по уплате. 
</w:t>
      </w:r>
      <w:r>
        <w:br/>
      </w:r>
      <w:r>
        <w:rPr>
          <w:rFonts w:ascii="Times New Roman"/>
          <w:b w:val="false"/>
          <w:i w:val="false"/>
          <w:color w:val="000000"/>
          <w:sz w:val="28"/>
        </w:rPr>
        <w:t>
      В первой колонке графы "Вид" указывается код платежа в соответствии с Классификатором таможенных платежей, приведенным в Приложении 12. 
</w:t>
      </w:r>
      <w:r>
        <w:br/>
      </w:r>
      <w:r>
        <w:rPr>
          <w:rFonts w:ascii="Times New Roman"/>
          <w:b w:val="false"/>
          <w:i w:val="false"/>
          <w:color w:val="000000"/>
          <w:sz w:val="28"/>
        </w:rPr>
        <w:t>
      Вторая колонка графы "Основа начисления" не заполняется. 
</w:t>
      </w:r>
      <w:r>
        <w:br/>
      </w:r>
      <w:r>
        <w:rPr>
          <w:rFonts w:ascii="Times New Roman"/>
          <w:b w:val="false"/>
          <w:i w:val="false"/>
          <w:color w:val="000000"/>
          <w:sz w:val="28"/>
        </w:rPr>
        <w:t>
      В третьей колонке графы "Ставка" указывается установленный размер ставки экспортной таможенной пошлины. 
</w:t>
      </w:r>
      <w:r>
        <w:br/>
      </w:r>
      <w:r>
        <w:rPr>
          <w:rFonts w:ascii="Times New Roman"/>
          <w:b w:val="false"/>
          <w:i w:val="false"/>
          <w:color w:val="000000"/>
          <w:sz w:val="28"/>
        </w:rPr>
        <w:t>
      В четвертой колонке графы "Сумма" указывается причитающаяся к уплате сумма экспортной таможенной пошлины. 
</w:t>
      </w:r>
      <w:r>
        <w:br/>
      </w:r>
      <w:r>
        <w:rPr>
          <w:rFonts w:ascii="Times New Roman"/>
          <w:b w:val="false"/>
          <w:i w:val="false"/>
          <w:color w:val="000000"/>
          <w:sz w:val="28"/>
        </w:rPr>
        <w:t>
      Основой для исчисления суммы экспортной таможенной пошлины является: 
</w:t>
      </w:r>
      <w:r>
        <w:br/>
      </w:r>
      <w:r>
        <w:rPr>
          <w:rFonts w:ascii="Times New Roman"/>
          <w:b w:val="false"/>
          <w:i w:val="false"/>
          <w:color w:val="000000"/>
          <w:sz w:val="28"/>
        </w:rPr>
        <w:t>
      - по товарам, облагаемым экспортной таможенной пошлиной по ставкам в процентах от таможенной стоимости - таможенная стоимость товаров, указанная в графе 45; 
</w:t>
      </w:r>
      <w:r>
        <w:br/>
      </w:r>
      <w:r>
        <w:rPr>
          <w:rFonts w:ascii="Times New Roman"/>
          <w:b w:val="false"/>
          <w:i w:val="false"/>
          <w:color w:val="000000"/>
          <w:sz w:val="28"/>
        </w:rPr>
        <w:t>
      - по товарам, облагаемым экспортной таможенной пошлиной по специфическим ставкам в долларах США (ЭКЮ) с единицы веса товаров - вес товаров нетто, указанный в графе 38, пересчитанный в тонны. 
</w:t>
      </w:r>
      <w:r>
        <w:br/>
      </w:r>
      <w:r>
        <w:rPr>
          <w:rFonts w:ascii="Times New Roman"/>
          <w:b w:val="false"/>
          <w:i w:val="false"/>
          <w:color w:val="000000"/>
          <w:sz w:val="28"/>
        </w:rPr>
        <w:t>
      В пятой колонке графы "СП" (способ платежа) указывается: 
</w:t>
      </w:r>
      <w:r>
        <w:br/>
      </w:r>
      <w:r>
        <w:rPr>
          <w:rFonts w:ascii="Times New Roman"/>
          <w:b w:val="false"/>
          <w:i w:val="false"/>
          <w:color w:val="000000"/>
          <w:sz w:val="28"/>
        </w:rPr>
        <w:t>
      "бн" - безналичный расчет через банк; 
</w:t>
      </w:r>
      <w:r>
        <w:br/>
      </w:r>
      <w:r>
        <w:rPr>
          <w:rFonts w:ascii="Times New Roman"/>
          <w:b w:val="false"/>
          <w:i w:val="false"/>
          <w:color w:val="000000"/>
          <w:sz w:val="28"/>
        </w:rPr>
        <w:t>
      "кт" - оплата суммы таможенных платежей наличными; 
</w:t>
      </w:r>
      <w:r>
        <w:br/>
      </w:r>
      <w:r>
        <w:rPr>
          <w:rFonts w:ascii="Times New Roman"/>
          <w:b w:val="false"/>
          <w:i w:val="false"/>
          <w:color w:val="000000"/>
          <w:sz w:val="28"/>
        </w:rPr>
        <w:t>
      "оп" - предоставлена отсрочка по уплате таможенных платежей; 
</w:t>
      </w:r>
      <w:r>
        <w:br/>
      </w:r>
      <w:r>
        <w:rPr>
          <w:rFonts w:ascii="Times New Roman"/>
          <w:b w:val="false"/>
          <w:i w:val="false"/>
          <w:color w:val="000000"/>
          <w:sz w:val="28"/>
        </w:rPr>
        <w:t>
      "рс" - предоставлена рассрочка по уплате таможенных платежей; 
</w:t>
      </w:r>
      <w:r>
        <w:br/>
      </w:r>
      <w:r>
        <w:rPr>
          <w:rFonts w:ascii="Times New Roman"/>
          <w:b w:val="false"/>
          <w:i w:val="false"/>
          <w:color w:val="000000"/>
          <w:sz w:val="28"/>
        </w:rPr>
        <w:t>
      "ун" - условное начисление таможенных платежей. 
</w:t>
      </w:r>
      <w:r>
        <w:br/>
      </w:r>
      <w:r>
        <w:rPr>
          <w:rFonts w:ascii="Times New Roman"/>
          <w:b w:val="false"/>
          <w:i w:val="false"/>
          <w:color w:val="000000"/>
          <w:sz w:val="28"/>
        </w:rPr>
        <w:t>
      Примечание: В случае предоставления отсрочки или рассрочки по уплате экспортной таможенной пошлины (в пятой колонке графы "СП" указано - "оп" или "рс") - заполняется графа 48 "Отсрочка платежей". 
</w:t>
      </w:r>
      <w:r>
        <w:br/>
      </w:r>
      <w:r>
        <w:rPr>
          <w:rFonts w:ascii="Times New Roman"/>
          <w:b w:val="false"/>
          <w:i w:val="false"/>
          <w:color w:val="000000"/>
          <w:sz w:val="28"/>
        </w:rPr>
        <w:t>
      Расчет экспортной таможенной пошлины для товаров, указываемых в добавочных листах, осуществляется в том же порядке в соответствующих разделах графы 47 добавочного листа. 
</w:t>
      </w:r>
      <w:r>
        <w:br/>
      </w:r>
      <w:r>
        <w:rPr>
          <w:rFonts w:ascii="Times New Roman"/>
          <w:b w:val="false"/>
          <w:i w:val="false"/>
          <w:color w:val="000000"/>
          <w:sz w:val="28"/>
        </w:rPr>
        <w:t>
      Примеры заполнения графы при исчислении суммы экспортной таможенной пошлины приведены в Приложении 13.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В. "Подробности подсчета"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указывается раздельно по каждому виду платежа в соответствии с Классификатором таможенных платежей, приведенным в Приложении 12, общая сумма платежей по данное виду, состоящая из платежей по основному листу ГТД и каждому добавочному листу, краткое наименование валюты, в которой произведен платеж, а также номер и дата документа, подтверждающего произведенную оплату. 
</w:t>
      </w:r>
      <w:r>
        <w:br/>
      </w:r>
      <w:r>
        <w:rPr>
          <w:rFonts w:ascii="Times New Roman"/>
          <w:b w:val="false"/>
          <w:i w:val="false"/>
          <w:color w:val="000000"/>
          <w:sz w:val="28"/>
        </w:rPr>
        <w:t>
      При этом в случае заполнения графы 47 в валюте, отличной от валюты, в которой производится уплата таможенных платежей, пересчет суммы экспортной таможенной пошлины производится: 
</w:t>
      </w:r>
      <w:r>
        <w:br/>
      </w:r>
      <w:r>
        <w:rPr>
          <w:rFonts w:ascii="Times New Roman"/>
          <w:b w:val="false"/>
          <w:i w:val="false"/>
          <w:color w:val="000000"/>
          <w:sz w:val="28"/>
        </w:rPr>
        <w:t>
      - по курсу валюты, указанному в левой части графы 23, -при исчислении пошлины по ставке в процентах и уплате в тенге; 
</w:t>
      </w:r>
      <w:r>
        <w:br/>
      </w:r>
      <w:r>
        <w:rPr>
          <w:rFonts w:ascii="Times New Roman"/>
          <w:b w:val="false"/>
          <w:i w:val="false"/>
          <w:color w:val="000000"/>
          <w:sz w:val="28"/>
        </w:rPr>
        <w:t>
      - по курсу валюты, указанное в правой части графы 23, - при исчислении пошлины по специфической ставке в долларах США и уплате в тенге; 
</w:t>
      </w:r>
      <w:r>
        <w:br/>
      </w:r>
      <w:r>
        <w:rPr>
          <w:rFonts w:ascii="Times New Roman"/>
          <w:b w:val="false"/>
          <w:i w:val="false"/>
          <w:color w:val="000000"/>
          <w:sz w:val="28"/>
        </w:rPr>
        <w:t>
      - по курсу ЭКЮ, установленному Национальным банком Республики Казахстан на дату принятия ГТД к таможенному оформлению, - при исчислении пошлины по специфической ставке в ЭКЮ и уплате в тенге. При этом в графе необходимо указать курс ЭКЮ, по которому производился перерасчет; 
</w:t>
      </w:r>
      <w:r>
        <w:br/>
      </w:r>
      <w:r>
        <w:rPr>
          <w:rFonts w:ascii="Times New Roman"/>
          <w:b w:val="false"/>
          <w:i w:val="false"/>
          <w:color w:val="000000"/>
          <w:sz w:val="28"/>
        </w:rPr>
        <w:t>
      - по курсу валюты, указанному в правой части графы 23, в тенге и далее по курсу валюты, котируемой Национальным банком Республики Казахстан, или по справочным курсам для замкнутых и клиринговых валют - при уплате в иностранной валюте. При этом в графе отдельной строкой необходимо указать курс валюты, по которому производился перерасчет. 
</w:t>
      </w:r>
      <w:r>
        <w:br/>
      </w:r>
      <w:r>
        <w:rPr>
          <w:rFonts w:ascii="Times New Roman"/>
          <w:b w:val="false"/>
          <w:i w:val="false"/>
          <w:color w:val="000000"/>
          <w:sz w:val="28"/>
        </w:rPr>
        <w:t>
      При предоставлении отсрочки или рассрочки по уплате таможенных платежей (кроме таможенных сборов за таможенное оформление) указывается вид обеспечения уплаты платежей: "гб" - под гарантию банка; "зт" - залогом товаров; "дт" - внесением денежных средств на депозит, а также общая сумма, на которую предоставлено обеспечение уплаты и краткое наименование валюты. 
</w:t>
      </w:r>
      <w:r>
        <w:br/>
      </w:r>
      <w:r>
        <w:rPr>
          <w:rFonts w:ascii="Times New Roman"/>
          <w:b w:val="false"/>
          <w:i w:val="false"/>
          <w:color w:val="000000"/>
          <w:sz w:val="28"/>
        </w:rPr>
        <w:t>
      Примечание: При этом в графе 48 указывается дата, до которой предоставлена оторочка по уплате таможенных платежей. 
</w:t>
      </w:r>
      <w:r>
        <w:br/>
      </w:r>
      <w:r>
        <w:rPr>
          <w:rFonts w:ascii="Times New Roman"/>
          <w:b w:val="false"/>
          <w:i w:val="false"/>
          <w:color w:val="000000"/>
          <w:sz w:val="28"/>
        </w:rPr>
        <w:t>
      Примеры заполнения графы приведены в Приложении 13.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48. "Отсрочка платежей"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указывается окончательный срок уплаты таможенных платежей при предоставлении отсрочки или рассрочки по уплате таких платежей в шести арабских цифрах, каждая пара из которых разделяется точками и означает соответственно день, месяц и год.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54. "Место и дата"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указываются место и дата заполнения ГТД: фамилия и инициалы лица, уполномоченного на декларирование товаров организацией, указанной в графе 14; занимаемая им должность; его личная подпись; номер телефона и телекса организации-декларанта.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указанные Б ГТД заверяются официальной печатью организации.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Порядок заполнения граф таможенным органом: 
</w:t>
      </w:r>
      <w:r>
        <w:br/>
      </w:r>
      <w:r>
        <w:rPr>
          <w:rFonts w:ascii="Times New Roman"/>
          <w:b w:val="false"/>
          <w:i w:val="false"/>
          <w:color w:val="000000"/>
          <w:sz w:val="28"/>
        </w:rPr>
        <w:t>
     Графа 7. "Справочный номер" 
</w:t>
      </w:r>
      <w:r>
        <w:br/>
      </w:r>
      <w:r>
        <w:rPr>
          <w:rFonts w:ascii="Times New Roman"/>
          <w:b w:val="false"/>
          <w:i w:val="false"/>
          <w:color w:val="000000"/>
          <w:sz w:val="28"/>
        </w:rPr>
        <w:t>
     В графе указывается регистрационный номер и дата принятия ГТД к таможенному оформлению по следующей схеме: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999 99 / 99.99.9 /  999999 
</w:t>
      </w:r>
      <w:r>
        <w:br/>
      </w:r>
      <w:r>
        <w:rPr>
          <w:rFonts w:ascii="Times New Roman"/>
          <w:b w:val="false"/>
          <w:i w:val="false"/>
          <w:color w:val="000000"/>
          <w:sz w:val="28"/>
        </w:rPr>
        <w:t>
Элемент N  --------  --------  --------  где, 
</w:t>
      </w:r>
      <w:r>
        <w:br/>
      </w:r>
      <w:r>
        <w:rPr>
          <w:rFonts w:ascii="Times New Roman"/>
          <w:b w:val="false"/>
          <w:i w:val="false"/>
          <w:color w:val="000000"/>
          <w:sz w:val="28"/>
        </w:rPr>
        <w:t>
              1       2 3 4        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элемент N 1 - пятизначный цифровой код таможни в соответствии о Классификатором таможенных органов Республики Казахстан и их структурных подразделений, производящих таможенное оформление, приведенным в Приложении 9; 
</w:t>
      </w:r>
      <w:r>
        <w:br/>
      </w:r>
      <w:r>
        <w:rPr>
          <w:rFonts w:ascii="Times New Roman"/>
          <w:b w:val="false"/>
          <w:i w:val="false"/>
          <w:color w:val="000000"/>
          <w:sz w:val="28"/>
        </w:rPr>
        <w:t>
      элемент N 2 и N 3 - день и месяц принятия ГТД к таможенному оформлению; 
</w:t>
      </w:r>
      <w:r>
        <w:br/>
      </w:r>
      <w:r>
        <w:rPr>
          <w:rFonts w:ascii="Times New Roman"/>
          <w:b w:val="false"/>
          <w:i w:val="false"/>
          <w:color w:val="000000"/>
          <w:sz w:val="28"/>
        </w:rPr>
        <w:t>
      элемент N 4 - последняя цифра текущего года; 
</w:t>
      </w:r>
      <w:r>
        <w:br/>
      </w:r>
      <w:r>
        <w:rPr>
          <w:rFonts w:ascii="Times New Roman"/>
          <w:b w:val="false"/>
          <w:i w:val="false"/>
          <w:color w:val="000000"/>
          <w:sz w:val="28"/>
        </w:rPr>
        <w:t>
      элемент N 5 - порядковый номер ГТД, оформленной соответствующим таможенным органом (см. элемент N 1) (нарастающим итогом в текущем году, по окончании года нумерация возобновляется). Порядковый номер ГТД не должен повторяться, независимо от того вывозятся или ввозятся товары. 
</w:t>
      </w:r>
      <w:r>
        <w:br/>
      </w:r>
      <w:r>
        <w:rPr>
          <w:rFonts w:ascii="Times New Roman"/>
          <w:b w:val="false"/>
          <w:i w:val="false"/>
          <w:color w:val="000000"/>
          <w:sz w:val="28"/>
        </w:rPr>
        <w:t>
      В случае применения добавочных листов в нижней части графы "А" над графой 33 указывается регистрационный номер основного листа. ГТД. 
</w:t>
      </w:r>
      <w:r>
        <w:br/>
      </w:r>
      <w:r>
        <w:rPr>
          <w:rFonts w:ascii="Times New Roman"/>
          <w:b w:val="false"/>
          <w:i w:val="false"/>
          <w:color w:val="000000"/>
          <w:sz w:val="28"/>
        </w:rPr>
        <w:t>
      Например : 01000/25.03.5/000144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проставляются штампы и печати таможенного органа, а также, при необходимости, другие отметки, свидетельствующие о результатах таможенного контроля. 
</w:t>
      </w:r>
      <w:r>
        <w:br/>
      </w:r>
      <w:r>
        <w:rPr>
          <w:rFonts w:ascii="Times New Roman"/>
          <w:b w:val="false"/>
          <w:i w:val="false"/>
          <w:color w:val="000000"/>
          <w:sz w:val="28"/>
        </w:rPr>
        <w:t>
      Штампы о результатах таможенного контроля заверяются личной номерной печатью должностного лица таможенного органа, принявшего решение о выпуске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Допускается использование оборотной стороны ГТД для проставления других таможенных штампов. 
</w:t>
      </w:r>
      <w:r>
        <w:br/>
      </w:r>
      <w:r>
        <w:rPr>
          <w:rFonts w:ascii="Times New Roman"/>
          <w:b w:val="false"/>
          <w:i w:val="false"/>
          <w:color w:val="000000"/>
          <w:sz w:val="28"/>
        </w:rPr>
        <w:t>
      Графа С. 
</w:t>
      </w:r>
      <w:r>
        <w:br/>
      </w:r>
      <w:r>
        <w:rPr>
          <w:rFonts w:ascii="Times New Roman"/>
          <w:b w:val="false"/>
          <w:i w:val="false"/>
          <w:color w:val="000000"/>
          <w:sz w:val="28"/>
        </w:rPr>
        <w:t>
      Данная графа ГТД может использоваться таможенным органом для технологических отметок. 
</w:t>
      </w:r>
      <w:r>
        <w:br/>
      </w:r>
      <w:r>
        <w:rPr>
          <w:rFonts w:ascii="Times New Roman"/>
          <w:b w:val="false"/>
          <w:i w:val="false"/>
          <w:color w:val="000000"/>
          <w:sz w:val="28"/>
        </w:rPr>
        <w:t>
      В добавочных листах в данной графе проставляется личная номерная печать должностного лица таможенного органа, принявшего решение о выпуске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ПРАВИЛА ЗАПОЛНЕНИЯ ГРУЗОВОЙ ТАМОЖЕННОЙ  
</w:t>
      </w:r>
      <w:r>
        <w:br/>
      </w:r>
      <w:r>
        <w:rPr>
          <w:rFonts w:ascii="Times New Roman"/>
          <w:b w:val="false"/>
          <w:i w:val="false"/>
          <w:color w:val="000000"/>
          <w:sz w:val="28"/>
        </w:rPr>
        <w:t>
 ДЕКЛАРАЦИИ НА ТОВАРЫ, ВВОЗИМЫЕ В СООТВЕТСТВИИ С ТАМОЖЕННЫМ РЕЖИМОМ 
</w:t>
      </w:r>
      <w:r>
        <w:br/>
      </w:r>
      <w:r>
        <w:rPr>
          <w:rFonts w:ascii="Times New Roman"/>
          <w:b w:val="false"/>
          <w:i w:val="false"/>
          <w:color w:val="000000"/>
          <w:sz w:val="28"/>
        </w:rPr>
        <w:t>
                   ВЫПУСКА ДЛЯ СВОБОДНОГО ОБРАЩЕНИЯ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 Декларантом заполняются следующие графы ГТД:  
</w:t>
      </w:r>
      <w:r>
        <w:br/>
      </w:r>
      <w:r>
        <w:rPr>
          <w:rFonts w:ascii="Times New Roman"/>
          <w:b w:val="false"/>
          <w:i w:val="false"/>
          <w:color w:val="000000"/>
          <w:sz w:val="28"/>
        </w:rPr>
        <w:t>
      - цифровые - 1, 2, 3, 4, 5, 6, 8, 9, 11, 12, 14, 15, 15а, 16, 18, 19, 20, 21, 22, 23, 24, 25, 26, 28, 29, 30, 31, 32, 33, 34, 35, 36, 37, 38, 39, 40, 41, 42, 44, 45, 46, 47, 48, 53, 54; буквенные - А, В. 
</w:t>
      </w:r>
      <w:r>
        <w:br/>
      </w:r>
      <w:r>
        <w:rPr>
          <w:rFonts w:ascii="Times New Roman"/>
          <w:b w:val="false"/>
          <w:i w:val="false"/>
          <w:color w:val="000000"/>
          <w:sz w:val="28"/>
        </w:rPr>
        <w:t>
      Графы 3, 4, 5, 6, 11, 12, 14, 19, 22, 23, 24, 25, 26, 29, 31, 32, 33, 35, 37, 38, 39, 40, 41, 42, 44, 48, 54, А и В заполняются в порядке, предусмотренном Правилами заполнения грузовой таможенной декларации на товары, вывозимые в соответствии с таможенным режимом экспорта (раздел 2.3 настоящей Инструкции). 
</w:t>
      </w:r>
      <w:r>
        <w:br/>
      </w:r>
      <w:r>
        <w:rPr>
          <w:rFonts w:ascii="Times New Roman"/>
          <w:b w:val="false"/>
          <w:i w:val="false"/>
          <w:color w:val="000000"/>
          <w:sz w:val="28"/>
        </w:rPr>
        <w:t>
      3.2. Должностными лицами таможенного органа заполняются следующие графы: графы 7, 43, Д и С. 
</w:t>
      </w:r>
      <w:r>
        <w:br/>
      </w:r>
      <w:r>
        <w:rPr>
          <w:rFonts w:ascii="Times New Roman"/>
          <w:b w:val="false"/>
          <w:i w:val="false"/>
          <w:color w:val="000000"/>
          <w:sz w:val="28"/>
        </w:rPr>
        <w:t>
      Графы 7, Д и С заполняются в порядке, предусмотренном Правилами заполнения грузовой таможенной декларации на товары, вывозимые в соответствии с таможенным режимом экспорта (раздел 2.4). 
</w:t>
      </w:r>
      <w:r>
        <w:br/>
      </w:r>
      <w:r>
        <w:rPr>
          <w:rFonts w:ascii="Times New Roman"/>
          <w:b w:val="false"/>
          <w:i w:val="false"/>
          <w:color w:val="000000"/>
          <w:sz w:val="28"/>
        </w:rPr>
        <w:t>
      Графа 43. "Признак корректировки таможенной стоимости" 
</w:t>
      </w:r>
      <w:r>
        <w:br/>
      </w:r>
      <w:r>
        <w:rPr>
          <w:rFonts w:ascii="Times New Roman"/>
          <w:b w:val="false"/>
          <w:i w:val="false"/>
          <w:color w:val="000000"/>
          <w:sz w:val="28"/>
        </w:rPr>
        <w:t>
      В графе проставляется признак корректировки заявленной таможенной стоимости: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 - заявленная таможенная стоимость не корректировалась; 
</w:t>
      </w:r>
      <w:r>
        <w:br/>
      </w:r>
      <w:r>
        <w:rPr>
          <w:rFonts w:ascii="Times New Roman"/>
          <w:b w:val="false"/>
          <w:i w:val="false"/>
          <w:color w:val="000000"/>
          <w:sz w:val="28"/>
        </w:rPr>
        <w:t>
     "1" - заявленная таможенная стоимость скорректирована.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3.3. Порядок заполнения граф декларантом: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1. "Тип декларации"      В первом подразделе графы указывается - "ИМ". 
</w:t>
      </w:r>
      <w:r>
        <w:br/>
      </w:r>
      <w:r>
        <w:rPr>
          <w:rFonts w:ascii="Times New Roman"/>
          <w:b w:val="false"/>
          <w:i w:val="false"/>
          <w:color w:val="000000"/>
          <w:sz w:val="28"/>
        </w:rPr>
        <w:t>
     Во втором подразделе графы указывается двузначный цифровой код таможенного режима в соответствии с Классификатором процедуры перемещения товаров через таможенную границу Республики Казахстан, приведенным в Приложении 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2. "Отправитель"  
</w:t>
      </w:r>
      <w:r>
        <w:br/>
      </w:r>
      <w:r>
        <w:rPr>
          <w:rFonts w:ascii="Times New Roman"/>
          <w:b w:val="false"/>
          <w:i w:val="false"/>
          <w:color w:val="000000"/>
          <w:sz w:val="28"/>
        </w:rPr>
        <w:t>
      В графе указываются сведения об отправителе товаров: наименование и адрес иностранного предприятия либо Ф.И.О. и адрес физического лица.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8. "Получатель"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указываются сведения о получателе товаров: 
</w:t>
      </w:r>
      <w:r>
        <w:br/>
      </w:r>
      <w:r>
        <w:rPr>
          <w:rFonts w:ascii="Times New Roman"/>
          <w:b w:val="false"/>
          <w:i w:val="false"/>
          <w:color w:val="000000"/>
          <w:sz w:val="28"/>
        </w:rPr>
        <w:t>
      наименование и адрес предприятия, организации, учреждения (далее - предприятие) либо Ф.И.О., адрес и сведения о документе, удостоверяющем личность физического лица. 
</w:t>
      </w:r>
      <w:r>
        <w:br/>
      </w:r>
      <w:r>
        <w:rPr>
          <w:rFonts w:ascii="Times New Roman"/>
          <w:b w:val="false"/>
          <w:i w:val="false"/>
          <w:color w:val="000000"/>
          <w:sz w:val="28"/>
        </w:rPr>
        <w:t>
      В нижней части графы после знака "N" указывается идентификационный номер в соответствии с Классификатором формирования идентификационного номера, приведенным в Приложении 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9. "Лицо, ответственное за финансовое урегулирование"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указываются наименование и адрес предприятия или Ф.И.О., адрес и сведения о документе, удостоверяющем личность лица, ответственного за финансовое урегулирование. 
</w:t>
      </w:r>
      <w:r>
        <w:br/>
      </w:r>
      <w:r>
        <w:rPr>
          <w:rFonts w:ascii="Times New Roman"/>
          <w:b w:val="false"/>
          <w:i w:val="false"/>
          <w:color w:val="000000"/>
          <w:sz w:val="28"/>
        </w:rPr>
        <w:t>
      В случае, если лицо, ответственное за финансовое урегулирование, совпадает с получателем товаров делается отсылка к графе 8 (см. графу 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верхней части графы после знака "N" указывается идентификационный номер предприятия или физического лица в соответствии с Классификатором формирования идентификационного номера, приведенным в Приложении 2. 
</w:t>
      </w:r>
      <w:r>
        <w:br/>
      </w:r>
      <w:r>
        <w:rPr>
          <w:rFonts w:ascii="Times New Roman"/>
          <w:b w:val="false"/>
          <w:i w:val="false"/>
          <w:color w:val="000000"/>
          <w:sz w:val="28"/>
        </w:rPr>
        <w:t>
      В случае перемещения товаров по договору, отличному от договора купли- продажи или мены, графа не заполняется.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15. "Страна отправления"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указывается краткое наименование страны отправления в соответствии с Классификатором стран мира, приведҒнным в Приложении 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15а. "Код страны отправления"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указывается цифровой код страны отправления в соответствии с Классификатором стран мира, приведенным в Приложении 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16. "Страна происхождения"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указывается краткое наименование страны происхождения товара в соответствии с Классификатором стран мира, приведенным в Приложении 3. 
</w:t>
      </w:r>
      <w:r>
        <w:br/>
      </w:r>
      <w:r>
        <w:rPr>
          <w:rFonts w:ascii="Times New Roman"/>
          <w:b w:val="false"/>
          <w:i w:val="false"/>
          <w:color w:val="000000"/>
          <w:sz w:val="28"/>
        </w:rPr>
        <w:t>
      Если на момент декларирования товаров страна их происхождения неизвестна, в графе указывается "неизвестна". 
</w:t>
      </w:r>
      <w:r>
        <w:br/>
      </w:r>
      <w:r>
        <w:rPr>
          <w:rFonts w:ascii="Times New Roman"/>
          <w:b w:val="false"/>
          <w:i w:val="false"/>
          <w:color w:val="000000"/>
          <w:sz w:val="28"/>
        </w:rPr>
        <w:t>
      Если товары происходят из разных стран, в графе указывается "разные".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18. "Транспортное средство при отправлении"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левом подразделе графы проставляется количество транспортных средств, после пробела указываются сведения о транспортном средстве, на котором товары доставлены в регион деятельности таможенного органа, производящего таможенное оформление (название морского или речного судна, номер рейса и бортовой номер воздушного судна, номер железнодорожного вагона, регистрационный номер дорожного транспортного средства и тому подобные сведения). 
</w:t>
      </w:r>
      <w:r>
        <w:br/>
      </w:r>
      <w:r>
        <w:rPr>
          <w:rFonts w:ascii="Times New Roman"/>
          <w:b w:val="false"/>
          <w:i w:val="false"/>
          <w:color w:val="000000"/>
          <w:sz w:val="28"/>
        </w:rPr>
        <w:t>
      При невозможности указать все сведения делается ссылка "см. на обороте", на оборотной стороне 1-го листа ГТД указываются номера транспортных средств. 
</w:t>
      </w:r>
      <w:r>
        <w:br/>
      </w:r>
      <w:r>
        <w:rPr>
          <w:rFonts w:ascii="Times New Roman"/>
          <w:b w:val="false"/>
          <w:i w:val="false"/>
          <w:color w:val="000000"/>
          <w:sz w:val="28"/>
        </w:rPr>
        <w:t>
      Например: 01 а/м A 224 АВ; 
</w:t>
      </w:r>
      <w:r>
        <w:br/>
      </w:r>
      <w:r>
        <w:rPr>
          <w:rFonts w:ascii="Times New Roman"/>
          <w:b w:val="false"/>
          <w:i w:val="false"/>
          <w:color w:val="000000"/>
          <w:sz w:val="28"/>
        </w:rPr>
        <w:t>
                или 
</w:t>
      </w:r>
      <w:r>
        <w:br/>
      </w:r>
      <w:r>
        <w:rPr>
          <w:rFonts w:ascii="Times New Roman"/>
          <w:b w:val="false"/>
          <w:i w:val="false"/>
          <w:color w:val="000000"/>
          <w:sz w:val="28"/>
        </w:rPr>
        <w:t>
                23 ж/д вагонов см. на обороте.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правом подразделе указывается цифровой код страны, которой принадлежит транспортное средство в соответствии о Классификатором стран мира, приведенным в Приложении 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20. "Условия поставки"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первом подразделе графы указывается двузначный цифровой код условия поставки в соответствии с Классификатором условий поставки, приведенным в Приложении 4. 
</w:t>
      </w:r>
      <w:r>
        <w:br/>
      </w:r>
      <w:r>
        <w:rPr>
          <w:rFonts w:ascii="Times New Roman"/>
          <w:b w:val="false"/>
          <w:i w:val="false"/>
          <w:color w:val="000000"/>
          <w:sz w:val="28"/>
        </w:rPr>
        <w:t>
      В левой части второго подраздела указывается краткое буквенное наименование условия поставки с указанием географического пункта. 
</w:t>
      </w:r>
      <w:r>
        <w:br/>
      </w:r>
      <w:r>
        <w:rPr>
          <w:rFonts w:ascii="Times New Roman"/>
          <w:b w:val="false"/>
          <w:i w:val="false"/>
          <w:color w:val="000000"/>
          <w:sz w:val="28"/>
        </w:rPr>
        <w:t>
      Правая часть второго и третий подразделы графы не заполняются.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21. "Транспортное средство при отправлении" 
</w:t>
      </w:r>
      <w:r>
        <w:br/>
      </w:r>
      <w:r>
        <w:rPr>
          <w:rFonts w:ascii="Times New Roman"/>
          <w:b w:val="false"/>
          <w:i w:val="false"/>
          <w:color w:val="000000"/>
          <w:sz w:val="28"/>
        </w:rPr>
        <w:t>
                "Транспортное средство на границе"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левом подразделе графы указываются сведения о транспортном средстве, на котором осуществлялась международная перевозка декларируемых товаров ( название морского или речного судна, номер рейса и бортовой номер воздушного судна, номер железнодорожного вагона, регистрационный номер дорожного транспортного средства и тому подобные сведения). 
</w:t>
      </w:r>
      <w:r>
        <w:br/>
      </w:r>
      <w:r>
        <w:rPr>
          <w:rFonts w:ascii="Times New Roman"/>
          <w:b w:val="false"/>
          <w:i w:val="false"/>
          <w:color w:val="000000"/>
          <w:sz w:val="28"/>
        </w:rPr>
        <w:t>
      В правом подразделе графы указывается цифровой код страны, которой принадлежит транспортное средство, в соответствии с Классификатором стран мира, приведенным в Приложении 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28. "Финансовые и банковские сведения"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 ввозе товаров в соответствии с договором купли-продажи в графе указываются, начиная каждый из реквизитов с новой строки и проставляя перед каждым из них порядковый номер: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При ввозе товаров в соответствии с договором, предусматривающим расчеты в иностранной валюте: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 номер паспорта сделки; 
</w:t>
      </w:r>
      <w:r>
        <w:br/>
      </w:r>
      <w:r>
        <w:rPr>
          <w:rFonts w:ascii="Times New Roman"/>
          <w:b w:val="false"/>
          <w:i w:val="false"/>
          <w:color w:val="000000"/>
          <w:sz w:val="28"/>
        </w:rPr>
        <w:t>
     2 - краткое наименование банка; 
</w:t>
      </w:r>
      <w:r>
        <w:br/>
      </w:r>
      <w:r>
        <w:rPr>
          <w:rFonts w:ascii="Times New Roman"/>
          <w:b w:val="false"/>
          <w:i w:val="false"/>
          <w:color w:val="000000"/>
          <w:sz w:val="28"/>
        </w:rPr>
        <w:t>
     3 - адрес банка (почтовый индекс и город); 
</w:t>
      </w:r>
      <w:r>
        <w:br/>
      </w:r>
      <w:r>
        <w:rPr>
          <w:rFonts w:ascii="Times New Roman"/>
          <w:b w:val="false"/>
          <w:i w:val="false"/>
          <w:color w:val="000000"/>
          <w:sz w:val="28"/>
        </w:rPr>
        <w:t>
     4 - номер транзитного валютного счета экспортера. 
</w:t>
      </w:r>
      <w:r>
        <w:br/>
      </w:r>
      <w:r>
        <w:rPr>
          <w:rFonts w:ascii="Times New Roman"/>
          <w:b w:val="false"/>
          <w:i w:val="false"/>
          <w:color w:val="000000"/>
          <w:sz w:val="28"/>
        </w:rPr>
        <w:t>
     Б. При ввозе товаров в соответствии о договором, предусматривающим расчеты в национальной валюте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 код ОКПО банка; 
</w:t>
      </w:r>
      <w:r>
        <w:br/>
      </w:r>
      <w:r>
        <w:rPr>
          <w:rFonts w:ascii="Times New Roman"/>
          <w:b w:val="false"/>
          <w:i w:val="false"/>
          <w:color w:val="000000"/>
          <w:sz w:val="28"/>
        </w:rPr>
        <w:t>
     2 - краткое наименование банка; 
</w:t>
      </w:r>
      <w:r>
        <w:br/>
      </w:r>
      <w:r>
        <w:rPr>
          <w:rFonts w:ascii="Times New Roman"/>
          <w:b w:val="false"/>
          <w:i w:val="false"/>
          <w:color w:val="000000"/>
          <w:sz w:val="28"/>
        </w:rPr>
        <w:t>
     3 - адрес банка (почтовый индекс и город); 
</w:t>
      </w:r>
      <w:r>
        <w:br/>
      </w:r>
      <w:r>
        <w:rPr>
          <w:rFonts w:ascii="Times New Roman"/>
          <w:b w:val="false"/>
          <w:i w:val="false"/>
          <w:color w:val="000000"/>
          <w:sz w:val="28"/>
        </w:rPr>
        <w:t>
     4 - номер расчетного тенгового счета экспортера. 
</w:t>
      </w:r>
      <w:r>
        <w:br/>
      </w:r>
      <w:r>
        <w:rPr>
          <w:rFonts w:ascii="Times New Roman"/>
          <w:b w:val="false"/>
          <w:i w:val="false"/>
          <w:color w:val="000000"/>
          <w:sz w:val="28"/>
        </w:rPr>
        <w:t>
     В.  При бартерных и иных видах сделок графа не  заполняется.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30. "Место досмотра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графе указывается номер лицензии на учреждение склада временного хранения, на котором находятся товары в период их таможенного оформления. 
</w:t>
      </w:r>
      <w:r>
        <w:br/>
      </w:r>
      <w:r>
        <w:rPr>
          <w:rFonts w:ascii="Times New Roman"/>
          <w:b w:val="false"/>
          <w:i w:val="false"/>
          <w:color w:val="000000"/>
          <w:sz w:val="28"/>
        </w:rPr>
        <w:t>
      В случае, если таможенное оформление товаров производится в ином месте, в графе указывается номер лицензии на учреждение склада временного хранения или таможенного склада, на котором учитываются такие товары.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34. "Код страны происхождения"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указывается цифровой код страны происхождения декларируемых товаров в соответствии с Классификатором стран мира, приведенным в Приложении 3. 
</w:t>
      </w:r>
      <w:r>
        <w:br/>
      </w:r>
      <w:r>
        <w:rPr>
          <w:rFonts w:ascii="Times New Roman"/>
          <w:b w:val="false"/>
          <w:i w:val="false"/>
          <w:color w:val="000000"/>
          <w:sz w:val="28"/>
        </w:rPr>
        <w:t>
      В случае, если страна происхождения неизвестна либо товары происходят из разных стран, в графе указывается "ООО".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36. "Преференции"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указываются буквенные коды предоставленных льгот, преференций или особенностей по уплате таможенных платежей в соответствии с Классификатором преференций, льгот и иных особенностей уплаты таможенных платежей, приведенным в Приложении 11, формируемый по следующей схеме: 
</w:t>
      </w:r>
      <w:r>
        <w:br/>
      </w:r>
      <w:r>
        <w:rPr>
          <w:rFonts w:ascii="Times New Roman"/>
          <w:b w:val="false"/>
          <w:i w:val="false"/>
          <w:color w:val="000000"/>
          <w:sz w:val="28"/>
        </w:rPr>
        <w:t>
                              СПАН, где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С - код предоставленной льготы или иной особенности по уплате таможенных сборов за таможенное оформление; 
</w:t>
      </w:r>
      <w:r>
        <w:br/>
      </w:r>
      <w:r>
        <w:rPr>
          <w:rFonts w:ascii="Times New Roman"/>
          <w:b w:val="false"/>
          <w:i w:val="false"/>
          <w:color w:val="000000"/>
          <w:sz w:val="28"/>
        </w:rPr>
        <w:t>
      - П - код предоставленной льготы, преференции по уплате импортной таможенной пошлины; 
</w:t>
      </w:r>
      <w:r>
        <w:br/>
      </w:r>
      <w:r>
        <w:rPr>
          <w:rFonts w:ascii="Times New Roman"/>
          <w:b w:val="false"/>
          <w:i w:val="false"/>
          <w:color w:val="000000"/>
          <w:sz w:val="28"/>
        </w:rPr>
        <w:t>
      - А - код предоставленной льготы по уплате акциза; 
</w:t>
      </w:r>
      <w:r>
        <w:br/>
      </w:r>
      <w:r>
        <w:rPr>
          <w:rFonts w:ascii="Times New Roman"/>
          <w:b w:val="false"/>
          <w:i w:val="false"/>
          <w:color w:val="000000"/>
          <w:sz w:val="28"/>
        </w:rPr>
        <w:t>
      - Н - код предоставленных льгот по уплате налога на добавленную стоимость и специального налога. 
</w:t>
      </w:r>
      <w:r>
        <w:br/>
      </w:r>
      <w:r>
        <w:rPr>
          <w:rFonts w:ascii="Times New Roman"/>
          <w:b w:val="false"/>
          <w:i w:val="false"/>
          <w:color w:val="000000"/>
          <w:sz w:val="28"/>
        </w:rPr>
        <w:t>
      В случае, если в отношении декларируемых товаров льготы, преференции не предоставляются, в соответствующей позиции проставляется буква "О". 
</w:t>
      </w:r>
      <w:r>
        <w:br/>
      </w:r>
      <w:r>
        <w:rPr>
          <w:rFonts w:ascii="Times New Roman"/>
          <w:b w:val="false"/>
          <w:i w:val="false"/>
          <w:color w:val="000000"/>
          <w:sz w:val="28"/>
        </w:rPr>
        <w:t>
      Например: 
</w:t>
      </w:r>
      <w:r>
        <w:br/>
      </w:r>
      <w:r>
        <w:rPr>
          <w:rFonts w:ascii="Times New Roman"/>
          <w:b w:val="false"/>
          <w:i w:val="false"/>
          <w:color w:val="000000"/>
          <w:sz w:val="28"/>
        </w:rPr>
        <w:t>
      а) по ввозимым товарам предоставлена льгота по уплате импортной таможенной пошлины, других льгот не предоставлено - в графе проставляется "ОПОО"; 
</w:t>
      </w:r>
      <w:r>
        <w:br/>
      </w:r>
      <w:r>
        <w:rPr>
          <w:rFonts w:ascii="Times New Roman"/>
          <w:b w:val="false"/>
          <w:i w:val="false"/>
          <w:color w:val="000000"/>
          <w:sz w:val="28"/>
        </w:rPr>
        <w:t>
      б) по ввозимым товарам предоставлены льготы по уплате таможенных сборов за таможенное оформление и по уплате импортной таможенной пошлины, налог на добавленную стоимость уплачивается, ставка акциза для этих товаров не установлена - в графе указывается "СПОО"; 
</w:t>
      </w:r>
      <w:r>
        <w:br/>
      </w:r>
      <w:r>
        <w:rPr>
          <w:rFonts w:ascii="Times New Roman"/>
          <w:b w:val="false"/>
          <w:i w:val="false"/>
          <w:color w:val="000000"/>
          <w:sz w:val="28"/>
        </w:rPr>
        <w:t>
      в) ввозимые товары освобождаются от обложения налога на добавленную стоимость, других льгот по уплате таможенных платежей не предоставлено или ставки не установлены - в графе указывается "ОООН"; 
</w:t>
      </w:r>
      <w:r>
        <w:br/>
      </w:r>
      <w:r>
        <w:rPr>
          <w:rFonts w:ascii="Times New Roman"/>
          <w:b w:val="false"/>
          <w:i w:val="false"/>
          <w:color w:val="000000"/>
          <w:sz w:val="28"/>
        </w:rPr>
        <w:t>
      г) по ввозимым товарам не предоставляется никаких льгот, по уплате таможенных платежей или ставки не установлены - в графе проставляется "ОООО".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45. "Таможенная стоимость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указывается в валюте договора (контракта) таможенная стоимость товаров, заявленных в графе 31. 
</w:t>
      </w:r>
      <w:r>
        <w:br/>
      </w:r>
      <w:r>
        <w:rPr>
          <w:rFonts w:ascii="Times New Roman"/>
          <w:b w:val="false"/>
          <w:i w:val="false"/>
          <w:color w:val="000000"/>
          <w:sz w:val="28"/>
        </w:rPr>
        <w:t>
      В случае ввоза товаров по договору, отличному от договора купли- продажи или мены или отсутствия договора или иного документа, подтверждающего намерения сторон, таможенная стоимость указывается в валюте Республики Казахстан (в тенге). 
</w:t>
      </w:r>
      <w:r>
        <w:br/>
      </w:r>
      <w:r>
        <w:rPr>
          <w:rFonts w:ascii="Times New Roman"/>
          <w:b w:val="false"/>
          <w:i w:val="false"/>
          <w:color w:val="000000"/>
          <w:sz w:val="28"/>
        </w:rPr>
        <w:t>
      Если таможенная стоимость содержит дробные единицы, она округляется до целой величины по правилам округления.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46. "Статистическая стоимость"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указывается статистическая стоимость декларируемых товаров, приведенная по фактурной стоимости к базе цен СИФ - казахстанский порт или СИП - пункт назначения на границе Республики Казахстан, пересчитанная в доллары США по курсу, котируемому Национальным банком Республики Казахстан на дату представления ГТД к таможенному оформлению (порядок пересчета валюты в доллары США приведен в Приложении 16). 
</w:t>
      </w:r>
      <w:r>
        <w:br/>
      </w:r>
      <w:r>
        <w:rPr>
          <w:rFonts w:ascii="Times New Roman"/>
          <w:b w:val="false"/>
          <w:i w:val="false"/>
          <w:color w:val="000000"/>
          <w:sz w:val="28"/>
        </w:rPr>
        <w:t>
      При этом, если товары куплены на условиях, в соответствии с которыми пункт поставки (назначения) находится вне таможенной территории Республики Казахстан (например, ЕХВ - Пекин, СИФ - Берлин), то к фактурной стоимости добавляются дополнительные невключенные расходы по доставке товаров до места ввоза на таможенную территорию Республики Казахстан. 
</w:t>
      </w:r>
      <w:r>
        <w:br/>
      </w:r>
      <w:r>
        <w:rPr>
          <w:rFonts w:ascii="Times New Roman"/>
          <w:b w:val="false"/>
          <w:i w:val="false"/>
          <w:color w:val="000000"/>
          <w:sz w:val="28"/>
        </w:rPr>
        <w:t>
      Для случаев, когда условиями поставки предусмотрен пункт назначения, находящийся на таможенной территории Республики Казахстан (например, СИП - Караганда), из фактурной стоимости исключаются расходы по доставке товаров после ввоза на таможенную территорию Республики Казахстан. 
</w:t>
      </w:r>
      <w:r>
        <w:br/>
      </w:r>
      <w:r>
        <w:rPr>
          <w:rFonts w:ascii="Times New Roman"/>
          <w:b w:val="false"/>
          <w:i w:val="false"/>
          <w:color w:val="000000"/>
          <w:sz w:val="28"/>
        </w:rPr>
        <w:t>
      При ввозе товаров в соответствии с договором, отличным от договора купли-продажи или мены, в графе указывается таможенная стоимость товаров, пересчитанная также в доллары США. 
</w:t>
      </w:r>
      <w:r>
        <w:br/>
      </w:r>
      <w:r>
        <w:rPr>
          <w:rFonts w:ascii="Times New Roman"/>
          <w:b w:val="false"/>
          <w:i w:val="false"/>
          <w:color w:val="000000"/>
          <w:sz w:val="28"/>
        </w:rPr>
        <w:t>
      Если статистическая стоимость содержит дробные единицы, она округляется до целой величины по правилам округления.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47. "Исчисление таможенных пошлин и сборов"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заполнения графы при исчислении таможенных сборов за таможенное оформление товаров аналогичен порядку, приведенному в пункте 
</w:t>
      </w:r>
      <w:r>
        <w:br/>
      </w:r>
      <w:r>
        <w:rPr>
          <w:rFonts w:ascii="Times New Roman"/>
          <w:b w:val="false"/>
          <w:i w:val="false"/>
          <w:color w:val="000000"/>
          <w:sz w:val="28"/>
        </w:rPr>
        <w:t>
2.3. настоящей Инструкции.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Заполнение графы при исчислении импортной 
</w:t>
      </w:r>
      <w:r>
        <w:br/>
      </w:r>
      <w:r>
        <w:rPr>
          <w:rFonts w:ascii="Times New Roman"/>
          <w:b w:val="false"/>
          <w:i w:val="false"/>
          <w:color w:val="000000"/>
          <w:sz w:val="28"/>
        </w:rPr>
        <w:t>
                         таможенной пошлины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 заполнении графы расчеты по исчислению суммы импортной таможенной пошлины производятся: 
</w:t>
      </w:r>
      <w:r>
        <w:br/>
      </w:r>
      <w:r>
        <w:rPr>
          <w:rFonts w:ascii="Times New Roman"/>
          <w:b w:val="false"/>
          <w:i w:val="false"/>
          <w:color w:val="000000"/>
          <w:sz w:val="28"/>
        </w:rPr>
        <w:t>
      - в валюте, в которой заявляется таможенная стоимость товаров - по товарам, облагаемым пошлиной по ставками в процентах; 
</w:t>
      </w:r>
      <w:r>
        <w:br/>
      </w:r>
      <w:r>
        <w:rPr>
          <w:rFonts w:ascii="Times New Roman"/>
          <w:b w:val="false"/>
          <w:i w:val="false"/>
          <w:color w:val="000000"/>
          <w:sz w:val="28"/>
        </w:rPr>
        <w:t>
      - в долларах США (ЭКЮ) - по товарам, облагаемым импортной таможенной пошлиной по специфическим ставкам в долларах США (ЭКЮ) с единицы веса или к представленной физической величине. 
</w:t>
      </w:r>
      <w:r>
        <w:br/>
      </w:r>
      <w:r>
        <w:rPr>
          <w:rFonts w:ascii="Times New Roman"/>
          <w:b w:val="false"/>
          <w:i w:val="false"/>
          <w:color w:val="000000"/>
          <w:sz w:val="28"/>
        </w:rPr>
        <w:t>
      Примечание: При этом в графе В "Подробности подсчета" указываются сведения о фактически уплаченных суммах по видам 
</w:t>
      </w:r>
      <w:r>
        <w:br/>
      </w:r>
      <w:r>
        <w:rPr>
          <w:rFonts w:ascii="Times New Roman"/>
          <w:b w:val="false"/>
          <w:i w:val="false"/>
          <w:color w:val="000000"/>
          <w:sz w:val="28"/>
        </w:rPr>
        <w:t>
      платежей и наименование валюты, в которой произведен платеж, или предоставлена отсрочка или рассрочка по уплате. 
</w:t>
      </w:r>
      <w:r>
        <w:br/>
      </w:r>
      <w:r>
        <w:rPr>
          <w:rFonts w:ascii="Times New Roman"/>
          <w:b w:val="false"/>
          <w:i w:val="false"/>
          <w:color w:val="000000"/>
          <w:sz w:val="28"/>
        </w:rPr>
        <w:t>
      В первой колонке графы "Вид" указывается код платежа в 
</w:t>
      </w:r>
      <w:r>
        <w:br/>
      </w:r>
      <w:r>
        <w:rPr>
          <w:rFonts w:ascii="Times New Roman"/>
          <w:b w:val="false"/>
          <w:i w:val="false"/>
          <w:color w:val="000000"/>
          <w:sz w:val="28"/>
        </w:rPr>
        <w:t>
      соответствии с Классификатором таможенных платежей, приведенным в Приложении 12. 
</w:t>
      </w:r>
      <w:r>
        <w:br/>
      </w:r>
      <w:r>
        <w:rPr>
          <w:rFonts w:ascii="Times New Roman"/>
          <w:b w:val="false"/>
          <w:i w:val="false"/>
          <w:color w:val="000000"/>
          <w:sz w:val="28"/>
        </w:rPr>
        <w:t>
      Вторая колонка графы "Основа начисления" не заполняется. 
</w:t>
      </w:r>
      <w:r>
        <w:br/>
      </w:r>
      <w:r>
        <w:rPr>
          <w:rFonts w:ascii="Times New Roman"/>
          <w:b w:val="false"/>
          <w:i w:val="false"/>
          <w:color w:val="000000"/>
          <w:sz w:val="28"/>
        </w:rPr>
        <w:t>
      В третьей колонке графы "Ставка" указывается установленный размер ставки импортной таможенной пошлины. 
</w:t>
      </w:r>
      <w:r>
        <w:br/>
      </w:r>
      <w:r>
        <w:rPr>
          <w:rFonts w:ascii="Times New Roman"/>
          <w:b w:val="false"/>
          <w:i w:val="false"/>
          <w:color w:val="000000"/>
          <w:sz w:val="28"/>
        </w:rPr>
        <w:t>
      В четвертой колонке графы "Сумма" указывается причитающаяся к оплате сумма импортной таможенной пошлины. 
</w:t>
      </w:r>
      <w:r>
        <w:br/>
      </w:r>
      <w:r>
        <w:rPr>
          <w:rFonts w:ascii="Times New Roman"/>
          <w:b w:val="false"/>
          <w:i w:val="false"/>
          <w:color w:val="000000"/>
          <w:sz w:val="28"/>
        </w:rPr>
        <w:t>
      Основой для исчисления суммы импортной таможенной пошлины является: 
</w:t>
      </w:r>
      <w:r>
        <w:br/>
      </w:r>
      <w:r>
        <w:rPr>
          <w:rFonts w:ascii="Times New Roman"/>
          <w:b w:val="false"/>
          <w:i w:val="false"/>
          <w:color w:val="000000"/>
          <w:sz w:val="28"/>
        </w:rPr>
        <w:t>
      - по товарам, облагаемым импортной таможенной пошлиной по 
</w:t>
      </w:r>
      <w:r>
        <w:br/>
      </w:r>
      <w:r>
        <w:rPr>
          <w:rFonts w:ascii="Times New Roman"/>
          <w:b w:val="false"/>
          <w:i w:val="false"/>
          <w:color w:val="000000"/>
          <w:sz w:val="28"/>
        </w:rPr>
        <w:t>
      ставкам в процентах со стоимости - таможенная стоимость товаров, указанная в графе 45; 
</w:t>
      </w:r>
      <w:r>
        <w:br/>
      </w:r>
      <w:r>
        <w:rPr>
          <w:rFonts w:ascii="Times New Roman"/>
          <w:b w:val="false"/>
          <w:i w:val="false"/>
          <w:color w:val="000000"/>
          <w:sz w:val="28"/>
        </w:rPr>
        <w:t>
      - по товарам, облагаемым импортной таможенной пошлиной по специфическим ставкам в долларах США (ЭКЮ) с единицы веса товаров, - вес товаров нетто, указанный в графе 38; 
</w:t>
      </w:r>
      <w:r>
        <w:br/>
      </w:r>
      <w:r>
        <w:rPr>
          <w:rFonts w:ascii="Times New Roman"/>
          <w:b w:val="false"/>
          <w:i w:val="false"/>
          <w:color w:val="000000"/>
          <w:sz w:val="28"/>
        </w:rPr>
        <w:t>
      - по товарам, облагаемым импортной таможенной пошлиной по специфическим ставкам в долларах США (ЭКЮ) к представленной 
</w:t>
      </w:r>
      <w:r>
        <w:br/>
      </w:r>
      <w:r>
        <w:rPr>
          <w:rFonts w:ascii="Times New Roman"/>
          <w:b w:val="false"/>
          <w:i w:val="false"/>
          <w:color w:val="000000"/>
          <w:sz w:val="28"/>
        </w:rPr>
        <w:t>
      физической величине - количество товаров, указанное в правом нижнем подразделе графы 31. 
</w:t>
      </w:r>
      <w:r>
        <w:br/>
      </w:r>
      <w:r>
        <w:rPr>
          <w:rFonts w:ascii="Times New Roman"/>
          <w:b w:val="false"/>
          <w:i w:val="false"/>
          <w:color w:val="000000"/>
          <w:sz w:val="28"/>
        </w:rPr>
        <w:t>
      В пятой колонке графы "СП" (способ платежа) указывается: 
</w:t>
      </w:r>
      <w:r>
        <w:br/>
      </w:r>
      <w:r>
        <w:rPr>
          <w:rFonts w:ascii="Times New Roman"/>
          <w:b w:val="false"/>
          <w:i w:val="false"/>
          <w:color w:val="000000"/>
          <w:sz w:val="28"/>
        </w:rPr>
        <w:t>
      "бн" - безналичный расчет через банк; 
</w:t>
      </w:r>
      <w:r>
        <w:br/>
      </w:r>
      <w:r>
        <w:rPr>
          <w:rFonts w:ascii="Times New Roman"/>
          <w:b w:val="false"/>
          <w:i w:val="false"/>
          <w:color w:val="000000"/>
          <w:sz w:val="28"/>
        </w:rPr>
        <w:t>
      "кт" - оплата суммы таможенных платежей наличными; 
</w:t>
      </w:r>
      <w:r>
        <w:br/>
      </w:r>
      <w:r>
        <w:rPr>
          <w:rFonts w:ascii="Times New Roman"/>
          <w:b w:val="false"/>
          <w:i w:val="false"/>
          <w:color w:val="000000"/>
          <w:sz w:val="28"/>
        </w:rPr>
        <w:t>
      "оп" - предоставлена отсрочка по уплате таможенных платежей; 
</w:t>
      </w:r>
      <w:r>
        <w:br/>
      </w:r>
      <w:r>
        <w:rPr>
          <w:rFonts w:ascii="Times New Roman"/>
          <w:b w:val="false"/>
          <w:i w:val="false"/>
          <w:color w:val="000000"/>
          <w:sz w:val="28"/>
        </w:rPr>
        <w:t>
      "рс" - предоставлена рассрочка по уплате таможенных платежей; 
</w:t>
      </w:r>
      <w:r>
        <w:br/>
      </w:r>
      <w:r>
        <w:rPr>
          <w:rFonts w:ascii="Times New Roman"/>
          <w:b w:val="false"/>
          <w:i w:val="false"/>
          <w:color w:val="000000"/>
          <w:sz w:val="28"/>
        </w:rPr>
        <w:t>
      "ун" - условное начисление таможенных платежей. 
</w:t>
      </w:r>
      <w:r>
        <w:br/>
      </w:r>
      <w:r>
        <w:rPr>
          <w:rFonts w:ascii="Times New Roman"/>
          <w:b w:val="false"/>
          <w:i w:val="false"/>
          <w:color w:val="000000"/>
          <w:sz w:val="28"/>
        </w:rPr>
        <w:t>
      Примечание: В случае предоставления отсрочки или рассрочки по уплате импортной таможенной пошлины (в пятой колонке графы "СП" указано - "оп" или "рс") - заполняется графа 48 "Отсрочка платежей". 
</w:t>
      </w:r>
      <w:r>
        <w:br/>
      </w:r>
      <w:r>
        <w:rPr>
          <w:rFonts w:ascii="Times New Roman"/>
          <w:b w:val="false"/>
          <w:i w:val="false"/>
          <w:color w:val="000000"/>
          <w:sz w:val="28"/>
        </w:rPr>
        <w:t>
      Примеры заполнения графы при исчислении суммы импортной таможенной пошлины приведены в Приложении 13.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заполнения графы при исчислении акциза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 заполнении графы, расчеты по исчислению акциза производятся: 
</w:t>
      </w:r>
      <w:r>
        <w:br/>
      </w:r>
      <w:r>
        <w:rPr>
          <w:rFonts w:ascii="Times New Roman"/>
          <w:b w:val="false"/>
          <w:i w:val="false"/>
          <w:color w:val="000000"/>
          <w:sz w:val="28"/>
        </w:rPr>
        <w:t>
      - в валюте, в которой заявляется таможенная стоимость товаров - по товарам, облагаемым акцизом по ставкам в процентах; 
</w:t>
      </w:r>
      <w:r>
        <w:br/>
      </w:r>
      <w:r>
        <w:rPr>
          <w:rFonts w:ascii="Times New Roman"/>
          <w:b w:val="false"/>
          <w:i w:val="false"/>
          <w:color w:val="000000"/>
          <w:sz w:val="28"/>
        </w:rPr>
        <w:t>
      - в ЭКЮ - по товарам, облагаемым акцизом по специфическим ставкам в ЭКЮ с единицы веса или к представленной физической величине. 
</w:t>
      </w:r>
      <w:r>
        <w:br/>
      </w:r>
      <w:r>
        <w:rPr>
          <w:rFonts w:ascii="Times New Roman"/>
          <w:b w:val="false"/>
          <w:i w:val="false"/>
          <w:color w:val="000000"/>
          <w:sz w:val="28"/>
        </w:rPr>
        <w:t>
      Примечание: при этом в графе В "Подробности подсчета" указываются сведения о фактически уплаченных суммах по видам платежей и наименование валюты, в которой произведен платеж. 
</w:t>
      </w:r>
      <w:r>
        <w:br/>
      </w:r>
      <w:r>
        <w:rPr>
          <w:rFonts w:ascii="Times New Roman"/>
          <w:b w:val="false"/>
          <w:i w:val="false"/>
          <w:color w:val="000000"/>
          <w:sz w:val="28"/>
        </w:rPr>
        <w:t>
      В первой колонке графы "Вид" указывается код платежа в соответствии с Классификатором таможенных платежей, приведенным в Приложении 12.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Вторая колонка графы "Основа начисления" не заполняется. 
</w:t>
      </w:r>
      <w:r>
        <w:br/>
      </w:r>
      <w:r>
        <w:rPr>
          <w:rFonts w:ascii="Times New Roman"/>
          <w:b w:val="false"/>
          <w:i w:val="false"/>
          <w:color w:val="000000"/>
          <w:sz w:val="28"/>
        </w:rPr>
        <w:t>
      В третьей колонке графы "Ставка" указывается установленный размер ставки акциза.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Основой для исчисления суммы акциза является таможенная стоимость товаров, указанная в графе 45.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пятой колонке графы "СП" (способ платежа) указывается: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"бн" - безналичный расчет через банк; 
</w:t>
      </w:r>
      <w:r>
        <w:br/>
      </w:r>
      <w:r>
        <w:rPr>
          <w:rFonts w:ascii="Times New Roman"/>
          <w:b w:val="false"/>
          <w:i w:val="false"/>
          <w:color w:val="000000"/>
          <w:sz w:val="28"/>
        </w:rPr>
        <w:t>
     "кт" - оплата суммы налога наличными; 
</w:t>
      </w:r>
      <w:r>
        <w:br/>
      </w:r>
      <w:r>
        <w:rPr>
          <w:rFonts w:ascii="Times New Roman"/>
          <w:b w:val="false"/>
          <w:i w:val="false"/>
          <w:color w:val="000000"/>
          <w:sz w:val="28"/>
        </w:rPr>
        <w:t>
     "ун" - условное начисление налога.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Пример заполнения графы при исчислении суммы акциза приведен в Приложении 13.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заполнения графы при исчислении налога на 
</w:t>
      </w:r>
      <w:r>
        <w:br/>
      </w:r>
      <w:r>
        <w:rPr>
          <w:rFonts w:ascii="Times New Roman"/>
          <w:b w:val="false"/>
          <w:i w:val="false"/>
          <w:color w:val="000000"/>
          <w:sz w:val="28"/>
        </w:rPr>
        <w:t>
                       добавленную стоимость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 заполнении графы расчеты по исчислению налога на добавленную стоимость производятся в валюте, в которой заявляется таможенная стоимость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Примечание: При этом в графе В "Подробности подсчета" указываются сведения о фактически уплаченных суммах по видам платежей и наименование валюты, в которой произведен платеж, или предоставлена отсрочка по уплате.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первой колонке графы "Вид" указывается код платежа в соответствии о Классификатором таможенных платежей, приведенным в Приложении 12.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Вторая колонка "Основа начисления" не заполняется. 
</w:t>
      </w:r>
      <w:r>
        <w:br/>
      </w:r>
      <w:r>
        <w:rPr>
          <w:rFonts w:ascii="Times New Roman"/>
          <w:b w:val="false"/>
          <w:i w:val="false"/>
          <w:color w:val="000000"/>
          <w:sz w:val="28"/>
        </w:rPr>
        <w:t>
      В третьей колонке графы "Ставка" указывается установленный размер ставки налога на добавленную стоимость.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четвертой колонке графы "Сумма" указывается причитающаяся к уплате сумма налога на добавленную стоимость.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Основой для исчисления суммы налога на добавленную стоимость является таможенная стоимость товаров, указанная в графе 45, к которой добавляется сумма таможенных сборов за таможенное оформление, сумма импортной таможенной пошлины и сумма акциза, исчисленных в соответствии с этой декларацией.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пятой колонке графы "СП" (способ платежа) указывается: 
</w:t>
      </w:r>
      <w:r>
        <w:br/>
      </w:r>
      <w:r>
        <w:rPr>
          <w:rFonts w:ascii="Times New Roman"/>
          <w:b w:val="false"/>
          <w:i w:val="false"/>
          <w:color w:val="000000"/>
          <w:sz w:val="28"/>
        </w:rPr>
        <w:t>
      "бн" - безналичный расчет через банк; 
</w:t>
      </w:r>
      <w:r>
        <w:br/>
      </w:r>
      <w:r>
        <w:rPr>
          <w:rFonts w:ascii="Times New Roman"/>
          <w:b w:val="false"/>
          <w:i w:val="false"/>
          <w:color w:val="000000"/>
          <w:sz w:val="28"/>
        </w:rPr>
        <w:t>
      "кт" - оплата суммы налога наличными;
</w:t>
      </w:r>
      <w:r>
        <w:br/>
      </w:r>
      <w:r>
        <w:rPr>
          <w:rFonts w:ascii="Times New Roman"/>
          <w:b w:val="false"/>
          <w:i w:val="false"/>
          <w:color w:val="000000"/>
          <w:sz w:val="28"/>
        </w:rPr>
        <w:t>
      "оп" - предоставлена отсрочка по уплате налога; 
</w:t>
      </w:r>
      <w:r>
        <w:br/>
      </w:r>
      <w:r>
        <w:rPr>
          <w:rFonts w:ascii="Times New Roman"/>
          <w:b w:val="false"/>
          <w:i w:val="false"/>
          <w:color w:val="000000"/>
          <w:sz w:val="28"/>
        </w:rPr>
        <w:t>
      "ун" - условное начисление налога. 
</w:t>
      </w:r>
      <w:r>
        <w:br/>
      </w:r>
      <w:r>
        <w:rPr>
          <w:rFonts w:ascii="Times New Roman"/>
          <w:b w:val="false"/>
          <w:i w:val="false"/>
          <w:color w:val="000000"/>
          <w:sz w:val="28"/>
        </w:rPr>
        <w:t>
      Пример заполнения графы при исчислении суммы налога на добавленную стоимость приведен в Приложении 13. 
</w:t>
      </w:r>
      <w:r>
        <w:br/>
      </w:r>
      <w:r>
        <w:rPr>
          <w:rFonts w:ascii="Times New Roman"/>
          <w:b w:val="false"/>
          <w:i w:val="false"/>
          <w:color w:val="000000"/>
          <w:sz w:val="28"/>
        </w:rPr>
        <w:t>
      Графа 53. "Таможня и страна назначения" 
</w:t>
      </w:r>
      <w:r>
        <w:br/>
      </w:r>
      <w:r>
        <w:rPr>
          <w:rFonts w:ascii="Times New Roman"/>
          <w:b w:val="false"/>
          <w:i w:val="false"/>
          <w:color w:val="000000"/>
          <w:sz w:val="28"/>
        </w:rPr>
        <w:t>
      В графе указываются сведения о документах таможенного транзита, на основании которых товары доставлялись во внутреннюю таможню для проведения таможенного оформления (начиная каждый из реквизитов с новой строки и проставляя перед каждым из них порядковый номер):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 номер документа контроля доставки (ДКД); 
</w:t>
      </w:r>
      <w:r>
        <w:br/>
      </w:r>
      <w:r>
        <w:rPr>
          <w:rFonts w:ascii="Times New Roman"/>
          <w:b w:val="false"/>
          <w:i w:val="false"/>
          <w:color w:val="000000"/>
          <w:sz w:val="28"/>
        </w:rPr>
        <w:t>
      2 - номер и дата книжки МДП.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ПРАВИЛА ЗАПОЛНЕНИЯ ГРУЗОВОЙ ТАМОЖЕННОЙ 
</w:t>
      </w:r>
      <w:r>
        <w:br/>
      </w:r>
      <w:r>
        <w:rPr>
          <w:rFonts w:ascii="Times New Roman"/>
          <w:b w:val="false"/>
          <w:i w:val="false"/>
          <w:color w:val="000000"/>
          <w:sz w:val="28"/>
        </w:rPr>
        <w:t>
         ДЕКЛАРАЦИИ ПРИ ПОМЕЩЕНИИ ТОВАРОВ ПОД ТАМОЖЕННЫЙ РЕЖИМ 
</w:t>
      </w:r>
      <w:r>
        <w:br/>
      </w:r>
      <w:r>
        <w:rPr>
          <w:rFonts w:ascii="Times New Roman"/>
          <w:b w:val="false"/>
          <w:i w:val="false"/>
          <w:color w:val="000000"/>
          <w:sz w:val="28"/>
        </w:rPr>
        <w:t>
                       ТАМОЖЕННОГО СКЛАДА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 Декларантом заполняются следующие графы грузовой таможенной декларации: 1, 2, 3, 5, 6, 8, 9, 12, 14, 15, 15а, 16, 19, 21, 22, 23, 25, 28, 29, 31, 32, 33, 34, 35, 37, 38, 40, 44, 45, 47, 49, 54, А, В. 
</w:t>
      </w:r>
      <w:r>
        <w:br/>
      </w:r>
      <w:r>
        <w:rPr>
          <w:rFonts w:ascii="Times New Roman"/>
          <w:b w:val="false"/>
          <w:i w:val="false"/>
          <w:color w:val="000000"/>
          <w:sz w:val="28"/>
        </w:rPr>
        <w:t>
      При помещении на таможенный склад товаров, предназначенных для вывоза в соответствии с таможенным режимом экспорта, из указанных граф, графы 8, 15, 15а, 21, 25, 29 не заполняются. 
</w:t>
      </w:r>
      <w:r>
        <w:br/>
      </w:r>
      <w:r>
        <w:rPr>
          <w:rFonts w:ascii="Times New Roman"/>
          <w:b w:val="false"/>
          <w:i w:val="false"/>
          <w:color w:val="000000"/>
          <w:sz w:val="28"/>
        </w:rPr>
        <w:t>
      4.2. Должностным лицом таможенного органа заполняются следующие графы: 7, С и 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Графы 3, 5, 6, 7, 12, 14, 15, 15а, 16, 19, 21, 23, 25, 29, 31, 32, 33, 34, 35, 37, 38, 40, 45, 47, 54, А, В, С и Д заполняются в соответствии с разделами 2 или 3 настоящей Инструкции.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4.3. Заполнение граф 1, 2, 8, 9, 22, 28, 44, 49 имеет следующие особенности: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1. "Тип декларации" 
</w:t>
      </w:r>
      <w:r>
        <w:br/>
      </w:r>
      <w:r>
        <w:rPr>
          <w:rFonts w:ascii="Times New Roman"/>
          <w:b w:val="false"/>
          <w:i w:val="false"/>
          <w:color w:val="000000"/>
          <w:sz w:val="28"/>
        </w:rPr>
        <w:t>
      В первом подразделе графы при помещении на таможенный склад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ввозимых на таможенную территорию Республики Казахстан, указывается "ИМ";  
</w:t>
      </w:r>
      <w:r>
        <w:br/>
      </w:r>
      <w:r>
        <w:rPr>
          <w:rFonts w:ascii="Times New Roman"/>
          <w:b w:val="false"/>
          <w:i w:val="false"/>
          <w:color w:val="000000"/>
          <w:sz w:val="28"/>
        </w:rPr>
        <w:t>
      - вывозимых с таможенной территории Республики Казахстан в соответствии с таможенным режимом экспорта, указывается "ЭК". 
</w:t>
      </w:r>
      <w:r>
        <w:br/>
      </w:r>
      <w:r>
        <w:rPr>
          <w:rFonts w:ascii="Times New Roman"/>
          <w:b w:val="false"/>
          <w:i w:val="false"/>
          <w:color w:val="000000"/>
          <w:sz w:val="28"/>
        </w:rPr>
        <w:t>
      Во втором подразделе указывается двузначный код таможенного режима "74". 
</w:t>
      </w:r>
      <w:r>
        <w:br/>
      </w:r>
      <w:r>
        <w:rPr>
          <w:rFonts w:ascii="Times New Roman"/>
          <w:b w:val="false"/>
          <w:i w:val="false"/>
          <w:color w:val="000000"/>
          <w:sz w:val="28"/>
        </w:rPr>
        <w:t>
      Третий подраздел графы не заполняется.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2. "Отправитель"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 помещении на таможенный склад товаров, предназначенных для вывоза с таможенной территории Республики Казахстан, в графе указываются в порядке, предусмотренным разделом 2 настоящей Инструкции, сведения о лице, помещающем товары на таможенный склад. В отношении товаров, ввозимых на таможенную территорию Республики Казахстан, графа заполняется в соответствии о разделом 3 настоящей Инструкции.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8. "Получатель"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в соответствии с разделом 3 настоящей Инструкции указываются сведения о лице, помещающем товары на таможенный склад.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9. "Лицо, ответственное за финансовое урегулирование"  
</w:t>
      </w:r>
      <w:r>
        <w:br/>
      </w:r>
      <w:r>
        <w:rPr>
          <w:rFonts w:ascii="Times New Roman"/>
          <w:b w:val="false"/>
          <w:i w:val="false"/>
          <w:color w:val="000000"/>
          <w:sz w:val="28"/>
        </w:rPr>
        <w:t>
      В графе указываются в порядке, предусмотренном настоящей Инструкцией, сведения о владельце склада или лице, поместившем 
</w:t>
      </w:r>
      <w:r>
        <w:br/>
      </w:r>
      <w:r>
        <w:rPr>
          <w:rFonts w:ascii="Times New Roman"/>
          <w:b w:val="false"/>
          <w:i w:val="false"/>
          <w:color w:val="000000"/>
          <w:sz w:val="28"/>
        </w:rPr>
        <w:t>
      товары на таможенный склад, если с согласия таможенного органа это лицо несет ответственность за уплату таможенных платежей.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22. "Валюта и общая фактурная стоимость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левом подразделе указывается цифровой код валюты договора или иного соглашения, регламентирующего совершение сделки, в соответствии с классификатором валют, приведенным в Приложении 6 к настоящей Инструкции. Правый подраздел графы - не заполняется.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28. "Финансовые и банковские сведения"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указываются (начиная каждый из реквизитов с новой строки и проставляя перед каждым из них порядковый номер): 
</w:t>
      </w:r>
      <w:r>
        <w:br/>
      </w:r>
      <w:r>
        <w:rPr>
          <w:rFonts w:ascii="Times New Roman"/>
          <w:b w:val="false"/>
          <w:i w:val="false"/>
          <w:color w:val="000000"/>
          <w:sz w:val="28"/>
        </w:rPr>
        <w:t>
      1 - номер расчетного счета в тенге, код ОКПО и краткое 
</w:t>
      </w:r>
      <w:r>
        <w:br/>
      </w:r>
      <w:r>
        <w:rPr>
          <w:rFonts w:ascii="Times New Roman"/>
          <w:b w:val="false"/>
          <w:i w:val="false"/>
          <w:color w:val="000000"/>
          <w:sz w:val="28"/>
        </w:rPr>
        <w:t>
      наименование банка, в котором открыт расчетный счет лица, указанного в графе 9; 
</w:t>
      </w:r>
      <w:r>
        <w:br/>
      </w:r>
      <w:r>
        <w:rPr>
          <w:rFonts w:ascii="Times New Roman"/>
          <w:b w:val="false"/>
          <w:i w:val="false"/>
          <w:color w:val="000000"/>
          <w:sz w:val="28"/>
        </w:rPr>
        <w:t>
      2 - номер счета в иностранной валюте, код ОКПО и краткое наименование банка, в котором открыт счет, лица указанного в графе 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44. "Дополнительная информация/представляемые документы"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 цифрой 4 указывается номер и дата договора между лицом, помещающем товары на таможенный склад, и владельцем склада. 
</w:t>
      </w:r>
      <w:r>
        <w:br/>
      </w:r>
      <w:r>
        <w:rPr>
          <w:rFonts w:ascii="Times New Roman"/>
          <w:b w:val="false"/>
          <w:i w:val="false"/>
          <w:color w:val="000000"/>
          <w:sz w:val="28"/>
        </w:rPr>
        <w:t>
      Остальная информация указывается в соответствии с настоящей Инструкцией.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49. "Наименование склада" 
</w:t>
      </w:r>
      <w:r>
        <w:br/>
      </w:r>
      <w:r>
        <w:rPr>
          <w:rFonts w:ascii="Times New Roman"/>
          <w:b w:val="false"/>
          <w:i w:val="false"/>
          <w:color w:val="000000"/>
          <w:sz w:val="28"/>
        </w:rPr>
        <w:t>
      В графе указываются номер и дата выдачи лицензии на учреждение таможенного склада.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ПРАВИЛА ЗАПОЛНЕНИЯ ГРУЗОВОЙ 
</w:t>
      </w:r>
      <w:r>
        <w:br/>
      </w:r>
      <w:r>
        <w:rPr>
          <w:rFonts w:ascii="Times New Roman"/>
          <w:b w:val="false"/>
          <w:i w:val="false"/>
          <w:color w:val="000000"/>
          <w:sz w:val="28"/>
        </w:rPr>
        <w:t>
                ТАМОЖЕННОЙ ДЕКЛАРАЦИЙ ПРИ ПОМЕЩЕНИИ 
</w:t>
      </w:r>
      <w:r>
        <w:br/>
      </w:r>
      <w:r>
        <w:rPr>
          <w:rFonts w:ascii="Times New Roman"/>
          <w:b w:val="false"/>
          <w:i w:val="false"/>
          <w:color w:val="000000"/>
          <w:sz w:val="28"/>
        </w:rPr>
        <w:t>
           ТОВАРОВ ПОД ТАМОЖЕННЫЙ РЕЖИМ РЕИМПОРТА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5.1. Декларантом заполняются следующие графы грузовой таможенной декларации: 1, 2, 3, 4, 5, 6, 8, 9, 12, 14, 15, 15а, 16, 18, 19, 20, 21, 22, 23, 24, 25, 28, 29, 32, 31, 33, 34, 35, 37, 38, 40, 41, 42, 44, 45, 46, 47, 50, 54, А, В. 
</w:t>
      </w:r>
      <w:r>
        <w:br/>
      </w:r>
      <w:r>
        <w:rPr>
          <w:rFonts w:ascii="Times New Roman"/>
          <w:b w:val="false"/>
          <w:i w:val="false"/>
          <w:color w:val="000000"/>
          <w:sz w:val="28"/>
        </w:rPr>
        <w:t>
      5.2. Должностным лицом таможенного органа заполняются следующие графы: 7, С и Д. 
</w:t>
      </w:r>
      <w:r>
        <w:br/>
      </w:r>
      <w:r>
        <w:rPr>
          <w:rFonts w:ascii="Times New Roman"/>
          <w:b w:val="false"/>
          <w:i w:val="false"/>
          <w:color w:val="000000"/>
          <w:sz w:val="28"/>
        </w:rPr>
        <w:t>
      Графы 2, 3, 4, 5, 6, 7, 8, 12, 14, 15, 15а, 16, 18, 19, 20, 21, 22, 23, 24, 25, 29, 32, 33, 34, 35, 37, 38, 41, 42, 44, 45, 46, 47, 54, А, В, Д заполняются в соответствии с разделом 3 настоящей Инструкции. 
</w:t>
      </w:r>
      <w:r>
        <w:br/>
      </w:r>
      <w:r>
        <w:rPr>
          <w:rFonts w:ascii="Times New Roman"/>
          <w:b w:val="false"/>
          <w:i w:val="false"/>
          <w:color w:val="000000"/>
          <w:sz w:val="28"/>
        </w:rPr>
        <w:t>
      В случае изменения состояния реимпортируемых товаров при нахождении их за пределами Республики Казахстан декларант заполняет приложение к грузовой таможенной декларации, которое является неотъемлемой частью ГТД и подается в таможенный орган одновременно с ГТД.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5.3. Правила заполнения граф 1, 9, 28, 31, 40, 50, С имеют следующие особенности: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1. "Тип декларации" 
</w:t>
      </w:r>
      <w:r>
        <w:br/>
      </w:r>
      <w:r>
        <w:rPr>
          <w:rFonts w:ascii="Times New Roman"/>
          <w:b w:val="false"/>
          <w:i w:val="false"/>
          <w:color w:val="000000"/>
          <w:sz w:val="28"/>
        </w:rPr>
        <w:t>
      В первом подразделе графы указывается "ИМ". 
</w:t>
      </w:r>
      <w:r>
        <w:br/>
      </w:r>
      <w:r>
        <w:rPr>
          <w:rFonts w:ascii="Times New Roman"/>
          <w:b w:val="false"/>
          <w:i w:val="false"/>
          <w:color w:val="000000"/>
          <w:sz w:val="28"/>
        </w:rPr>
        <w:t>
      Во втором подразделе указывается двузначный код таможенного режима "41".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Третий подраздел графы не заполняется. 
</w:t>
      </w:r>
      <w:r>
        <w:br/>
      </w:r>
      <w:r>
        <w:rPr>
          <w:rFonts w:ascii="Times New Roman"/>
          <w:b w:val="false"/>
          <w:i w:val="false"/>
          <w:color w:val="000000"/>
          <w:sz w:val="28"/>
        </w:rPr>
        <w:t>
</w:t>
      </w:r>
      <w:r>
        <w:br/>
      </w:r>
      <w:r>
        <w:rPr>
          <w:rFonts w:ascii="Times New Roman"/>
          <w:b w:val="false"/>
          <w:i w:val="false"/>
          <w:color w:val="000000"/>
          <w:sz w:val="28"/>
        </w:rPr>
        <w:t>
      Графа 9. "Лицо, ответственное за финансовое урегулирование"  
</w:t>
      </w:r>
      <w:r>
        <w:br/>
      </w:r>
      <w:r>
        <w:rPr>
          <w:rFonts w:ascii="Times New Roman"/>
          <w:b w:val="false"/>
          <w:i w:val="false"/>
          <w:color w:val="000000"/>
          <w:sz w:val="28"/>
        </w:rPr>
        <w:t>
      В графе указываются в порядке, предусмотренном настоящей Инструкцией, сведения о лице, перемещающем товары через таможенную границу Республики Казахстан в соответствии с таможенным режимом реимпорта. 
</w:t>
      </w:r>
      <w:r>
        <w:br/>
      </w:r>
      <w:r>
        <w:rPr>
          <w:rFonts w:ascii="Times New Roman"/>
          <w:b w:val="false"/>
          <w:i w:val="false"/>
          <w:color w:val="000000"/>
          <w:sz w:val="28"/>
        </w:rPr>
        <w:t>
      При ввозе товаров по договорам купли-продажи или мены в графе указываются реквизиты казахстанского лица, заключившего договор.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28. "Финансовые и банковские сведения"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 ввозе товаров по договорам купли-продажи в графе указываются (начиная каждый из реквизитов с новой строки и 
</w:t>
      </w:r>
      <w:r>
        <w:br/>
      </w:r>
      <w:r>
        <w:rPr>
          <w:rFonts w:ascii="Times New Roman"/>
          <w:b w:val="false"/>
          <w:i w:val="false"/>
          <w:color w:val="000000"/>
          <w:sz w:val="28"/>
        </w:rPr>
        <w:t>
      проставляя перед каждым из них порядковый номер) в соответствии с порядком, предусмотренным настоящей Инструкцией, реквизиты банка и номер текущего валютного счета (в случае расчетов по контракту в тенге - номер расчетного счета) лица, перемещающего товары в соответствии с таможенным режимом реимпорта.
</w:t>
      </w:r>
      <w:r>
        <w:br/>
      </w:r>
      <w:r>
        <w:rPr>
          <w:rFonts w:ascii="Times New Roman"/>
          <w:b w:val="false"/>
          <w:i w:val="false"/>
          <w:color w:val="000000"/>
          <w:sz w:val="28"/>
        </w:rPr>
        <w:t>
      В иных случаях графа не заполняется. 
</w:t>
      </w:r>
      <w:r>
        <w:br/>
      </w:r>
      <w:r>
        <w:rPr>
          <w:rFonts w:ascii="Times New Roman"/>
          <w:b w:val="false"/>
          <w:i w:val="false"/>
          <w:color w:val="000000"/>
          <w:sz w:val="28"/>
        </w:rPr>
        <w:t>
</w:t>
      </w:r>
      <w:r>
        <w:br/>
      </w:r>
      <w:r>
        <w:rPr>
          <w:rFonts w:ascii="Times New Roman"/>
          <w:b w:val="false"/>
          <w:i w:val="false"/>
          <w:color w:val="000000"/>
          <w:sz w:val="28"/>
        </w:rPr>
        <w:t>
      Графа 31. "Грузовые места и описание товаров" 
</w:t>
      </w:r>
      <w:r>
        <w:br/>
      </w:r>
      <w:r>
        <w:rPr>
          <w:rFonts w:ascii="Times New Roman"/>
          <w:b w:val="false"/>
          <w:i w:val="false"/>
          <w:color w:val="000000"/>
          <w:sz w:val="28"/>
        </w:rPr>
        <w:t>
      В случае изменения состояния реимпортируемых товаров при нахождении их за пределами Республики Казахстан в графе делается отсылка на Приложение к ГТД.
</w:t>
      </w:r>
      <w:r>
        <w:br/>
      </w:r>
      <w:r>
        <w:rPr>
          <w:rFonts w:ascii="Times New Roman"/>
          <w:b w:val="false"/>
          <w:i w:val="false"/>
          <w:color w:val="000000"/>
          <w:sz w:val="28"/>
        </w:rPr>
        <w:t>
      Остальная информация заполняется в соответствии с порядком, предусмотренным настоящей Инструкцией.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40. "Общая декларация/предшествующий документ" 
</w:t>
      </w:r>
      <w:r>
        <w:br/>
      </w:r>
      <w:r>
        <w:rPr>
          <w:rFonts w:ascii="Times New Roman"/>
          <w:b w:val="false"/>
          <w:i w:val="false"/>
          <w:color w:val="000000"/>
          <w:sz w:val="28"/>
        </w:rPr>
        <w:t>
      В графе указывается номер декларации, в соответствии с которым товары помещались под таможенный режим экспорта, либо дата вывоза, установленная в соответствии с разделом 2 настоящей Инструкции.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50. "Доверитель"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декларант производит следующую запись: " Заявляю, что товары соответствуют условиям помещения под режим реимпорта: факт и момент вывоза, казахстанский товар, неизменное состояние, - с возвратом(без возврата вывозных пошлин) налога на экспорт".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должностным лицом таможенного органа, производящего 
</w:t>
      </w:r>
      <w:r>
        <w:br/>
      </w:r>
      <w:r>
        <w:rPr>
          <w:rFonts w:ascii="Times New Roman"/>
          <w:b w:val="false"/>
          <w:i w:val="false"/>
          <w:color w:val="000000"/>
          <w:sz w:val="28"/>
        </w:rPr>
        <w:t>
таможенное оформление, указывается наименование, день, месяц и год принятия последнего документа, необходимого для помещения товаров под таможенный режим реимпорта, отметка заверяется подписью должностного лица и его личной номерной печатью.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к грузовой таможенной декларации. 
</w:t>
      </w:r>
      <w:r>
        <w:br/>
      </w:r>
      <w:r>
        <w:rPr>
          <w:rFonts w:ascii="Times New Roman"/>
          <w:b w:val="false"/>
          <w:i w:val="false"/>
          <w:color w:val="000000"/>
          <w:sz w:val="28"/>
        </w:rPr>
        <w:t>
     Является неотъемлемой частью ГТД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Сведения о товарах, вывозимых с   !Сведения о товарах, перемещаемых 
</w:t>
      </w:r>
      <w:r>
        <w:br/>
      </w:r>
      <w:r>
        <w:rPr>
          <w:rFonts w:ascii="Times New Roman"/>
          <w:b w:val="false"/>
          <w:i w:val="false"/>
          <w:color w:val="000000"/>
          <w:sz w:val="28"/>
        </w:rPr>
        <w:t>
таможенной территории РК в режиме !под таможенным режим реимпорта 
</w:t>
      </w:r>
      <w:r>
        <w:br/>
      </w:r>
      <w:r>
        <w:rPr>
          <w:rFonts w:ascii="Times New Roman"/>
          <w:b w:val="false"/>
          <w:i w:val="false"/>
          <w:color w:val="000000"/>
          <w:sz w:val="28"/>
        </w:rPr>
        <w:t>
экспорта                          ! 
</w:t>
      </w:r>
      <w:r>
        <w:br/>
      </w:r>
      <w:r>
        <w:rPr>
          <w:rFonts w:ascii="Times New Roman"/>
          <w:b w:val="false"/>
          <w:i w:val="false"/>
          <w:color w:val="000000"/>
          <w:sz w:val="28"/>
        </w:rPr>
        <w:t>
-------------------------------------------------------------------- 
</w:t>
      </w:r>
      <w:r>
        <w:br/>
      </w:r>
      <w:r>
        <w:rPr>
          <w:rFonts w:ascii="Times New Roman"/>
          <w:b w:val="false"/>
          <w:i w:val="false"/>
          <w:color w:val="000000"/>
          <w:sz w:val="28"/>
        </w:rPr>
        <w:t>
1. Ф.И.О. лица или наименование организации - заявителя 
</w:t>
      </w:r>
      <w:r>
        <w:br/>
      </w:r>
      <w:r>
        <w:rPr>
          <w:rFonts w:ascii="Times New Roman"/>
          <w:b w:val="false"/>
          <w:i w:val="false"/>
          <w:color w:val="000000"/>
          <w:sz w:val="28"/>
        </w:rPr>
        <w:t>
-------------------------------------------------------------------- 
</w:t>
      </w:r>
      <w:r>
        <w:br/>
      </w:r>
      <w:r>
        <w:rPr>
          <w:rFonts w:ascii="Times New Roman"/>
          <w:b w:val="false"/>
          <w:i w:val="false"/>
          <w:color w:val="000000"/>
          <w:sz w:val="28"/>
        </w:rPr>
        <w:t>
2. Дата вывоза, N ГТД или документа,!N ГТД (проставляется должностным 
</w:t>
      </w:r>
      <w:r>
        <w:br/>
      </w:r>
      <w:r>
        <w:rPr>
          <w:rFonts w:ascii="Times New Roman"/>
          <w:b w:val="false"/>
          <w:i w:val="false"/>
          <w:color w:val="000000"/>
          <w:sz w:val="28"/>
        </w:rPr>
        <w:t>
подтверждающего дату                !лицом таможенного органа при 
</w:t>
      </w:r>
      <w:r>
        <w:br/>
      </w:r>
      <w:r>
        <w:rPr>
          <w:rFonts w:ascii="Times New Roman"/>
          <w:b w:val="false"/>
          <w:i w:val="false"/>
          <w:color w:val="000000"/>
          <w:sz w:val="28"/>
        </w:rPr>
        <w:t>
вывоза                              !ввозе)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Идентичность товаров 
</w:t>
      </w:r>
      <w:r>
        <w:br/>
      </w:r>
      <w:r>
        <w:rPr>
          <w:rFonts w:ascii="Times New Roman"/>
          <w:b w:val="false"/>
          <w:i w:val="false"/>
          <w:color w:val="000000"/>
          <w:sz w:val="28"/>
        </w:rPr>
        <w:t>
Код по ТН ВЭД и наименование товаров, технические характеристики*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4. Валюта и таможенная стоимость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Указать основание, подтверждающее естественность 
</w:t>
      </w:r>
      <w:r>
        <w:br/>
      </w:r>
      <w:r>
        <w:rPr>
          <w:rFonts w:ascii="Times New Roman"/>
          <w:b w:val="false"/>
          <w:i w:val="false"/>
          <w:color w:val="000000"/>
          <w:sz w:val="28"/>
        </w:rPr>
        <w:t>
износа, или убыли, нормальные условия транспортировки и хранения, 
</w:t>
      </w:r>
      <w:r>
        <w:br/>
      </w:r>
      <w:r>
        <w:rPr>
          <w:rFonts w:ascii="Times New Roman"/>
          <w:b w:val="false"/>
          <w:i w:val="false"/>
          <w:color w:val="000000"/>
          <w:sz w:val="28"/>
        </w:rPr>
        <w:t>
приводится расчет, свидетельствующий о неувеличении стоимости на 
</w:t>
      </w:r>
      <w:r>
        <w:br/>
      </w:r>
      <w:r>
        <w:rPr>
          <w:rFonts w:ascii="Times New Roman"/>
          <w:b w:val="false"/>
          <w:i w:val="false"/>
          <w:color w:val="000000"/>
          <w:sz w:val="28"/>
        </w:rPr>
        <w:t>
момент вывоза в случае проведения мелкого ремонта и других подобных 
</w:t>
      </w:r>
      <w:r>
        <w:br/>
      </w:r>
      <w:r>
        <w:rPr>
          <w:rFonts w:ascii="Times New Roman"/>
          <w:b w:val="false"/>
          <w:i w:val="false"/>
          <w:color w:val="000000"/>
          <w:sz w:val="28"/>
        </w:rPr>
        <w:t>
операций.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Подпись и печать декларанта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Требуется ли возврат ранее уплаченных сумм?     Да   Нет 
</w:t>
      </w:r>
      <w:r>
        <w:br/>
      </w:r>
      <w:r>
        <w:rPr>
          <w:rFonts w:ascii="Times New Roman"/>
          <w:b w:val="false"/>
          <w:i w:val="false"/>
          <w:color w:val="000000"/>
          <w:sz w:val="28"/>
        </w:rPr>
        <w:t>
   (ненужное зачеркнуть)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Отметки таможни о разрешении помещения товаров под таможенный 
</w:t>
      </w:r>
      <w:r>
        <w:br/>
      </w:r>
      <w:r>
        <w:rPr>
          <w:rFonts w:ascii="Times New Roman"/>
          <w:b w:val="false"/>
          <w:i w:val="false"/>
          <w:color w:val="000000"/>
          <w:sz w:val="28"/>
        </w:rPr>
        <w:t>
режим реимпорта. 
</w:t>
      </w:r>
      <w:r>
        <w:br/>
      </w:r>
      <w:r>
        <w:rPr>
          <w:rFonts w:ascii="Times New Roman"/>
          <w:b w:val="false"/>
          <w:i w:val="false"/>
          <w:color w:val="000000"/>
          <w:sz w:val="28"/>
        </w:rPr>
        <w:t>
   Дата, подпись и печать должностного лица таможенного органа.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ПРАВИЛА ЗАПОЛНЕНИЯ ГРУЗОВОЙ ТАМОЖЕННОЙ ДЕКЛАРАЦИИ 
</w:t>
      </w:r>
      <w:r>
        <w:br/>
      </w:r>
      <w:r>
        <w:rPr>
          <w:rFonts w:ascii="Times New Roman"/>
          <w:b w:val="false"/>
          <w:i w:val="false"/>
          <w:color w:val="000000"/>
          <w:sz w:val="28"/>
        </w:rPr>
        <w:t>
            ПРИ ПОМЕЩЕНИИ ТОВАРОВ И ТРАНСПОРТНЫХ СРЕДСТВ 
</w:t>
      </w:r>
      <w:r>
        <w:br/>
      </w:r>
      <w:r>
        <w:rPr>
          <w:rFonts w:ascii="Times New Roman"/>
          <w:b w:val="false"/>
          <w:i w:val="false"/>
          <w:color w:val="000000"/>
          <w:sz w:val="28"/>
        </w:rPr>
        <w:t>
          ПОД ТАМОЖЕННЫЙ РЕЖИМ ОТКАЗА В ПОЛЬЗУ ГОСУДАРСТВА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6.1. Декларантом заполняются следующие графы грузовой таможенной декларации: 1, 3, 4, 5, 6, 12, 14, 22, 31, 33, 35, 37, 38, 40, 41, 44, 45, 50, 54. 
</w:t>
      </w:r>
      <w:r>
        <w:br/>
      </w:r>
      <w:r>
        <w:rPr>
          <w:rFonts w:ascii="Times New Roman"/>
          <w:b w:val="false"/>
          <w:i w:val="false"/>
          <w:color w:val="000000"/>
          <w:sz w:val="28"/>
        </w:rPr>
        <w:t>
      При этом графы 12, 22, 45 заполняются в случае, если стоимость товаров известна, при отсутствии у декларанта возможности классифицировать товары и транспортные средства в соответствии с ТН ВЭД графы 33 и 41 заполняются таможенным органом. 
</w:t>
      </w:r>
      <w:r>
        <w:br/>
      </w:r>
      <w:r>
        <w:rPr>
          <w:rFonts w:ascii="Times New Roman"/>
          <w:b w:val="false"/>
          <w:i w:val="false"/>
          <w:color w:val="000000"/>
          <w:sz w:val="28"/>
        </w:rPr>
        <w:t>
      6.2. Должностным лицом таможенного органа заполняются следующие графы: 7,С и Д. 
</w:t>
      </w:r>
      <w:r>
        <w:br/>
      </w:r>
      <w:r>
        <w:rPr>
          <w:rFonts w:ascii="Times New Roman"/>
          <w:b w:val="false"/>
          <w:i w:val="false"/>
          <w:color w:val="000000"/>
          <w:sz w:val="28"/>
        </w:rPr>
        <w:t>
      Графы 3, 4, 5, 6, 12, 14, 31, 33, 35, 37, 38, 41, 44, 45, 54 заполняются в соответствии с разделами 2 или 3 настоящей Инструкции. 
</w:t>
      </w:r>
      <w:r>
        <w:br/>
      </w:r>
      <w:r>
        <w:rPr>
          <w:rFonts w:ascii="Times New Roman"/>
          <w:b w:val="false"/>
          <w:i w:val="false"/>
          <w:color w:val="000000"/>
          <w:sz w:val="28"/>
        </w:rPr>
        <w:t>
      6.3. Правила заполнения граф 1, 22, 31, 40, 50 имеют следующие особенности: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1. "Тип декларации"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первом подразделе указывается: 
</w:t>
      </w:r>
      <w:r>
        <w:br/>
      </w:r>
      <w:r>
        <w:rPr>
          <w:rFonts w:ascii="Times New Roman"/>
          <w:b w:val="false"/>
          <w:i w:val="false"/>
          <w:color w:val="000000"/>
          <w:sz w:val="28"/>
        </w:rPr>
        <w:t>
      - в отношении товаров и транспортных средств, ввозимых на таможенную территорию Республики Казахстан или ввезенных на эту территорию и помещенных под иной таможенный режим - "ИМ"; 
</w:t>
      </w:r>
      <w:r>
        <w:br/>
      </w:r>
      <w:r>
        <w:rPr>
          <w:rFonts w:ascii="Times New Roman"/>
          <w:b w:val="false"/>
          <w:i w:val="false"/>
          <w:color w:val="000000"/>
          <w:sz w:val="28"/>
        </w:rPr>
        <w:t>
      - для товаров и транспортных средств, вывозимых с таможенной территории Республики Казахстан - "ЭК".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 втором подразделе указывается двузначный код таможенного режима - "75".      Третий подраздел графы не заполняется.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22. "Общая фактурная стоимость"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левом подразделе указывается код валюты, в которой в графе 45 приведена таможенная стоимость. 
</w:t>
      </w:r>
      <w:r>
        <w:br/>
      </w:r>
      <w:r>
        <w:rPr>
          <w:rFonts w:ascii="Times New Roman"/>
          <w:b w:val="false"/>
          <w:i w:val="false"/>
          <w:color w:val="000000"/>
          <w:sz w:val="28"/>
        </w:rPr>
        <w:t>
     Правый подраздел графы не заполняется.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31. "Грузовые места в описание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указываются индивидуальные признаки товаров или транспортных средств.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40. " Общая декларация/предшествующий документ"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 помещении под таможенный режим отказа в пользу государства товаров и транспортных средств, ранее помещенных в иной таможенный режим, в графе указывается номер ГТД, в соответствии с которой товары и транспортные средства помещались под иной таможенный режим.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50. "Доверитель"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кратко излагаются причины отказа от товаров и транспортных средств.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ПРАВИЛА ЗАПОЛНЕНИЯ ТАМОЖЕННЫМ ОРГАНОМ БЛАНКА 
</w:t>
      </w:r>
      <w:r>
        <w:br/>
      </w:r>
      <w:r>
        <w:rPr>
          <w:rFonts w:ascii="Times New Roman"/>
          <w:b w:val="false"/>
          <w:i w:val="false"/>
          <w:color w:val="000000"/>
          <w:sz w:val="28"/>
        </w:rPr>
        <w:t>
           ГРУЗОВОЙ ТАМОЖЕННОЙ ДЕКЛАРАЦИИ ПРИ ТАМОЖЕННОМ 
</w:t>
      </w:r>
      <w:r>
        <w:br/>
      </w:r>
      <w:r>
        <w:rPr>
          <w:rFonts w:ascii="Times New Roman"/>
          <w:b w:val="false"/>
          <w:i w:val="false"/>
          <w:color w:val="000000"/>
          <w:sz w:val="28"/>
        </w:rPr>
        <w:t>
                РЕЖИМЕ ОТКАЗА В ПОЛЬЗУ ГОСУДАРСТВА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7.1. Должностным лицом таможенного органа заполняются следующие графы грузовой таможенной декларации: 1, 4, 5, 6, 7, 12, 14, 22, 31, 33, 35, 37, 38, 40, 41, 44, 45, 54, С и Д. 
</w:t>
      </w:r>
      <w:r>
        <w:br/>
      </w:r>
      <w:r>
        <w:rPr>
          <w:rFonts w:ascii="Times New Roman"/>
          <w:b w:val="false"/>
          <w:i w:val="false"/>
          <w:color w:val="000000"/>
          <w:sz w:val="28"/>
        </w:rPr>
        <w:t>
      При этом графы 12, 22, 45 заполняются в случае, если стоимость товаров известна. 
</w:t>
      </w:r>
      <w:r>
        <w:br/>
      </w:r>
      <w:r>
        <w:rPr>
          <w:rFonts w:ascii="Times New Roman"/>
          <w:b w:val="false"/>
          <w:i w:val="false"/>
          <w:color w:val="000000"/>
          <w:sz w:val="28"/>
        </w:rPr>
        <w:t>
      Графы 4, 5, 6, 7, 12, 31, 33, 35, 37, 38, 41, 44, 45, С и Д заполняются в соответствия с разделами 2 или 3 настоящей Инструкции. 
</w:t>
      </w:r>
      <w:r>
        <w:br/>
      </w:r>
      <w:r>
        <w:rPr>
          <w:rFonts w:ascii="Times New Roman"/>
          <w:b w:val="false"/>
          <w:i w:val="false"/>
          <w:color w:val="000000"/>
          <w:sz w:val="28"/>
        </w:rPr>
        <w:t>
      Графы 22, 31, 40 заполняются в соответствии с разделом 6 настоящей Инструкции.. 
</w:t>
      </w:r>
      <w:r>
        <w:br/>
      </w:r>
      <w:r>
        <w:rPr>
          <w:rFonts w:ascii="Times New Roman"/>
          <w:b w:val="false"/>
          <w:i w:val="false"/>
          <w:color w:val="000000"/>
          <w:sz w:val="28"/>
        </w:rPr>
        <w:t>
      7.2. Правила заполнения граф 14, 54 имеют следующие особенности: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14. "Декларант"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указываются сведения о лице, помещающем товары или транспортные средства под таможенный режим отказа в пользу государства: наименование и адрес предприятия, организации, 
</w:t>
      </w:r>
      <w:r>
        <w:br/>
      </w:r>
      <w:r>
        <w:rPr>
          <w:rFonts w:ascii="Times New Roman"/>
          <w:b w:val="false"/>
          <w:i w:val="false"/>
          <w:color w:val="000000"/>
          <w:sz w:val="28"/>
        </w:rPr>
        <w:t>
      учреждения (далее - предприятие), либо Ф.И.О., адрес и сведения о документе, удостоверяющем личность физического лица.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54. "Место и дата"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указываются наименование таможенного органа, должность, Ф.И.О. должностного лица, заполнившего бланк грузовой таможенной декларации.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заверяются указанным должностным лицом своей подписью и личной номерной печатью.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ПРАВИЛА ЗАПОЛНЕНИЯ ГРУЗОВОЙ ТАМОЖЕННОЙ ДЕКЛАРАЦИИ 
</w:t>
      </w:r>
      <w:r>
        <w:br/>
      </w:r>
      <w:r>
        <w:rPr>
          <w:rFonts w:ascii="Times New Roman"/>
          <w:b w:val="false"/>
          <w:i w:val="false"/>
          <w:color w:val="000000"/>
          <w:sz w:val="28"/>
        </w:rPr>
        <w:t>
       ПРИ ПОМЕЩЕНИИ ТОВАРОВ НА ТАМОЖЕННЫЙ СКЛАД, ВЛАДЕЛЬЦЕМ 
</w:t>
      </w:r>
      <w:r>
        <w:br/>
      </w:r>
      <w:r>
        <w:rPr>
          <w:rFonts w:ascii="Times New Roman"/>
          <w:b w:val="false"/>
          <w:i w:val="false"/>
          <w:color w:val="000000"/>
          <w:sz w:val="28"/>
        </w:rPr>
        <w:t>
      КОТОРОГО ЯВЛЯЕТСЯ ТАМОЖЕННЫЙ ОРГАН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8.1. Декларантом заполняются следующие графы грузовой  
</w:t>
      </w:r>
      <w:r>
        <w:br/>
      </w:r>
      <w:r>
        <w:rPr>
          <w:rFonts w:ascii="Times New Roman"/>
          <w:b w:val="false"/>
          <w:i w:val="false"/>
          <w:color w:val="000000"/>
          <w:sz w:val="28"/>
        </w:rPr>
        <w:t>
      таможенной декларации: 1, 2, 3, 5, 6, 8, 9, 12, 14, 15, 15а, 16, 19, 21, 22, 25, 28, 29, 31, 32, 33, 34, 35, 37, 38, 40, 44, 45, 47, 49, 54, А, В. 
</w:t>
      </w:r>
      <w:r>
        <w:br/>
      </w:r>
      <w:r>
        <w:rPr>
          <w:rFonts w:ascii="Times New Roman"/>
          <w:b w:val="false"/>
          <w:i w:val="false"/>
          <w:color w:val="000000"/>
          <w:sz w:val="28"/>
        </w:rPr>
        <w:t>
      При помещении на таможенный склад товаров, предназначенных для вывоза в соответствии с таможенным режимом экспорта, из указанных граф графы 8, 15, 15а, 21, 25, 29 не заполняются. 
</w:t>
      </w:r>
      <w:r>
        <w:br/>
      </w:r>
      <w:r>
        <w:rPr>
          <w:rFonts w:ascii="Times New Roman"/>
          <w:b w:val="false"/>
          <w:i w:val="false"/>
          <w:color w:val="000000"/>
          <w:sz w:val="28"/>
        </w:rPr>
        <w:t>
      8.2. Должностным лицом таможенного органа заполняются следующие графы: 7, С и Д. 
</w:t>
      </w:r>
      <w:r>
        <w:br/>
      </w:r>
      <w:r>
        <w:rPr>
          <w:rFonts w:ascii="Times New Roman"/>
          <w:b w:val="false"/>
          <w:i w:val="false"/>
          <w:color w:val="000000"/>
          <w:sz w:val="28"/>
        </w:rPr>
        <w:t>
      Графы 3, 5, 6, 7, 12, 14, 15, 15а, 16, 19, 21, 25, 29, 31, 32, 33, 34, 35, 37, 38, 40, 45, 47, 54, А, В, С и Д заполняются в соответствии с разделами 2 или 3 настоящей Инструкции.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Графы 1, 2, 8, 22, 28 заполняются в соответствии с разделом 4 настоящей Инструкции.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8.3. Заполнение граф 9 ,44, 49 имеет следующие особенности: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9. "Лицо, ответственное за финансовое урегулирование"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указываются в порядке, предусмотренном настоящей Инструкцией, сведения о лице, поместившем товары на таможенный склад.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44."Дополнительная информация/представляемые документы"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 цифрой 4 указывается номер и дата складского свидетельства. 
</w:t>
      </w:r>
      <w:r>
        <w:br/>
      </w:r>
      <w:r>
        <w:rPr>
          <w:rFonts w:ascii="Times New Roman"/>
          <w:b w:val="false"/>
          <w:i w:val="false"/>
          <w:color w:val="000000"/>
          <w:sz w:val="28"/>
        </w:rPr>
        <w:t>
     Остальная информация указывается в соответствии о настоящей Инструкцией.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49. "Наименование товара"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указываются наименование и код таможни, структурным подразделением которой является таможенный склад.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ПРАВИЛА ЗАПОЛНЕНИЯ ГРУЗОВОЙ ТАМОЖЕННОЙ 
</w:t>
      </w:r>
      <w:r>
        <w:br/>
      </w:r>
      <w:r>
        <w:rPr>
          <w:rFonts w:ascii="Times New Roman"/>
          <w:b w:val="false"/>
          <w:i w:val="false"/>
          <w:color w:val="000000"/>
          <w:sz w:val="28"/>
        </w:rPr>
        <w:t>
                ДЕКЛАРАЦИИ ПРИ ПОМЕЩЕНИИ ТОВАРОВ ПОД 
</w:t>
      </w:r>
      <w:r>
        <w:br/>
      </w:r>
      <w:r>
        <w:rPr>
          <w:rFonts w:ascii="Times New Roman"/>
          <w:b w:val="false"/>
          <w:i w:val="false"/>
          <w:color w:val="000000"/>
          <w:sz w:val="28"/>
        </w:rPr>
        <w:t>
             ТАМОЖЕННЫЙ РЕЖИМ ВРЕМЕННОГО ВВОЗА (ВЫВОЗА)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9.1. Декларантом заполняются следующие графы грузовой таможенной декларации: 1, 2, 3, 4, 5, 6, 8, 9, 14, 15, 15а, 16, 17, 17а, 18, 19, 21, 22, 23, 25, 28, 29, 31, 32, 33, 34, 35, 36, 37, 38, 40, 42, 44, 45, 47, 54, А, 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9.2. Должностным лицом таможенного органа заполняются следующие графы: 7, С и Д. 
</w:t>
      </w:r>
      <w:r>
        <w:br/>
      </w:r>
      <w:r>
        <w:rPr>
          <w:rFonts w:ascii="Times New Roman"/>
          <w:b w:val="false"/>
          <w:i w:val="false"/>
          <w:color w:val="000000"/>
          <w:sz w:val="28"/>
        </w:rPr>
        <w:t>
</w:t>
      </w:r>
      <w:r>
        <w:br/>
      </w:r>
      <w:r>
        <w:rPr>
          <w:rFonts w:ascii="Times New Roman"/>
          <w:b w:val="false"/>
          <w:i w:val="false"/>
          <w:color w:val="000000"/>
          <w:sz w:val="28"/>
        </w:rPr>
        <w:t>
      Графы 2, 3, 4, 5, 6, 7, 8, 14, 15, 15а, 16, 17, 17а, 18, 19, 21, 23, 25, 29, 31, 32, 33, 34, 35, 36, 37, 38, 40, 54, А, В, С и Д заполняются в соответствии с разделами 2 или 3 настоящей Инструкции. 
</w:t>
      </w:r>
      <w:r>
        <w:br/>
      </w:r>
      <w:r>
        <w:rPr>
          <w:rFonts w:ascii="Times New Roman"/>
          <w:b w:val="false"/>
          <w:i w:val="false"/>
          <w:color w:val="000000"/>
          <w:sz w:val="28"/>
        </w:rPr>
        <w:t>
      9.3. Правила заполнения граф 1, 9, 12, 22, 28, 36, 44, 45, 47 имеют следующие особенности: 
</w:t>
      </w:r>
      <w:r>
        <w:br/>
      </w:r>
      <w:r>
        <w:rPr>
          <w:rFonts w:ascii="Times New Roman"/>
          <w:b w:val="false"/>
          <w:i w:val="false"/>
          <w:color w:val="000000"/>
          <w:sz w:val="28"/>
        </w:rPr>
        <w:t>
      Графа 1. "Тип декларации" 
</w:t>
      </w:r>
      <w:r>
        <w:br/>
      </w:r>
      <w:r>
        <w:rPr>
          <w:rFonts w:ascii="Times New Roman"/>
          <w:b w:val="false"/>
          <w:i w:val="false"/>
          <w:color w:val="000000"/>
          <w:sz w:val="28"/>
        </w:rPr>
        <w:t>
      В первом подразделе графы в отношении товаров: 
</w:t>
      </w:r>
      <w:r>
        <w:br/>
      </w:r>
      <w:r>
        <w:rPr>
          <w:rFonts w:ascii="Times New Roman"/>
          <w:b w:val="false"/>
          <w:i w:val="false"/>
          <w:color w:val="000000"/>
          <w:sz w:val="28"/>
        </w:rPr>
        <w:t>
      - вывозимых с таможенной территории Республики Казахстан, указывается - "ЭК";
</w:t>
      </w:r>
      <w:r>
        <w:br/>
      </w:r>
      <w:r>
        <w:rPr>
          <w:rFonts w:ascii="Times New Roman"/>
          <w:b w:val="false"/>
          <w:i w:val="false"/>
          <w:color w:val="000000"/>
          <w:sz w:val="28"/>
        </w:rPr>
        <w:t>
      - ввозимых на таможенную территорию Республики Казахстан, указывается "ИМ".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 втором подразделе указывается двузначный код таможенного режима "31".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9. "Лицо, ответственное за финансовое урегулирование"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графе указываются в порядке, предусмотренном настоящей Инструкцией, сведения о лице, перемещающем товары (получившем разрешение на временный ввоз (вывоз)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12. "Общая таможенная стоимость"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указывается в долларах США общая таможенная стоимость декларируемых товаров, полученная как сумма таможенных стоимостей товаров, указанных в графах 45 основного и добавочных листов.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22. "Общая фактурная стоимость"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левом подразделе указывается код валюты, в которой в графе 45 приведена таможенная стоимость товаров (к примеру, если в графе 45 стоимость заявлена в долларах США, указывается - 001).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28. "Финансовые и банковские сведения"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указывается (начиная каждый из реквизитов с новой строки и проставляя перед каждым из них порядковый номер): 
</w:t>
      </w:r>
      <w:r>
        <w:br/>
      </w:r>
      <w:r>
        <w:rPr>
          <w:rFonts w:ascii="Times New Roman"/>
          <w:b w:val="false"/>
          <w:i w:val="false"/>
          <w:color w:val="000000"/>
          <w:sz w:val="28"/>
        </w:rPr>
        <w:t>
      1 - номер расчетного счета в тенге, код ОКПО и краткое наименование банка, в котором открыт расчетный счет лица, указанного в графе 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 номер счета в иностранной валюте, код ОКПО и краткое наименование банка, в котором открыт счет, лица указанного в графе 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36. "Преференции"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частичного освобождения от уплаты таможенных пошлин в графе в соответствующих позициях проставляется "О".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 обратном ввозе (вывозе) временно вывезенных (ввезенных) товаров графа не заполняется.  
</w:t>
      </w:r>
      <w:r>
        <w:br/>
      </w:r>
      <w:r>
        <w:rPr>
          <w:rFonts w:ascii="Times New Roman"/>
          <w:b w:val="false"/>
          <w:i w:val="false"/>
          <w:color w:val="000000"/>
          <w:sz w:val="28"/>
        </w:rPr>
        <w:t>
      При полном освобождении от уплаты таможенных платежей графа заполняется в соответствии с настоящей Инструкцией.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44. "Дополнительная информация/представляемые документы"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 цифрой 8 указывается срок до которого товары, помещенные под таможенный режим временного ввоза, (вывоза) должны быть вывезены (ввезены) обратно в следующей форме: 
</w:t>
      </w:r>
      <w:r>
        <w:br/>
      </w:r>
      <w:r>
        <w:rPr>
          <w:rFonts w:ascii="Times New Roman"/>
          <w:b w:val="false"/>
          <w:i w:val="false"/>
          <w:color w:val="000000"/>
          <w:sz w:val="28"/>
        </w:rPr>
        <w:t>
      8 - "Обязуюсь ввезти (вывезти) товары обратно до - дд.мм.гг.", где дд. мм.гг - день, месяц и две последние цифры года. 
</w:t>
      </w:r>
      <w:r>
        <w:br/>
      </w:r>
      <w:r>
        <w:rPr>
          <w:rFonts w:ascii="Times New Roman"/>
          <w:b w:val="false"/>
          <w:i w:val="false"/>
          <w:color w:val="000000"/>
          <w:sz w:val="28"/>
        </w:rPr>
        <w:t>
      Остальная информация заполняется в соответствии с настоящей Инструкцией.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45. "Таможенная стоимость"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указывается пересчитанная в доллары США таможенная стоимость временно ввозимых (вывозимых) товаров, заявленных в графе 31. 
</w:t>
      </w:r>
      <w:r>
        <w:br/>
      </w:r>
      <w:r>
        <w:rPr>
          <w:rFonts w:ascii="Times New Roman"/>
          <w:b w:val="false"/>
          <w:i w:val="false"/>
          <w:color w:val="000000"/>
          <w:sz w:val="28"/>
        </w:rPr>
        <w:t>
      Если таможенная стоимость содержит дробные единицы, она округляется до целой величины по правилам округления.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47. "Исчисление таможенных пошлин и сборов"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Заполнение графы при исчислении суммы таможенных платежей производится в соответствии с настоящей Инструкцией. 
</w:t>
      </w:r>
      <w:r>
        <w:br/>
      </w:r>
      <w:r>
        <w:rPr>
          <w:rFonts w:ascii="Times New Roman"/>
          <w:b w:val="false"/>
          <w:i w:val="false"/>
          <w:color w:val="000000"/>
          <w:sz w:val="28"/>
        </w:rPr>
        <w:t>
      При этом в пятой колонке графы "СП" (способ платежа) при 
</w:t>
      </w:r>
      <w:r>
        <w:br/>
      </w:r>
      <w:r>
        <w:rPr>
          <w:rFonts w:ascii="Times New Roman"/>
          <w:b w:val="false"/>
          <w:i w:val="false"/>
          <w:color w:val="000000"/>
          <w:sz w:val="28"/>
        </w:rPr>
        <w:t>
      исчислении суммы таможенных пошлин и налогов проставляется буквенный код "ун"- условное начисление таможенных платежей.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ПРАВИЛА ЗАПОЛНЕНИЯ ГРУЗОВОЙ ТАМОЖЕННОЙ 
</w:t>
      </w:r>
      <w:r>
        <w:br/>
      </w:r>
      <w:r>
        <w:rPr>
          <w:rFonts w:ascii="Times New Roman"/>
          <w:b w:val="false"/>
          <w:i w:val="false"/>
          <w:color w:val="000000"/>
          <w:sz w:val="28"/>
        </w:rPr>
        <w:t>
             ДЕКЛАРАЦИИ ПРИ ПОМЕЩЕНИИ ТОВАРОВ ПОД ТАМОЖЕННЫЙ 
</w:t>
      </w:r>
      <w:r>
        <w:br/>
      </w:r>
      <w:r>
        <w:rPr>
          <w:rFonts w:ascii="Times New Roman"/>
          <w:b w:val="false"/>
          <w:i w:val="false"/>
          <w:color w:val="000000"/>
          <w:sz w:val="28"/>
        </w:rPr>
        <w:t>
                 РЕЖИМ МАГАЗИНА БЕСПОШЛИННОЙ ТОРГОВЛИ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10.1. При помещении товаров под таможенный режим магазина беспошлинной торговли декларантом заполняются следующие графы 
</w:t>
      </w:r>
      <w:r>
        <w:br/>
      </w:r>
      <w:r>
        <w:rPr>
          <w:rFonts w:ascii="Times New Roman"/>
          <w:b w:val="false"/>
          <w:i w:val="false"/>
          <w:color w:val="000000"/>
          <w:sz w:val="28"/>
        </w:rPr>
        <w:t>
      грузовой таможенной декларации: 1, 2, 3, 5, 6, 9, 12, 14, 15, 15а, 16, 18, 19, 21, 22, 23, 24, 25, 28, 29, 30, 31, 32, 33, 34, 35, 36, 37, 38, 41, 42, 44, 45, 46, 47, 54, А, В. 
</w:t>
      </w:r>
      <w:r>
        <w:br/>
      </w:r>
      <w:r>
        <w:rPr>
          <w:rFonts w:ascii="Times New Roman"/>
          <w:b w:val="false"/>
          <w:i w:val="false"/>
          <w:color w:val="000000"/>
          <w:sz w:val="28"/>
        </w:rPr>
        <w:t>
      Графы 3, 5, 6, 12, 14, 15, 15а, 16, 18, 19, 21, 22, 23, 24, 25, 29, 31, 32, 33, 34, 35, 36, 37, 38, 41, 42, 44, 45, 46, 47, 54, А и В заполняются в соответствии с разделами 2 или 3 настоящей Инструкций. 
</w:t>
      </w:r>
      <w:r>
        <w:br/>
      </w:r>
      <w:r>
        <w:rPr>
          <w:rFonts w:ascii="Times New Roman"/>
          <w:b w:val="false"/>
          <w:i w:val="false"/>
          <w:color w:val="000000"/>
          <w:sz w:val="28"/>
        </w:rPr>
        <w:t>
      10.2. Заполнение граф 1, 2, 9, 28, 30 имеет следующие особенности: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1. "Тип декларации"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первом подразделе графы при помещении под таможенный режим магазина беспошлинной торговли указывается: 
</w:t>
      </w:r>
      <w:r>
        <w:br/>
      </w:r>
      <w:r>
        <w:rPr>
          <w:rFonts w:ascii="Times New Roman"/>
          <w:b w:val="false"/>
          <w:i w:val="false"/>
          <w:color w:val="000000"/>
          <w:sz w:val="28"/>
        </w:rPr>
        <w:t>
      - в отношении товаров, ввозимых на таможенную территорию Республики Казахстан или ввезенных на эту территорию и помещенных под иной таможенный режим - "ИМ"; 
</w:t>
      </w:r>
      <w:r>
        <w:br/>
      </w:r>
      <w:r>
        <w:rPr>
          <w:rFonts w:ascii="Times New Roman"/>
          <w:b w:val="false"/>
          <w:i w:val="false"/>
          <w:color w:val="000000"/>
          <w:sz w:val="28"/>
        </w:rPr>
        <w:t>
      - в отношении казахстанских товаров -"ЭК".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 втором подразделе указывается двузначный код таможенного режима -"72".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Третий подраздел графы не заполняется.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2 "Отправитель"  
</w:t>
      </w:r>
      <w:r>
        <w:br/>
      </w:r>
      <w:r>
        <w:rPr>
          <w:rFonts w:ascii="Times New Roman"/>
          <w:b w:val="false"/>
          <w:i w:val="false"/>
          <w:color w:val="000000"/>
          <w:sz w:val="28"/>
        </w:rPr>
        <w:t>
      В отношении товаров, ввозимых на таможенную территорию РК или ввезенных на эту территорию и помещенных под иной таможенный режим, графа заполняется в соответствии с разделом 3 настоящей Инструкции. 
</w:t>
      </w:r>
      <w:r>
        <w:br/>
      </w:r>
      <w:r>
        <w:rPr>
          <w:rFonts w:ascii="Times New Roman"/>
          <w:b w:val="false"/>
          <w:i w:val="false"/>
          <w:color w:val="000000"/>
          <w:sz w:val="28"/>
        </w:rPr>
        <w:t>
      При помещении под таможенный режим магазина беспошлинной 
</w:t>
      </w:r>
      <w:r>
        <w:br/>
      </w:r>
      <w:r>
        <w:rPr>
          <w:rFonts w:ascii="Times New Roman"/>
          <w:b w:val="false"/>
          <w:i w:val="false"/>
          <w:color w:val="000000"/>
          <w:sz w:val="28"/>
        </w:rPr>
        <w:t>
      торговли казахстанских товаров в графе указывается наименование и адрес предприятия, учреждения или организации либо паспортные данные физического лица. Остальная информация заполняется в соответствии с разделом 2 настоящей Инструкции.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9 "Лицо, ответственное за финансовое урегулирование"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указываются в порядке, предусмотренном настоящей Инструкцией, сведения о владельце магазина беспошлинной торговли.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28. "Финансовые и банковские сведения"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указываются (начиная каждый из реквизитов с новой строки и проставляя перед каждым из них порядковый номер): 
</w:t>
      </w:r>
      <w:r>
        <w:br/>
      </w:r>
      <w:r>
        <w:rPr>
          <w:rFonts w:ascii="Times New Roman"/>
          <w:b w:val="false"/>
          <w:i w:val="false"/>
          <w:color w:val="000000"/>
          <w:sz w:val="28"/>
        </w:rPr>
        <w:t>
      1 - номер расчетного счета в тенге, код ОКПО и краткое наименование банка, в котором открыт расчетный счет владельца магазина беспошлинной торговли; 
</w:t>
      </w:r>
      <w:r>
        <w:br/>
      </w:r>
      <w:r>
        <w:rPr>
          <w:rFonts w:ascii="Times New Roman"/>
          <w:b w:val="false"/>
          <w:i w:val="false"/>
          <w:color w:val="000000"/>
          <w:sz w:val="28"/>
        </w:rPr>
        <w:t>
      2 - номер счета в иностранной валюте, код ОКПО и краткое наименование банка, в котором открыт счет.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30. "Место досмотра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указываются номер лицензии на учреждение магазина беспошлинной торговли.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ПРАВИЛА ЗАПОЛНЕНИЯ ГРУЗОВОЙ ТАМОЖЕННОЙ 
</w:t>
      </w:r>
      <w:r>
        <w:br/>
      </w:r>
      <w:r>
        <w:rPr>
          <w:rFonts w:ascii="Times New Roman"/>
          <w:b w:val="false"/>
          <w:i w:val="false"/>
          <w:color w:val="000000"/>
          <w:sz w:val="28"/>
        </w:rPr>
        <w:t>
       ДЕКЛАРАЦИИ ПРИ ПОМЕЩЕНИИ ТОВАРОВ ПОД ТАМОЖЕННЫЙ РЕЖИМ 
</w:t>
      </w:r>
      <w:r>
        <w:br/>
      </w:r>
      <w:r>
        <w:rPr>
          <w:rFonts w:ascii="Times New Roman"/>
          <w:b w:val="false"/>
          <w:i w:val="false"/>
          <w:color w:val="000000"/>
          <w:sz w:val="28"/>
        </w:rPr>
        <w:t>
                             РЕЭКСПОРТА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11.1. Декларантом заполняются следующие графы грузовой таможенной декларации: 1, 2, 3, 4, 5, 6, 8, 9, 12, 14, 15, 15а, 16, 17, 17а, 18, 19, 21, 22, 23, 24, 25, 28, 29, 31, 32, 33, 34, 35, 36, 37, 38, 40, 41, 42, 44, 45, 46, 47, 54, А, 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11.2. Должностным лицом таможенного органа заполняются следующие графы: 7, С и 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Графы 2, 3, 4, 5, 6, 7, 8, 12, 14, 15, 15а, 16, 17, 17а, 18, 19, 21, 22, 23, 24, 25, 29, 31, 32, 33, 34, 35, 36, 37, 38, 40, 41, 42, 45, 46, 47, 54, А, В, С, Д заполняются в соответствии с разделами 2 или 3 настоящей Инструкции.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11.3. Правила заполнения граф 1, 9, 20, 28, 44 имеют следующие особенности: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1. "Тип декларации"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первом подразделе указывается: 
</w:t>
      </w:r>
      <w:r>
        <w:br/>
      </w:r>
      <w:r>
        <w:rPr>
          <w:rFonts w:ascii="Times New Roman"/>
          <w:b w:val="false"/>
          <w:i w:val="false"/>
          <w:color w:val="000000"/>
          <w:sz w:val="28"/>
        </w:rPr>
        <w:t>
      - для товаров, ввозимых на таможенную территорию РК и предназначенных непосредственно и исключительно для целей реэкспорта - "ИМ";  
</w:t>
      </w:r>
      <w:r>
        <w:br/>
      </w:r>
      <w:r>
        <w:rPr>
          <w:rFonts w:ascii="Times New Roman"/>
          <w:b w:val="false"/>
          <w:i w:val="false"/>
          <w:color w:val="000000"/>
          <w:sz w:val="28"/>
        </w:rPr>
        <w:t>
      - для товаров, вывозимых с таможенной территории Республики Казахстан в соответствии с таможенным режимом реэкспорта - "ЭК". 
</w:t>
      </w:r>
      <w:r>
        <w:br/>
      </w:r>
      <w:r>
        <w:rPr>
          <w:rFonts w:ascii="Times New Roman"/>
          <w:b w:val="false"/>
          <w:i w:val="false"/>
          <w:color w:val="000000"/>
          <w:sz w:val="28"/>
        </w:rPr>
        <w:t>
      Во втором подразделе указывается двузначный код таможенного режима -"11". 
</w:t>
      </w:r>
      <w:r>
        <w:br/>
      </w:r>
      <w:r>
        <w:rPr>
          <w:rFonts w:ascii="Times New Roman"/>
          <w:b w:val="false"/>
          <w:i w:val="false"/>
          <w:color w:val="000000"/>
          <w:sz w:val="28"/>
        </w:rPr>
        <w:t>
      Третий подраздел графы не заполняется.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9. "Лицо, ответственное за финансовое урегулирование"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указываются в порядке, предусмотренном настоящей 
</w:t>
      </w:r>
      <w:r>
        <w:br/>
      </w:r>
      <w:r>
        <w:rPr>
          <w:rFonts w:ascii="Times New Roman"/>
          <w:b w:val="false"/>
          <w:i w:val="false"/>
          <w:color w:val="000000"/>
          <w:sz w:val="28"/>
        </w:rPr>
        <w:t>
      Инструкцией, сведения о лице, перемещающем товары через таможенную границу Республики Казахстан в соответствии с таможенным режимом реэкспорта.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20. "Условия поставки"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первом подраздела графы указывается двузначный цифровой код условия поставки в соответствии с Классификатором условий поставки, приведенным в Приложении 4 настоящей Инструкции. 
</w:t>
      </w:r>
      <w:r>
        <w:br/>
      </w:r>
      <w:r>
        <w:rPr>
          <w:rFonts w:ascii="Times New Roman"/>
          <w:b w:val="false"/>
          <w:i w:val="false"/>
          <w:color w:val="000000"/>
          <w:sz w:val="28"/>
        </w:rPr>
        <w:t>
      В левой части второго подразделе указывается краткое буквенное наименование условия поставки с указанием географического пункта. 
</w:t>
      </w:r>
      <w:r>
        <w:br/>
      </w:r>
      <w:r>
        <w:rPr>
          <w:rFonts w:ascii="Times New Roman"/>
          <w:b w:val="false"/>
          <w:i w:val="false"/>
          <w:color w:val="000000"/>
          <w:sz w:val="28"/>
        </w:rPr>
        <w:t>
      Третий и четвертый подразделы графы не заполняются.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28. "Финансовые и банковские сведения"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указывается, начиная каждый из реквизитов с новой строки и проставляя перед каждым из них порядковый номер, реквизиты банка, ведущего расчеты лица, указанного в графе 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 код ОКПО банка; 
</w:t>
      </w:r>
      <w:r>
        <w:br/>
      </w:r>
      <w:r>
        <w:rPr>
          <w:rFonts w:ascii="Times New Roman"/>
          <w:b w:val="false"/>
          <w:i w:val="false"/>
          <w:color w:val="000000"/>
          <w:sz w:val="28"/>
        </w:rPr>
        <w:t>
     2 - краткое наименование банка; 
</w:t>
      </w:r>
      <w:r>
        <w:br/>
      </w:r>
      <w:r>
        <w:rPr>
          <w:rFonts w:ascii="Times New Roman"/>
          <w:b w:val="false"/>
          <w:i w:val="false"/>
          <w:color w:val="000000"/>
          <w:sz w:val="28"/>
        </w:rPr>
        <w:t>
     3 - адрес банка (почтовый индекс и город); 
</w:t>
      </w:r>
      <w:r>
        <w:br/>
      </w:r>
      <w:r>
        <w:rPr>
          <w:rFonts w:ascii="Times New Roman"/>
          <w:b w:val="false"/>
          <w:i w:val="false"/>
          <w:color w:val="000000"/>
          <w:sz w:val="28"/>
        </w:rPr>
        <w:t>
     4 - номер расчетного тенгового счета или номер текущего валютного счета (при расчете в иностранной валюте).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44. "Дополнительная информация/представляемые документы"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 цифрой 8 указывается срок, до которого товары, помещенные под таможенный режим реэкспорта, должны быть вывезены с таможенной территории Республики Казахстан в следующей форме: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 "Обязуюсь вывести товары до - дд.мм.гг ",
</w:t>
      </w:r>
      <w:r>
        <w:br/>
      </w:r>
      <w:r>
        <w:rPr>
          <w:rFonts w:ascii="Times New Roman"/>
          <w:b w:val="false"/>
          <w:i w:val="false"/>
          <w:color w:val="000000"/>
          <w:sz w:val="28"/>
        </w:rPr>
        <w:t>
     где дд.мм.гг. - день, месяц и две последние цифры года. 
</w:t>
      </w:r>
      <w:r>
        <w:br/>
      </w:r>
      <w:r>
        <w:rPr>
          <w:rFonts w:ascii="Times New Roman"/>
          <w:b w:val="false"/>
          <w:i w:val="false"/>
          <w:color w:val="000000"/>
          <w:sz w:val="28"/>
        </w:rPr>
        <w:t>
     Остальная информация заполняется в соответствии с настоящей Инструкцией.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ПРАВИЛА ЗАПОЛНЕНИЯ ГРУЗОВОЙ ТАМОЖЕННОЙ 
</w:t>
      </w:r>
      <w:r>
        <w:br/>
      </w:r>
      <w:r>
        <w:rPr>
          <w:rFonts w:ascii="Times New Roman"/>
          <w:b w:val="false"/>
          <w:i w:val="false"/>
          <w:color w:val="000000"/>
          <w:sz w:val="28"/>
        </w:rPr>
        <w:t>
          ДЕКЛАРАЦИИ ПРИ ПОМЕЩЕНИИ ТОВАРОВ ПОД ТАМОЖЕННЫЙ 
</w:t>
      </w:r>
      <w:r>
        <w:br/>
      </w:r>
      <w:r>
        <w:rPr>
          <w:rFonts w:ascii="Times New Roman"/>
          <w:b w:val="false"/>
          <w:i w:val="false"/>
          <w:color w:val="000000"/>
          <w:sz w:val="28"/>
        </w:rPr>
        <w:t>
            РЕЖИМ ПЕРЕРАБОТКИ ВНЕ ТАМОЖЕННОЙ ТЕРРИТОРИИ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12.1. Декларантом заполняются следующие графы грузовой таможенной декларации: 1, 2, 3, 5, 6, 8, 9, 11, 12, 14, графы 15, 15а (при ввозе товаров после переработки), графы 17, 17а (при вывозе товаров на переработку), 18, 19, 20, 21, 22, 23, 24, 25, 26, 28, 29, 31, 32, 33, 35, 36, 37, 38, 39, 40, 41, 42, 44, 45, 46, 47, 48, 54, А, 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12.2. Должностным лицом таможенного органа заполняются следующие графы: 7, С и 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Графы 2, 3, 5, 6, 7, 8, 11, 12, 14, 15, 15а, 17, 17а, 18, 19, 21, 23, 24, 25, 26, 28, 29, 31, 32, 33, 35, 36, 37, 38, 39, 40, 41, 45, 46, 47, 48, 54, А, В, С, Д заполняются в соответствии с разделами 2 и 3 настоящей Инструкции.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12.3. Заполнение граф 1, 9, 20, 22, 28, 42, 44 имеют следующие особенности: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1. "Тип декларации" 
</w:t>
      </w:r>
      <w:r>
        <w:br/>
      </w:r>
      <w:r>
        <w:rPr>
          <w:rFonts w:ascii="Times New Roman"/>
          <w:b w:val="false"/>
          <w:i w:val="false"/>
          <w:color w:val="000000"/>
          <w:sz w:val="28"/>
        </w:rPr>
        <w:t>
     В первом подразделе графы указывается: 
</w:t>
      </w:r>
      <w:r>
        <w:br/>
      </w:r>
      <w:r>
        <w:rPr>
          <w:rFonts w:ascii="Times New Roman"/>
          <w:b w:val="false"/>
          <w:i w:val="false"/>
          <w:color w:val="000000"/>
          <w:sz w:val="28"/>
        </w:rPr>
        <w:t>
     - при вывозе товаров на переработку  - "ЭК"; 
</w:t>
      </w:r>
      <w:r>
        <w:br/>
      </w:r>
      <w:r>
        <w:rPr>
          <w:rFonts w:ascii="Times New Roman"/>
          <w:b w:val="false"/>
          <w:i w:val="false"/>
          <w:color w:val="000000"/>
          <w:sz w:val="28"/>
        </w:rPr>
        <w:t>
     - при ввозе товаров после переработки - "ИМ". 
</w:t>
      </w:r>
      <w:r>
        <w:br/>
      </w:r>
      <w:r>
        <w:rPr>
          <w:rFonts w:ascii="Times New Roman"/>
          <w:b w:val="false"/>
          <w:i w:val="false"/>
          <w:color w:val="000000"/>
          <w:sz w:val="28"/>
        </w:rPr>
        <w:t>
     Во втором подразделе графы указывается двузначный код таможенного режима - "61".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9. "Лицо, ответственное за финансовое урегулирование"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указываются в порядке, предусмотренном настоящей Инструкцией, сведения о казахстанском лице, получившим разрешение (лицензию) на переработку.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20 "Условия поставки"  
</w:t>
      </w:r>
      <w:r>
        <w:br/>
      </w:r>
      <w:r>
        <w:rPr>
          <w:rFonts w:ascii="Times New Roman"/>
          <w:b w:val="false"/>
          <w:i w:val="false"/>
          <w:color w:val="000000"/>
          <w:sz w:val="28"/>
        </w:rPr>
        <w:t>
      В первом подразделе графы указывается двузначный цифровой код условия поставки в соответствии с Классификатором условий поставки, приведенным в Приложении 4 настоящей Инструкции. 
</w:t>
      </w:r>
      <w:r>
        <w:br/>
      </w:r>
      <w:r>
        <w:rPr>
          <w:rFonts w:ascii="Times New Roman"/>
          <w:b w:val="false"/>
          <w:i w:val="false"/>
          <w:color w:val="000000"/>
          <w:sz w:val="28"/>
        </w:rPr>
        <w:t>
      В левой части второго подраздела указывается краткое буквенное наименование условия поставки с указанием географического пункта.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Третий и четвертый подразделы графы не заполняются. 
</w:t>
      </w:r>
      <w:r>
        <w:br/>
      </w:r>
      <w:r>
        <w:rPr>
          <w:rFonts w:ascii="Times New Roman"/>
          <w:b w:val="false"/>
          <w:i w:val="false"/>
          <w:color w:val="000000"/>
          <w:sz w:val="28"/>
        </w:rPr>
        <w:t>
</w:t>
      </w:r>
      <w:r>
        <w:br/>
      </w:r>
      <w:r>
        <w:rPr>
          <w:rFonts w:ascii="Times New Roman"/>
          <w:b w:val="false"/>
          <w:i w:val="false"/>
          <w:color w:val="000000"/>
          <w:sz w:val="28"/>
        </w:rPr>
        <w:t>
      Графа 22 "Общая фактурная стоимость"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левом подразделе указывается код валюты договора в соответствии с Классификатором валют, приведенным в Приложении 6 к настоящей Инструкции.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правом подразделе графы указывается стоимость товаров в тенге, полученная как сумма стоимостей, приведенных в графах 42 основного и добавочных листов ГТД.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28. "Финансовые и банковские сведения" 
</w:t>
      </w:r>
      <w:r>
        <w:br/>
      </w:r>
      <w:r>
        <w:rPr>
          <w:rFonts w:ascii="Times New Roman"/>
          <w:b w:val="false"/>
          <w:i w:val="false"/>
          <w:color w:val="000000"/>
          <w:sz w:val="28"/>
        </w:rPr>
        <w:t>
      В графе указываются, начиная каждый из реквизитов с новой строки и проставляя перед каждым из них порядковый номер, реквизиты банка, ведущего расчеты лица, указанного в графе 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 код ОКПО банка; 
</w:t>
      </w:r>
      <w:r>
        <w:br/>
      </w:r>
      <w:r>
        <w:rPr>
          <w:rFonts w:ascii="Times New Roman"/>
          <w:b w:val="false"/>
          <w:i w:val="false"/>
          <w:color w:val="000000"/>
          <w:sz w:val="28"/>
        </w:rPr>
        <w:t>
      2 - краткое наименование банка; 
</w:t>
      </w:r>
      <w:r>
        <w:br/>
      </w:r>
      <w:r>
        <w:rPr>
          <w:rFonts w:ascii="Times New Roman"/>
          <w:b w:val="false"/>
          <w:i w:val="false"/>
          <w:color w:val="000000"/>
          <w:sz w:val="28"/>
        </w:rPr>
        <w:t>
      3 - адрес банка (почтовый индекс и город);  
</w:t>
      </w:r>
      <w:r>
        <w:br/>
      </w:r>
      <w:r>
        <w:rPr>
          <w:rFonts w:ascii="Times New Roman"/>
          <w:b w:val="false"/>
          <w:i w:val="false"/>
          <w:color w:val="000000"/>
          <w:sz w:val="28"/>
        </w:rPr>
        <w:t>
      4 - номер расчетного тенгового счета или номер текущего валютного счета (при расчете в иностранной валюте).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42. "Фактурная стоимость товара"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указывается в валюте договора стоимость, приведенная в счете-фактуре или иных коммерческих, товаросопроводительных, транспортных, банковских или экспертных документах.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Если фактурная стоимость имеет дробные единицы, она округляется до целой величины по правилами округления.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44. "Дополнительная информация/представляемые документы"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 цифрой 4 указывается номер и дата договора на переработку.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 цифрой 5 указываются - номер и дата выдачи разрешения (лицензии) на переработку товаров вне таможенной территории.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Остальная информация заполняется в соответствии с настоящей Инструкцией.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ПРАВИЛА ЗАПОЛНЕНИЯ ГРУЗОВОЙ ТАМОЖЕННОЙ 
</w:t>
      </w:r>
      <w:r>
        <w:br/>
      </w:r>
      <w:r>
        <w:rPr>
          <w:rFonts w:ascii="Times New Roman"/>
          <w:b w:val="false"/>
          <w:i w:val="false"/>
          <w:color w:val="000000"/>
          <w:sz w:val="28"/>
        </w:rPr>
        <w:t>
          ДЕКЛАРАЦИИ ПРИ ПОМЕЩЕНИИ ТОВАРОВ ПОД ТАМОЖЕННЫЙ 
</w:t>
      </w:r>
      <w:r>
        <w:br/>
      </w:r>
      <w:r>
        <w:rPr>
          <w:rFonts w:ascii="Times New Roman"/>
          <w:b w:val="false"/>
          <w:i w:val="false"/>
          <w:color w:val="000000"/>
          <w:sz w:val="28"/>
        </w:rPr>
        <w:t>
             РЕЖИМ ПЕРЕРАБОТКИ ПОД ТАМОЖЕННЫМ КОНТРОЛЕМ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13.1. Декларантом заполняются следующие графы грузовой таможенной декларации: 1, 2, 3, 5, 6, 8, 9, 11, 12, 14, 15, 15а, 16, 18, 19, 20, 21, 22, 23, 24, 25, 26, 28, 29, 31, 32, 33, 34, 35, 37, 38, 40, 41, 42, 44, 45, 46, 47, 48, 54, А, 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13.2. Должностным лицом таможенного органа заполняются следующие графы: 7, С и 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Графы 2, 3, 5, 6, 7, 8, 11, 12, 14, 15, 15а, 16, 18, 19, 21, 23, 24, 25, 26, 28, 29, 31, 32, 33, 34, 35, 37, 38, 40, 41, 45, 46, 47, 48, 54, А, В, С, Д заполняются в соответствии с разделом 3 настоящей Инструкции.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13.3. Правила заполнение граф 1, 9, 20, 22, 28, 42, 44 имеют следующие особенности: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1. "Тип декларации" 
</w:t>
      </w:r>
      <w:r>
        <w:br/>
      </w:r>
      <w:r>
        <w:rPr>
          <w:rFonts w:ascii="Times New Roman"/>
          <w:b w:val="false"/>
          <w:i w:val="false"/>
          <w:color w:val="000000"/>
          <w:sz w:val="28"/>
        </w:rPr>
        <w:t>
      В первом подразделе графы указывается: 
</w:t>
      </w:r>
      <w:r>
        <w:br/>
      </w:r>
      <w:r>
        <w:rPr>
          <w:rFonts w:ascii="Times New Roman"/>
          <w:b w:val="false"/>
          <w:i w:val="false"/>
          <w:color w:val="000000"/>
          <w:sz w:val="28"/>
        </w:rPr>
        <w:t>
      - "ИМ"; 
</w:t>
      </w:r>
      <w:r>
        <w:br/>
      </w:r>
      <w:r>
        <w:rPr>
          <w:rFonts w:ascii="Times New Roman"/>
          <w:b w:val="false"/>
          <w:i w:val="false"/>
          <w:color w:val="000000"/>
          <w:sz w:val="28"/>
        </w:rPr>
        <w:t>
      во втором подразделе графы указывается двузначный код таможенного режима - "52".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9. "Лицо, ответственное за финансовое урегулирование"  
</w:t>
      </w:r>
      <w:r>
        <w:br/>
      </w:r>
      <w:r>
        <w:rPr>
          <w:rFonts w:ascii="Times New Roman"/>
          <w:b w:val="false"/>
          <w:i w:val="false"/>
          <w:color w:val="000000"/>
          <w:sz w:val="28"/>
        </w:rPr>
        <w:t>
      В графе указываются в порядке, предусмотренном настоящей Инструкцией, сведения о казахстанском лице, получившим разрешение (лицензию) на переработку.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20. "Условия поставки".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первом подразделе графы указывается двузначный цифровой код условия поставки в соответствии с Классификатором условий поставки, приведенным в Приложении 4 настоящей Инструкции. 
</w:t>
      </w:r>
      <w:r>
        <w:br/>
      </w:r>
      <w:r>
        <w:rPr>
          <w:rFonts w:ascii="Times New Roman"/>
          <w:b w:val="false"/>
          <w:i w:val="false"/>
          <w:color w:val="000000"/>
          <w:sz w:val="28"/>
        </w:rPr>
        <w:t>
      В левой части второго подраздела указывается краткое буквенное наименование условия поставки с указанием географического пункта.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Третий и четвертый подразделы графы не заполняются.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22. "Общая фактурная стоимость"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левом подразделе указывается код валюты договора в соответствии с Классификатором валют, приведенным в Приложении 6 к настоящей Инструкции.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правом подразделе графы указывается стоимость товаров, полученная как сумма стоимостей, приведенных в графах 42 основного и добавочных листов ГТД.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28. "Финансовые и банковские сведения"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указываются, начиная каждый из реквизитов с новой строки и проставляя перед каждым из них порядковый номер, реквизиты банка, ведущего расчеты лица, указанного в графе 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 код ОКПО банка; 
</w:t>
      </w:r>
      <w:r>
        <w:br/>
      </w:r>
      <w:r>
        <w:rPr>
          <w:rFonts w:ascii="Times New Roman"/>
          <w:b w:val="false"/>
          <w:i w:val="false"/>
          <w:color w:val="000000"/>
          <w:sz w:val="28"/>
        </w:rPr>
        <w:t>
      2 - краткое наименование банка; 
</w:t>
      </w:r>
      <w:r>
        <w:br/>
      </w:r>
      <w:r>
        <w:rPr>
          <w:rFonts w:ascii="Times New Roman"/>
          <w:b w:val="false"/>
          <w:i w:val="false"/>
          <w:color w:val="000000"/>
          <w:sz w:val="28"/>
        </w:rPr>
        <w:t>
      3 - адрес банка (почтовый индекс и город);  
</w:t>
      </w:r>
      <w:r>
        <w:br/>
      </w:r>
      <w:r>
        <w:rPr>
          <w:rFonts w:ascii="Times New Roman"/>
          <w:b w:val="false"/>
          <w:i w:val="false"/>
          <w:color w:val="000000"/>
          <w:sz w:val="28"/>
        </w:rPr>
        <w:t>
      4 - номер расчетного тенгового счета (при расчете в тенге) или номер текущего валютного счета (при расчете в иностранной валюте).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42. "Фактурная стоимость товара"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указывается в валюте договора стоимость, приведенная в счете-фактуре или иных коммерческих, товаросопроводительных, транспортных, банковских или экспертных документах.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Если фактурная стоимость имеет дробные единицы, она округляется до целой величины по правилам округления.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44. "Дополнительная информация/представляемые документы"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 цифрой 4 указывается номер и дата договора на переработку. 
</w:t>
      </w:r>
      <w:r>
        <w:br/>
      </w:r>
      <w:r>
        <w:rPr>
          <w:rFonts w:ascii="Times New Roman"/>
          <w:b w:val="false"/>
          <w:i w:val="false"/>
          <w:color w:val="000000"/>
          <w:sz w:val="28"/>
        </w:rPr>
        <w:t>
      Под цифрой 5 указываются номер и дата выдачи разрешения (лицензии) на переработку товаров под таможенным контролем. 
</w:t>
      </w:r>
      <w:r>
        <w:br/>
      </w:r>
      <w:r>
        <w:rPr>
          <w:rFonts w:ascii="Times New Roman"/>
          <w:b w:val="false"/>
          <w:i w:val="false"/>
          <w:color w:val="000000"/>
          <w:sz w:val="28"/>
        </w:rPr>
        <w:t>
      Остальная информация заполняется в соответствии с настоящей Инструкцией.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ПРАВИЛА ЗАПОЛНЕНИЯ ГРУЗОВОЙ ТАМОЖЕННОЙ 
</w:t>
      </w:r>
      <w:r>
        <w:br/>
      </w:r>
      <w:r>
        <w:rPr>
          <w:rFonts w:ascii="Times New Roman"/>
          <w:b w:val="false"/>
          <w:i w:val="false"/>
          <w:color w:val="000000"/>
          <w:sz w:val="28"/>
        </w:rPr>
        <w:t>
          ДЕКЛАРАЦИИ ПРИ ПОМЕЩЕНИИ ТОВАРОВ ПОД ТАМОЖЕННЫЙ 
</w:t>
      </w:r>
      <w:r>
        <w:br/>
      </w:r>
      <w:r>
        <w:rPr>
          <w:rFonts w:ascii="Times New Roman"/>
          <w:b w:val="false"/>
          <w:i w:val="false"/>
          <w:color w:val="000000"/>
          <w:sz w:val="28"/>
        </w:rPr>
        <w:t>
             РЕЖИМ ПЕРЕРАБОТКИ НА ТАМОЖЕННОЙ ТЕРРИТОРИИ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14.1. Декларантом заполняются следующие графы грузовой таможенной декларации: 1, 2, 3, 5, 6, 8, 9, 11, 12, 14, графы 15 и 15а, 16 (при вывозе товаров на переработку), графы 17 и 17а (при вывозе товаров после переработки), 18, 19, 20, 21, 22, 23, 24, 25, 26, 28, 29, 31, 32, 33, графа 34 (при ввозе товаров на переработку), 35, 37, 38, 40, 41, 42, 44, 45, 46, 47, 48, 54, А, В. 
</w:t>
      </w:r>
      <w:r>
        <w:br/>
      </w:r>
      <w:r>
        <w:rPr>
          <w:rFonts w:ascii="Times New Roman"/>
          <w:b w:val="false"/>
          <w:i w:val="false"/>
          <w:color w:val="000000"/>
          <w:sz w:val="28"/>
        </w:rPr>
        <w:t>
     14.2. Должностным лицом таможенного органа заполняются следующие графы: 7, С и Д. 
</w:t>
      </w:r>
      <w:r>
        <w:br/>
      </w:r>
      <w:r>
        <w:rPr>
          <w:rFonts w:ascii="Times New Roman"/>
          <w:b w:val="false"/>
          <w:i w:val="false"/>
          <w:color w:val="000000"/>
          <w:sz w:val="28"/>
        </w:rPr>
        <w:t>
     Графы 2, 3, 5, 6, 7, 8, 11, 12, 14, 15, 15а, 16, 17, 17а, 18, 19, 21, 23, 24, 25, 26, 28, 29, 31, 32, 33, 34, 35, 37, 38, 40, 41, 45, 46, 47, 48, 54, А, В, С, Д заполняются в соответствии с разделами 2 и 3 настоящей Инструкции. 
</w:t>
      </w:r>
      <w:r>
        <w:br/>
      </w:r>
      <w:r>
        <w:rPr>
          <w:rFonts w:ascii="Times New Roman"/>
          <w:b w:val="false"/>
          <w:i w:val="false"/>
          <w:color w:val="000000"/>
          <w:sz w:val="28"/>
        </w:rPr>
        <w:t>
     14.3. Заполнение граф 1, 9, 20, 22, 28, 42, 44 имеют следующие особенности: 
</w:t>
      </w:r>
      <w:r>
        <w:br/>
      </w:r>
      <w:r>
        <w:rPr>
          <w:rFonts w:ascii="Times New Roman"/>
          <w:b w:val="false"/>
          <w:i w:val="false"/>
          <w:color w:val="000000"/>
          <w:sz w:val="28"/>
        </w:rPr>
        <w:t>
     Графа 1. "Тип декларации" 
</w:t>
      </w:r>
      <w:r>
        <w:br/>
      </w:r>
      <w:r>
        <w:rPr>
          <w:rFonts w:ascii="Times New Roman"/>
          <w:b w:val="false"/>
          <w:i w:val="false"/>
          <w:color w:val="000000"/>
          <w:sz w:val="28"/>
        </w:rPr>
        <w:t>
     В первом подразделе графы указывается: 
</w:t>
      </w:r>
      <w:r>
        <w:br/>
      </w:r>
      <w:r>
        <w:rPr>
          <w:rFonts w:ascii="Times New Roman"/>
          <w:b w:val="false"/>
          <w:i w:val="false"/>
          <w:color w:val="000000"/>
          <w:sz w:val="28"/>
        </w:rPr>
        <w:t>
     - при ввозе товаров на переработку - "ИМ"; 
</w:t>
      </w:r>
      <w:r>
        <w:br/>
      </w:r>
      <w:r>
        <w:rPr>
          <w:rFonts w:ascii="Times New Roman"/>
          <w:b w:val="false"/>
          <w:i w:val="false"/>
          <w:color w:val="000000"/>
          <w:sz w:val="28"/>
        </w:rPr>
        <w:t>
     - при вывозе товаров после переработки - "ЭК". 
</w:t>
      </w:r>
      <w:r>
        <w:br/>
      </w:r>
      <w:r>
        <w:rPr>
          <w:rFonts w:ascii="Times New Roman"/>
          <w:b w:val="false"/>
          <w:i w:val="false"/>
          <w:color w:val="000000"/>
          <w:sz w:val="28"/>
        </w:rPr>
        <w:t>
     Во втором подразделе графы указывается двухзначный код таможенного режима - "51".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9. "Лицо, ответственное за финансовое урегулирование"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указываются в порядке, предусмотренном настоящей Инструкцией, сведения о казахстанском лице, получившем разрешение (лицензию) на переработку.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20. "Условия поставки"  
</w:t>
      </w:r>
      <w:r>
        <w:br/>
      </w:r>
      <w:r>
        <w:rPr>
          <w:rFonts w:ascii="Times New Roman"/>
          <w:b w:val="false"/>
          <w:i w:val="false"/>
          <w:color w:val="000000"/>
          <w:sz w:val="28"/>
        </w:rPr>
        <w:t>
      В первом подразделе графы указывается двухзначный цифровой код условия поставки в соответствии с классификатором условий поставки, приведенным в Приложении 4 к настоящей Инструкции. 
</w:t>
      </w:r>
      <w:r>
        <w:br/>
      </w:r>
      <w:r>
        <w:rPr>
          <w:rFonts w:ascii="Times New Roman"/>
          <w:b w:val="false"/>
          <w:i w:val="false"/>
          <w:color w:val="000000"/>
          <w:sz w:val="28"/>
        </w:rPr>
        <w:t>
      В левой части второго подраздела указывается краткое буквенное наименование условия поставки с указанием географического пункта. 
</w:t>
      </w:r>
      <w:r>
        <w:br/>
      </w:r>
      <w:r>
        <w:rPr>
          <w:rFonts w:ascii="Times New Roman"/>
          <w:b w:val="false"/>
          <w:i w:val="false"/>
          <w:color w:val="000000"/>
          <w:sz w:val="28"/>
        </w:rPr>
        <w:t>
      Третий и четвертый подразделы графы не заполняются.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22. "Общая фактурная стоимость"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левом подразделе указывается код валюты договора в соответствии с Классификатором валют, приведенным в Приложении 6 к настоящей Инструкции.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правом подразделе графы указывается стоимость товаров, полученная как сумма стоимостей, приведенных в графах 42 основного и добавочных листов ГТД.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28. "Финансовые и банковские сведения"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указываются, начиная каждый из реквизитов с новой строки и проставляя перед каждым из них порядковый номер, реквизиты банка, ведущего расчеты лица, указанного в графе 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 код ОКПО банка; 
</w:t>
      </w:r>
      <w:r>
        <w:br/>
      </w:r>
      <w:r>
        <w:rPr>
          <w:rFonts w:ascii="Times New Roman"/>
          <w:b w:val="false"/>
          <w:i w:val="false"/>
          <w:color w:val="000000"/>
          <w:sz w:val="28"/>
        </w:rPr>
        <w:t>
      2 - краткое наименование банка; 
</w:t>
      </w:r>
      <w:r>
        <w:br/>
      </w:r>
      <w:r>
        <w:rPr>
          <w:rFonts w:ascii="Times New Roman"/>
          <w:b w:val="false"/>
          <w:i w:val="false"/>
          <w:color w:val="000000"/>
          <w:sz w:val="28"/>
        </w:rPr>
        <w:t>
      3 - адрес банка (почтовый индекс и город);  
</w:t>
      </w:r>
      <w:r>
        <w:br/>
      </w:r>
      <w:r>
        <w:rPr>
          <w:rFonts w:ascii="Times New Roman"/>
          <w:b w:val="false"/>
          <w:i w:val="false"/>
          <w:color w:val="000000"/>
          <w:sz w:val="28"/>
        </w:rPr>
        <w:t>
      4 - номер расчетного тенгового счета (при расчете в тенге) или номер текущего валютного счета (при расчете в иностранной валюте).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42. "Фактурная стоимость товара" 
</w:t>
      </w:r>
      <w:r>
        <w:br/>
      </w:r>
      <w:r>
        <w:rPr>
          <w:rFonts w:ascii="Times New Roman"/>
          <w:b w:val="false"/>
          <w:i w:val="false"/>
          <w:color w:val="000000"/>
          <w:sz w:val="28"/>
        </w:rPr>
        <w:t>
      В графе указывается в валюте договора стоимость, приведенная в счете-фактуре или иных коммерческих, товаросопроводительных, транспортных, банковских или экспертных документах. 
</w:t>
      </w:r>
      <w:r>
        <w:br/>
      </w:r>
      <w:r>
        <w:rPr>
          <w:rFonts w:ascii="Times New Roman"/>
          <w:b w:val="false"/>
          <w:i w:val="false"/>
          <w:color w:val="000000"/>
          <w:sz w:val="28"/>
        </w:rPr>
        <w:t>
      Если фактурная стоимость имеет дробные единицы, она округляется до целой величины по правилам округления.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44. "Дополнительная информация/представляемые документы"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 цифрой 4 указывается номер и дата договора на переработку.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 цифрой 5 указывается номер и дата выдачи разрешения (лицензии) на переработку товаров на таможенной территории. 
</w:t>
      </w:r>
      <w:r>
        <w:br/>
      </w:r>
      <w:r>
        <w:rPr>
          <w:rFonts w:ascii="Times New Roman"/>
          <w:b w:val="false"/>
          <w:i w:val="false"/>
          <w:color w:val="000000"/>
          <w:sz w:val="28"/>
        </w:rPr>
        <w:t>
     Остальная информация заполняется в соответствии с  настоящей Инструкцией.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ПРАВИЛА ЗАПОЛНЕНИЯ ГРУЗОВОЙ ТАМОЖЕННОЙ 
</w:t>
      </w:r>
      <w:r>
        <w:br/>
      </w:r>
      <w:r>
        <w:rPr>
          <w:rFonts w:ascii="Times New Roman"/>
          <w:b w:val="false"/>
          <w:i w:val="false"/>
          <w:color w:val="000000"/>
          <w:sz w:val="28"/>
        </w:rPr>
        <w:t>
                ДЕКЛАРАЦИИ ПРИ ПОМЕЩЕНИИ ТОВАРОВ ПОД 
</w:t>
      </w:r>
      <w:r>
        <w:br/>
      </w:r>
      <w:r>
        <w:rPr>
          <w:rFonts w:ascii="Times New Roman"/>
          <w:b w:val="false"/>
          <w:i w:val="false"/>
          <w:color w:val="000000"/>
          <w:sz w:val="28"/>
        </w:rPr>
        <w:t>
                     ТАМОЖЕННЫЙ РЕЖИМ ТРАНЗИТА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15.1. Декларантом заполняются следующие графы грузовой таможенной декларации: 1, 2, 3, 4, 5, 6, 8, 9, 12, 14, 15, 15а, 16, 17, 17а, 18, 19, 21, 22, 23, 25, 26, 28, 29, 31, 32, 33, 34, 35, 37, 38, 40, 44, 45, 47, 51, 53, 54, А, В, С и 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15.2. Должностным лицом таможенного органа заполняются следующие графы: 7, С и Д.  
</w:t>
      </w:r>
      <w:r>
        <w:br/>
      </w:r>
      <w:r>
        <w:rPr>
          <w:rFonts w:ascii="Times New Roman"/>
          <w:b w:val="false"/>
          <w:i w:val="false"/>
          <w:color w:val="000000"/>
          <w:sz w:val="28"/>
        </w:rPr>
        <w:t>
      Графы 3, 4, 5, 6, 7, 12, 14, 15, 15а, 16, 17, 17а, 19, 23, 25, 26, 29, 32, 33, 34, 35, 37, 38, 45, 47, 54, В, С, Д заполняются в соответствии с разделами 2 и 3 настоящей Инструкции.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15.3. Заполнение граф 1, 2, 8, 9, 18, 21, 22, 28, 31, 40, 44, 51, 53 и А имеет следующие особенности: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1. "Тип декларации" 
</w:t>
      </w:r>
      <w:r>
        <w:br/>
      </w:r>
      <w:r>
        <w:rPr>
          <w:rFonts w:ascii="Times New Roman"/>
          <w:b w:val="false"/>
          <w:i w:val="false"/>
          <w:color w:val="000000"/>
          <w:sz w:val="28"/>
        </w:rPr>
        <w:t>
     В первом подразделе графы указывается направление перемещения товаров и транспортных средств: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для товаров, перемещаемых транзитом по территории Республики Казахстан - "ИМ"; 
</w:t>
      </w:r>
      <w:r>
        <w:br/>
      </w:r>
      <w:r>
        <w:rPr>
          <w:rFonts w:ascii="Times New Roman"/>
          <w:b w:val="false"/>
          <w:i w:val="false"/>
          <w:color w:val="000000"/>
          <w:sz w:val="28"/>
        </w:rPr>
        <w:t>
     - для товаров, перемещаемых транзитом через территорию иностранного государства - "ЭК".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 втором подразделе графы указывается двузначный код таможенного режима - "80".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Третий подраздел графы не заполняется.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2. "Отправитель"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указываются наименование и почтовый адрес лица, являющегося согласно транспортным документам, отправителем товаров, помещаемых под режим транзита.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8. "Получатель"  
</w:t>
      </w:r>
      <w:r>
        <w:br/>
      </w:r>
      <w:r>
        <w:rPr>
          <w:rFonts w:ascii="Times New Roman"/>
          <w:b w:val="false"/>
          <w:i w:val="false"/>
          <w:color w:val="000000"/>
          <w:sz w:val="28"/>
        </w:rPr>
        <w:t>
</w:t>
      </w:r>
      <w:r>
        <w:br/>
      </w:r>
      <w:r>
        <w:rPr>
          <w:rFonts w:ascii="Times New Roman"/>
          <w:b w:val="false"/>
          <w:i w:val="false"/>
          <w:color w:val="000000"/>
          <w:sz w:val="28"/>
        </w:rPr>
        <w:t>
      В графе указываются наименование и почтовый адрес лица, являющегося согласно транспортным документам, получателем товаров, помещаемых под режим транзита.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9. "Лицо, ответственное за финансовое урегулирование"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указываются сведения о перевозчике товаров. 
</w:t>
      </w:r>
      <w:r>
        <w:br/>
      </w:r>
      <w:r>
        <w:rPr>
          <w:rFonts w:ascii="Times New Roman"/>
          <w:b w:val="false"/>
          <w:i w:val="false"/>
          <w:color w:val="000000"/>
          <w:sz w:val="28"/>
        </w:rPr>
        <w:t>
      Под перевозчиком понимается лицо, заключившее договор на перевозку транзитных товаров, ответственное за перемещение этих товаров от таможенного органа отправления до таможенного органа назначения. 
</w:t>
      </w:r>
      <w:r>
        <w:br/>
      </w:r>
      <w:r>
        <w:rPr>
          <w:rFonts w:ascii="Times New Roman"/>
          <w:b w:val="false"/>
          <w:i w:val="false"/>
          <w:color w:val="000000"/>
          <w:sz w:val="28"/>
        </w:rPr>
        <w:t>
      В графе указывается наименование и почтовый адрес перевозчика, номера телефона, телекса и/или телефакса или Ф.И.О, почтовый адрес и телефон физического лица.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18. "Транспортное средство при отправлении"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левом подразделе графы указываются сведения о транспортном средстве, на котором осуществляется перевозка транзитных товаров от таможенного органа отправления до таможенного органа назначения (название морского или речного судна, номер рейса и бортовой номер воздушного судна, номер железнодорожного вагона, регистрационный номер дорожного транспортного средства и тому подобные сведения). 
</w:t>
      </w:r>
      <w:r>
        <w:br/>
      </w:r>
      <w:r>
        <w:rPr>
          <w:rFonts w:ascii="Times New Roman"/>
          <w:b w:val="false"/>
          <w:i w:val="false"/>
          <w:color w:val="000000"/>
          <w:sz w:val="28"/>
        </w:rPr>
        <w:t>
      В правом подразделе указывается цифровой код страны, которой принадлежит транспортное средство, в соответствии с Классификатором стран мира, приведенным в Приложении 3 к настоящей Инструкции.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21. "Транспортное средство на границе"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левом подразделе графы указываются сведения о транспортном средстве, на котором транзитные товары вывозятся с территории Республики Казахстан из таможенного органа назначения (название морского или речного судна, номер рейса и бортовой номер воздушного судна, номер железнодорожного вагона, регистрационный номер дорожного транспортного средства и тому подобные сведения). В правом подразделе графы указывается цифровой код страны, которой принадлежит транспортное средство. Код указывается в соответствии с "Классификатором стран мира". 
</w:t>
      </w:r>
      <w:r>
        <w:br/>
      </w:r>
      <w:r>
        <w:rPr>
          <w:rFonts w:ascii="Times New Roman"/>
          <w:b w:val="false"/>
          <w:i w:val="false"/>
          <w:color w:val="000000"/>
          <w:sz w:val="28"/>
        </w:rPr>
        <w:t>
      В случае, если товар вывозится из Республики Казахстан на том же транспортном средстве, на котором ввозился, то делается отсылка "См. графу 18".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22. "Валюта и общая фактурная стоимость"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левом подразделе графы указывается цифровой код валюты, в которой указана стоимость товаров в счет-фактуре в соответствии с Классификатором валют. 
</w:t>
      </w:r>
      <w:r>
        <w:br/>
      </w:r>
      <w:r>
        <w:rPr>
          <w:rFonts w:ascii="Times New Roman"/>
          <w:b w:val="false"/>
          <w:i w:val="false"/>
          <w:color w:val="000000"/>
          <w:sz w:val="28"/>
        </w:rPr>
        <w:t>
      Правый подраздел графы не заполняется.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28 "Финансовые и банковские сведения"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указываются (начиная каждый из реквизитов с новой строки и проставляя перед каждым из них порядковый номер): 
</w:t>
      </w:r>
      <w:r>
        <w:br/>
      </w:r>
      <w:r>
        <w:rPr>
          <w:rFonts w:ascii="Times New Roman"/>
          <w:b w:val="false"/>
          <w:i w:val="false"/>
          <w:color w:val="000000"/>
          <w:sz w:val="28"/>
        </w:rPr>
        <w:t>
      1 - номер расчетного счета в тенге, код ОКПО и краткое наименование банка, в котором открыт расчетный счет лица, указанного в графе 9; 
</w:t>
      </w:r>
      <w:r>
        <w:br/>
      </w:r>
      <w:r>
        <w:rPr>
          <w:rFonts w:ascii="Times New Roman"/>
          <w:b w:val="false"/>
          <w:i w:val="false"/>
          <w:color w:val="000000"/>
          <w:sz w:val="28"/>
        </w:rPr>
        <w:t>
      2 - номер счета в иностранной валюте, код ОКПО и краткое наименование банка, в котором открыт счет, лица указанного в графе 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31. "Грузовые места и описание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указываются: 
</w:t>
      </w:r>
      <w:r>
        <w:br/>
      </w:r>
      <w:r>
        <w:rPr>
          <w:rFonts w:ascii="Times New Roman"/>
          <w:b w:val="false"/>
          <w:i w:val="false"/>
          <w:color w:val="000000"/>
          <w:sz w:val="28"/>
        </w:rPr>
        <w:t>
     а) в правом верхнем углу для товаров, перевозимых в контейнерах, номера контейнеров; 
</w:t>
      </w:r>
      <w:r>
        <w:br/>
      </w:r>
      <w:r>
        <w:rPr>
          <w:rFonts w:ascii="Times New Roman"/>
          <w:b w:val="false"/>
          <w:i w:val="false"/>
          <w:color w:val="000000"/>
          <w:sz w:val="28"/>
        </w:rPr>
        <w:t>
     б) описания товаров в соответствии с  товаросопроводительной документацией; 
</w:t>
      </w:r>
      <w:r>
        <w:br/>
      </w:r>
      <w:r>
        <w:rPr>
          <w:rFonts w:ascii="Times New Roman"/>
          <w:b w:val="false"/>
          <w:i w:val="false"/>
          <w:color w:val="000000"/>
          <w:sz w:val="28"/>
        </w:rPr>
        <w:t>
     в) описания упаковки, грузовых мест и их количество.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40. "Общая декларация/предшествующий документ" 
</w:t>
      </w:r>
      <w:r>
        <w:br/>
      </w:r>
      <w:r>
        <w:rPr>
          <w:rFonts w:ascii="Times New Roman"/>
          <w:b w:val="false"/>
          <w:i w:val="false"/>
          <w:color w:val="000000"/>
          <w:sz w:val="28"/>
        </w:rPr>
        <w:t>
     Заполняется в случае оформления новой декларации (при  смене перевозчика либо при переформировании партии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указывается номер предшествующей декларации.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44. "Дополнительная информация/представляемые  документы"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Указываются (начиная каждый из реквизитов с новой строки к проставляя перед ним порядковый номер):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 номер транспортного документа; 
</w:t>
      </w:r>
      <w:r>
        <w:br/>
      </w:r>
      <w:r>
        <w:rPr>
          <w:rFonts w:ascii="Times New Roman"/>
          <w:b w:val="false"/>
          <w:i w:val="false"/>
          <w:color w:val="000000"/>
          <w:sz w:val="28"/>
        </w:rPr>
        <w:t>
      4 - номер и дата договора перевозки;  
</w:t>
      </w:r>
      <w:r>
        <w:br/>
      </w:r>
      <w:r>
        <w:rPr>
          <w:rFonts w:ascii="Times New Roman"/>
          <w:b w:val="false"/>
          <w:i w:val="false"/>
          <w:color w:val="000000"/>
          <w:sz w:val="28"/>
        </w:rPr>
        <w:t>
      7 - номер и дата счет-фактуры, а также названия, номера и даты других документов на товары, подлежащих вручению таможне назначения.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51. "Таможня страны транзита"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заполняется, если с товарами, помещенными под таможенный режим транзита, будут производиться разрешенные таможенным  органом грузовые операции.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первых двух подразделах графы указываются коды  промежуточных таможенных органов, под контролем которых будут производиться разрешенные грузовые операции с транзитными товарами.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53. "Таможня и страна назначения"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Указывается наименование и код таможенного органа назначения.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Заполняется в случае декларирования транзитных товаров таможенным брокером либо лицом, экспедирующим товары, которое не является представителем перевозчика.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указывается: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 номер расчетного счета в тенге, наименование и почтовый адрес банковского учреждения, в котором открыт расчетный счет декларанта.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ПРАВИЛА ЗАПОЛНЕНИЯ ОБЩЕЙ ГРУЗОВОЙ 
</w:t>
      </w:r>
      <w:r>
        <w:br/>
      </w:r>
      <w:r>
        <w:rPr>
          <w:rFonts w:ascii="Times New Roman"/>
          <w:b w:val="false"/>
          <w:i w:val="false"/>
          <w:color w:val="000000"/>
          <w:sz w:val="28"/>
        </w:rPr>
        <w:t>
      ТАМОЖЕННОЙ ДЕКЛАРАЦИИ НА СООРУЖАЕМЫЙ КОМПЛЕКТНЫЙ ОБЪЕКТ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16.1. При вывозе с таможенной территории Республики Казахстан и при ввозе на таможенную территорию товаров для сооружения комплектных объектов декларантом заполняются следующие графы грузовой таможенной декларации: 1, 2, 8, 11, 14, графы 15 и 15а (при сооружении комплектного объекта на таможенной территории Республики Казахстан), графы 17 и 17а (при сооружении комплектного объекта вне таможенной территории Республики Казахстан), 22, 28, 31, 37, 44, 54.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16.2. Должностным лицом таможенного органа заполняются следующие графы: 7, С и 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Графы 2, 7, 8, 11, 14, графы 15 и 15а, 17 и 17а, 37, 54, С, Д заполняются в соответствии с разделами 2 и 3 настоящей Инструкции.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16.3. Правила заполнения граф 1, 22, 31 имеют следующие особенности: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1. "Тип декларации"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первом подразделе графы указывается направление перемещения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при вывозе товаров для сооружения комплектного объекта - "ЭК";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при ввозе товаров для сооружения комплектного объекта - "ИМ".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 втором подразделе графы указывается двузначный код таможенного режима - при вывозе - "10", при ввозе товаров - "40".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третьем подразделе графы указывается - "КО".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22. "Валюта и общая фактурная стоимость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левом подразделе указывается код валюты договора на сооружение комплектного объекта в соответствии с Классификатором валют, приведенным в Приложении 6 к настоящей Инструкции.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правом подразделе графы указывается контрактная цена сооружаемого комплектного объекта.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Графа 31. "Грузовые места и описание товара"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"Маркировка и количество - номера контейнеров - описание товара"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Указывается коммерческое наименование сооружаемого комплектного объекта.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Инструкции "О порядке 
</w:t>
      </w:r>
      <w:r>
        <w:br/>
      </w:r>
      <w:r>
        <w:rPr>
          <w:rFonts w:ascii="Times New Roman"/>
          <w:b w:val="false"/>
          <w:i w:val="false"/>
          <w:color w:val="000000"/>
          <w:sz w:val="28"/>
        </w:rPr>
        <w:t>
                                       заполнения грузовой 
</w:t>
      </w:r>
      <w:r>
        <w:br/>
      </w:r>
      <w:r>
        <w:rPr>
          <w:rFonts w:ascii="Times New Roman"/>
          <w:b w:val="false"/>
          <w:i w:val="false"/>
          <w:color w:val="000000"/>
          <w:sz w:val="28"/>
        </w:rPr>
        <w:t>
                                       таможенной декларации"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КЛАССИФИКАТОР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Процедуры перемещения товаров через таможенную границу 
</w:t>
      </w:r>
      <w:r>
        <w:br/>
      </w:r>
      <w:r>
        <w:rPr>
          <w:rFonts w:ascii="Times New Roman"/>
          <w:b w:val="false"/>
          <w:i w:val="false"/>
          <w:color w:val="000000"/>
          <w:sz w:val="28"/>
        </w:rPr>
        <w:t>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 Таможенные режимы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п/п !        Наименование таможенного режима         !   К о д 
</w:t>
      </w:r>
      <w:r>
        <w:br/>
      </w:r>
      <w:r>
        <w:rPr>
          <w:rFonts w:ascii="Times New Roman"/>
          <w:b w:val="false"/>
          <w:i w:val="false"/>
          <w:color w:val="000000"/>
          <w:sz w:val="28"/>
        </w:rPr>
        <w:t>
-------------------------------------------------------------------- 
</w:t>
      </w:r>
      <w:r>
        <w:br/>
      </w:r>
      <w:r>
        <w:rPr>
          <w:rFonts w:ascii="Times New Roman"/>
          <w:b w:val="false"/>
          <w:i w:val="false"/>
          <w:color w:val="000000"/>
          <w:sz w:val="28"/>
        </w:rPr>
        <w:t>
  1.     Экспорт                                           10 
</w:t>
      </w:r>
      <w:r>
        <w:br/>
      </w:r>
      <w:r>
        <w:rPr>
          <w:rFonts w:ascii="Times New Roman"/>
          <w:b w:val="false"/>
          <w:i w:val="false"/>
          <w:color w:val="000000"/>
          <w:sz w:val="28"/>
        </w:rPr>
        <w:t>
  2.     Реэкспорт                                         11 
</w:t>
      </w:r>
      <w:r>
        <w:br/>
      </w:r>
      <w:r>
        <w:rPr>
          <w:rFonts w:ascii="Times New Roman"/>
          <w:b w:val="false"/>
          <w:i w:val="false"/>
          <w:color w:val="000000"/>
          <w:sz w:val="28"/>
        </w:rPr>
        <w:t>
  3.     Временный ввоз (вывоз)                            31 
</w:t>
      </w:r>
      <w:r>
        <w:br/>
      </w:r>
      <w:r>
        <w:rPr>
          <w:rFonts w:ascii="Times New Roman"/>
          <w:b w:val="false"/>
          <w:i w:val="false"/>
          <w:color w:val="000000"/>
          <w:sz w:val="28"/>
        </w:rPr>
        <w:t>
  4.     Выпуск для свободного обращения                   40 
</w:t>
      </w:r>
      <w:r>
        <w:br/>
      </w:r>
      <w:r>
        <w:rPr>
          <w:rFonts w:ascii="Times New Roman"/>
          <w:b w:val="false"/>
          <w:i w:val="false"/>
          <w:color w:val="000000"/>
          <w:sz w:val="28"/>
        </w:rPr>
        <w:t>
  5.     Реимпорт                                          41 
</w:t>
      </w:r>
      <w:r>
        <w:br/>
      </w:r>
      <w:r>
        <w:rPr>
          <w:rFonts w:ascii="Times New Roman"/>
          <w:b w:val="false"/>
          <w:i w:val="false"/>
          <w:color w:val="000000"/>
          <w:sz w:val="28"/>
        </w:rPr>
        <w:t>
  6.     Переработка на таможенной территории              51 
</w:t>
      </w:r>
      <w:r>
        <w:br/>
      </w:r>
      <w:r>
        <w:rPr>
          <w:rFonts w:ascii="Times New Roman"/>
          <w:b w:val="false"/>
          <w:i w:val="false"/>
          <w:color w:val="000000"/>
          <w:sz w:val="28"/>
        </w:rPr>
        <w:t>
  7.     Переработка под таможенным контролем              52 
</w:t>
      </w:r>
      <w:r>
        <w:br/>
      </w:r>
      <w:r>
        <w:rPr>
          <w:rFonts w:ascii="Times New Roman"/>
          <w:b w:val="false"/>
          <w:i w:val="false"/>
          <w:color w:val="000000"/>
          <w:sz w:val="28"/>
        </w:rPr>
        <w:t>
  8.     Переработка вне таможенной территории             61 
</w:t>
      </w:r>
      <w:r>
        <w:br/>
      </w:r>
      <w:r>
        <w:rPr>
          <w:rFonts w:ascii="Times New Roman"/>
          <w:b w:val="false"/>
          <w:i w:val="false"/>
          <w:color w:val="000000"/>
          <w:sz w:val="28"/>
        </w:rPr>
        <w:t>
  9.     Свободная таможенная зона                         71 
</w:t>
      </w:r>
      <w:r>
        <w:br/>
      </w:r>
      <w:r>
        <w:rPr>
          <w:rFonts w:ascii="Times New Roman"/>
          <w:b w:val="false"/>
          <w:i w:val="false"/>
          <w:color w:val="000000"/>
          <w:sz w:val="28"/>
        </w:rPr>
        <w:t>
 10.     Магазин беспошлинной торговли                     72 
</w:t>
      </w:r>
      <w:r>
        <w:br/>
      </w:r>
      <w:r>
        <w:rPr>
          <w:rFonts w:ascii="Times New Roman"/>
          <w:b w:val="false"/>
          <w:i w:val="false"/>
          <w:color w:val="000000"/>
          <w:sz w:val="28"/>
        </w:rPr>
        <w:t>
 11.     Свободный склад                                   73 
</w:t>
      </w:r>
      <w:r>
        <w:br/>
      </w:r>
      <w:r>
        <w:rPr>
          <w:rFonts w:ascii="Times New Roman"/>
          <w:b w:val="false"/>
          <w:i w:val="false"/>
          <w:color w:val="000000"/>
          <w:sz w:val="28"/>
        </w:rPr>
        <w:t>
 12.     Таможенный склад                                  74 
</w:t>
      </w:r>
      <w:r>
        <w:br/>
      </w:r>
      <w:r>
        <w:rPr>
          <w:rFonts w:ascii="Times New Roman"/>
          <w:b w:val="false"/>
          <w:i w:val="false"/>
          <w:color w:val="000000"/>
          <w:sz w:val="28"/>
        </w:rPr>
        <w:t>
 13.     Отказ в пользу государства                        75 
</w:t>
      </w:r>
      <w:r>
        <w:br/>
      </w:r>
      <w:r>
        <w:rPr>
          <w:rFonts w:ascii="Times New Roman"/>
          <w:b w:val="false"/>
          <w:i w:val="false"/>
          <w:color w:val="000000"/>
          <w:sz w:val="28"/>
        </w:rPr>
        <w:t>
 14.     Уничтожение                                       76 
</w:t>
      </w:r>
      <w:r>
        <w:br/>
      </w:r>
      <w:r>
        <w:rPr>
          <w:rFonts w:ascii="Times New Roman"/>
          <w:b w:val="false"/>
          <w:i w:val="false"/>
          <w:color w:val="000000"/>
          <w:sz w:val="28"/>
        </w:rPr>
        <w:t>
 15.     Транзит                                           80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 Особенности перемещения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п/п !    Наименование особенностей поставки товаров    !  Код 
</w:t>
      </w:r>
      <w:r>
        <w:br/>
      </w:r>
      <w:r>
        <w:rPr>
          <w:rFonts w:ascii="Times New Roman"/>
          <w:b w:val="false"/>
          <w:i w:val="false"/>
          <w:color w:val="000000"/>
          <w:sz w:val="28"/>
        </w:rPr>
        <w:t>
-------------------------------------------------------------------- 
</w:t>
      </w:r>
      <w:r>
        <w:br/>
      </w:r>
      <w:r>
        <w:rPr>
          <w:rFonts w:ascii="Times New Roman"/>
          <w:b w:val="false"/>
          <w:i w:val="false"/>
          <w:color w:val="000000"/>
          <w:sz w:val="28"/>
        </w:rPr>
        <w:t>
  1.   Перемещение товаров в качестве оказания               01 
</w:t>
      </w:r>
      <w:r>
        <w:br/>
      </w:r>
      <w:r>
        <w:rPr>
          <w:rFonts w:ascii="Times New Roman"/>
          <w:b w:val="false"/>
          <w:i w:val="false"/>
          <w:color w:val="000000"/>
          <w:sz w:val="28"/>
        </w:rPr>
        <w:t>
       безвозмездной помощи и (или) на благотворительные 
</w:t>
      </w:r>
      <w:r>
        <w:br/>
      </w:r>
      <w:r>
        <w:rPr>
          <w:rFonts w:ascii="Times New Roman"/>
          <w:b w:val="false"/>
          <w:i w:val="false"/>
          <w:color w:val="000000"/>
          <w:sz w:val="28"/>
        </w:rPr>
        <w:t>
       цели по линии государств, правительств, 
</w:t>
      </w:r>
      <w:r>
        <w:br/>
      </w:r>
      <w:r>
        <w:rPr>
          <w:rFonts w:ascii="Times New Roman"/>
          <w:b w:val="false"/>
          <w:i w:val="false"/>
          <w:color w:val="000000"/>
          <w:sz w:val="28"/>
        </w:rPr>
        <w:t>
       международных организаций 
</w:t>
      </w:r>
      <w:r>
        <w:br/>
      </w:r>
      <w:r>
        <w:rPr>
          <w:rFonts w:ascii="Times New Roman"/>
          <w:b w:val="false"/>
          <w:i w:val="false"/>
          <w:color w:val="000000"/>
          <w:sz w:val="28"/>
        </w:rPr>
        <w:t>
  2.   Перемещение товаров в качестве гуманитарной помощи    02 
</w:t>
      </w:r>
      <w:r>
        <w:br/>
      </w:r>
      <w:r>
        <w:rPr>
          <w:rFonts w:ascii="Times New Roman"/>
          <w:b w:val="false"/>
          <w:i w:val="false"/>
          <w:color w:val="000000"/>
          <w:sz w:val="28"/>
        </w:rPr>
        <w:t>
  3.   Перемещение товаров в качестве технической помощи     03 
</w:t>
      </w:r>
      <w:r>
        <w:br/>
      </w:r>
      <w:r>
        <w:rPr>
          <w:rFonts w:ascii="Times New Roman"/>
          <w:b w:val="false"/>
          <w:i w:val="false"/>
          <w:color w:val="000000"/>
          <w:sz w:val="28"/>
        </w:rPr>
        <w:t>
  4.   Перемещение товаров, передаваемых в качестве дара     04 
</w:t>
      </w:r>
      <w:r>
        <w:br/>
      </w:r>
      <w:r>
        <w:rPr>
          <w:rFonts w:ascii="Times New Roman"/>
          <w:b w:val="false"/>
          <w:i w:val="false"/>
          <w:color w:val="000000"/>
          <w:sz w:val="28"/>
        </w:rPr>
        <w:t>
  5.   Перемещение товаров для ликвидации последствий 
</w:t>
      </w:r>
      <w:r>
        <w:br/>
      </w:r>
      <w:r>
        <w:rPr>
          <w:rFonts w:ascii="Times New Roman"/>
          <w:b w:val="false"/>
          <w:i w:val="false"/>
          <w:color w:val="000000"/>
          <w:sz w:val="28"/>
        </w:rPr>
        <w:t>
       аварий и катастроф, стихийных бедствий                05 
</w:t>
      </w:r>
      <w:r>
        <w:br/>
      </w:r>
      <w:r>
        <w:rPr>
          <w:rFonts w:ascii="Times New Roman"/>
          <w:b w:val="false"/>
          <w:i w:val="false"/>
          <w:color w:val="000000"/>
          <w:sz w:val="28"/>
        </w:rPr>
        <w:t>
  6.   Перемещение товаров для государственных нужд          06 
</w:t>
      </w:r>
      <w:r>
        <w:br/>
      </w:r>
      <w:r>
        <w:rPr>
          <w:rFonts w:ascii="Times New Roman"/>
          <w:b w:val="false"/>
          <w:i w:val="false"/>
          <w:color w:val="000000"/>
          <w:sz w:val="28"/>
        </w:rPr>
        <w:t>
  7.   Перемещение предметов материально-технического 
</w:t>
      </w:r>
      <w:r>
        <w:br/>
      </w:r>
      <w:r>
        <w:rPr>
          <w:rFonts w:ascii="Times New Roman"/>
          <w:b w:val="false"/>
          <w:i w:val="false"/>
          <w:color w:val="000000"/>
          <w:sz w:val="28"/>
        </w:rPr>
        <w:t>
       снабжения и снаряжения, топлива, продовольствия       07 
</w:t>
      </w:r>
      <w:r>
        <w:br/>
      </w:r>
      <w:r>
        <w:rPr>
          <w:rFonts w:ascii="Times New Roman"/>
          <w:b w:val="false"/>
          <w:i w:val="false"/>
          <w:color w:val="000000"/>
          <w:sz w:val="28"/>
        </w:rPr>
        <w:t>
       и другого имущества, необходимого для нормальной 
</w:t>
      </w:r>
      <w:r>
        <w:br/>
      </w:r>
      <w:r>
        <w:rPr>
          <w:rFonts w:ascii="Times New Roman"/>
          <w:b w:val="false"/>
          <w:i w:val="false"/>
          <w:color w:val="000000"/>
          <w:sz w:val="28"/>
        </w:rPr>
        <w:t>
       эксплуатации транспортных средств, осуществляющих 
</w:t>
      </w:r>
      <w:r>
        <w:br/>
      </w:r>
      <w:r>
        <w:rPr>
          <w:rFonts w:ascii="Times New Roman"/>
          <w:b w:val="false"/>
          <w:i w:val="false"/>
          <w:color w:val="000000"/>
          <w:sz w:val="28"/>
        </w:rPr>
        <w:t>
       международные перевозки 
</w:t>
      </w:r>
      <w:r>
        <w:br/>
      </w:r>
      <w:r>
        <w:rPr>
          <w:rFonts w:ascii="Times New Roman"/>
          <w:b w:val="false"/>
          <w:i w:val="false"/>
          <w:color w:val="000000"/>
          <w:sz w:val="28"/>
        </w:rPr>
        <w:t>
  8.   Вывоз предметов материально-технического снабжения    08 
</w:t>
      </w:r>
      <w:r>
        <w:br/>
      </w:r>
      <w:r>
        <w:rPr>
          <w:rFonts w:ascii="Times New Roman"/>
          <w:b w:val="false"/>
          <w:i w:val="false"/>
          <w:color w:val="000000"/>
          <w:sz w:val="28"/>
        </w:rPr>
        <w:t>
       и снаряжения, продовольствия и другого имущества, 
</w:t>
      </w:r>
      <w:r>
        <w:br/>
      </w:r>
      <w:r>
        <w:rPr>
          <w:rFonts w:ascii="Times New Roman"/>
          <w:b w:val="false"/>
          <w:i w:val="false"/>
          <w:color w:val="000000"/>
          <w:sz w:val="28"/>
        </w:rPr>
        <w:t>
       вывозимого за пределы таможенной территории 
</w:t>
      </w:r>
      <w:r>
        <w:br/>
      </w:r>
      <w:r>
        <w:rPr>
          <w:rFonts w:ascii="Times New Roman"/>
          <w:b w:val="false"/>
          <w:i w:val="false"/>
          <w:color w:val="000000"/>
          <w:sz w:val="28"/>
        </w:rPr>
        <w:t>
       Республики Казахстан для обеспечения производственной 
</w:t>
      </w:r>
      <w:r>
        <w:br/>
      </w:r>
      <w:r>
        <w:rPr>
          <w:rFonts w:ascii="Times New Roman"/>
          <w:b w:val="false"/>
          <w:i w:val="false"/>
          <w:color w:val="000000"/>
          <w:sz w:val="28"/>
        </w:rPr>
        <w:t>
       деятельности казахстанских предприятий, казахстанских 
</w:t>
      </w:r>
      <w:r>
        <w:br/>
      </w:r>
      <w:r>
        <w:rPr>
          <w:rFonts w:ascii="Times New Roman"/>
          <w:b w:val="false"/>
          <w:i w:val="false"/>
          <w:color w:val="000000"/>
          <w:sz w:val="28"/>
        </w:rPr>
        <w:t>
       и арендованных (зафрахтованных) казахстанскими 
</w:t>
      </w:r>
      <w:r>
        <w:br/>
      </w:r>
      <w:r>
        <w:rPr>
          <w:rFonts w:ascii="Times New Roman"/>
          <w:b w:val="false"/>
          <w:i w:val="false"/>
          <w:color w:val="000000"/>
          <w:sz w:val="28"/>
        </w:rPr>
        <w:t>
       лицами судов, ведущих морской промысел 
</w:t>
      </w:r>
      <w:r>
        <w:br/>
      </w:r>
      <w:r>
        <w:rPr>
          <w:rFonts w:ascii="Times New Roman"/>
          <w:b w:val="false"/>
          <w:i w:val="false"/>
          <w:color w:val="000000"/>
          <w:sz w:val="28"/>
        </w:rPr>
        <w:t>
  9.   Ввоз продукции морского промысла, казахстанских и     09 
</w:t>
      </w:r>
      <w:r>
        <w:br/>
      </w:r>
      <w:r>
        <w:rPr>
          <w:rFonts w:ascii="Times New Roman"/>
          <w:b w:val="false"/>
          <w:i w:val="false"/>
          <w:color w:val="000000"/>
          <w:sz w:val="28"/>
        </w:rPr>
        <w:t>
       арендованных (зафрахтованных) казахстанскими лицами 
</w:t>
      </w:r>
      <w:r>
        <w:br/>
      </w:r>
      <w:r>
        <w:rPr>
          <w:rFonts w:ascii="Times New Roman"/>
          <w:b w:val="false"/>
          <w:i w:val="false"/>
          <w:color w:val="000000"/>
          <w:sz w:val="28"/>
        </w:rPr>
        <w:t>
       судов 
</w:t>
      </w:r>
      <w:r>
        <w:br/>
      </w:r>
      <w:r>
        <w:rPr>
          <w:rFonts w:ascii="Times New Roman"/>
          <w:b w:val="false"/>
          <w:i w:val="false"/>
          <w:color w:val="000000"/>
          <w:sz w:val="28"/>
        </w:rPr>
        <w:t>
 10.   Вывоз топлива и смазочных материалов для бункеровки   10 
</w:t>
      </w:r>
      <w:r>
        <w:br/>
      </w:r>
      <w:r>
        <w:rPr>
          <w:rFonts w:ascii="Times New Roman"/>
          <w:b w:val="false"/>
          <w:i w:val="false"/>
          <w:color w:val="000000"/>
          <w:sz w:val="28"/>
        </w:rPr>
        <w:t>
       казахстанских и арендованных, (зафрахтованных) 
</w:t>
      </w:r>
      <w:r>
        <w:br/>
      </w:r>
      <w:r>
        <w:rPr>
          <w:rFonts w:ascii="Times New Roman"/>
          <w:b w:val="false"/>
          <w:i w:val="false"/>
          <w:color w:val="000000"/>
          <w:sz w:val="28"/>
        </w:rPr>
        <w:t>
       казахстанскими лицами судов 
</w:t>
      </w:r>
      <w:r>
        <w:br/>
      </w:r>
      <w:r>
        <w:rPr>
          <w:rFonts w:ascii="Times New Roman"/>
          <w:b w:val="false"/>
          <w:i w:val="false"/>
          <w:color w:val="000000"/>
          <w:sz w:val="28"/>
        </w:rPr>
        <w:t>
 11.   Перемещение оборудования, сырья и материалов для      11 
</w:t>
      </w:r>
      <w:r>
        <w:br/>
      </w:r>
      <w:r>
        <w:rPr>
          <w:rFonts w:ascii="Times New Roman"/>
          <w:b w:val="false"/>
          <w:i w:val="false"/>
          <w:color w:val="000000"/>
          <w:sz w:val="28"/>
        </w:rPr>
        <w:t>
       комплектных объектов 
</w:t>
      </w:r>
      <w:r>
        <w:br/>
      </w:r>
      <w:r>
        <w:rPr>
          <w:rFonts w:ascii="Times New Roman"/>
          <w:b w:val="false"/>
          <w:i w:val="false"/>
          <w:color w:val="000000"/>
          <w:sz w:val="28"/>
        </w:rPr>
        <w:t>
 12.   Ввоз товаров для дипломатических и приравненных       12 
</w:t>
      </w:r>
      <w:r>
        <w:br/>
      </w:r>
      <w:r>
        <w:rPr>
          <w:rFonts w:ascii="Times New Roman"/>
          <w:b w:val="false"/>
          <w:i w:val="false"/>
          <w:color w:val="000000"/>
          <w:sz w:val="28"/>
        </w:rPr>
        <w:t>
       к ним представительств иностранных государств 
</w:t>
      </w:r>
      <w:r>
        <w:br/>
      </w:r>
      <w:r>
        <w:rPr>
          <w:rFonts w:ascii="Times New Roman"/>
          <w:b w:val="false"/>
          <w:i w:val="false"/>
          <w:color w:val="000000"/>
          <w:sz w:val="28"/>
        </w:rPr>
        <w:t>
 13.   Ввоз товаров в качестве вклада в уставной фонд и      13 
</w:t>
      </w:r>
      <w:r>
        <w:br/>
      </w:r>
      <w:r>
        <w:rPr>
          <w:rFonts w:ascii="Times New Roman"/>
          <w:b w:val="false"/>
          <w:i w:val="false"/>
          <w:color w:val="000000"/>
          <w:sz w:val="28"/>
        </w:rPr>
        <w:t>
       для собственных нужд предприятий с иностранными 
</w:t>
      </w:r>
      <w:r>
        <w:br/>
      </w:r>
      <w:r>
        <w:rPr>
          <w:rFonts w:ascii="Times New Roman"/>
          <w:b w:val="false"/>
          <w:i w:val="false"/>
          <w:color w:val="000000"/>
          <w:sz w:val="28"/>
        </w:rPr>
        <w:t>
       инвестициями и иностранных предприятий 
</w:t>
      </w:r>
      <w:r>
        <w:br/>
      </w:r>
      <w:r>
        <w:rPr>
          <w:rFonts w:ascii="Times New Roman"/>
          <w:b w:val="false"/>
          <w:i w:val="false"/>
          <w:color w:val="000000"/>
          <w:sz w:val="28"/>
        </w:rPr>
        <w:t>
 14.   Вывоз товаров в качестве казахстанских инвестиций     14 
</w:t>
      </w:r>
      <w:r>
        <w:br/>
      </w:r>
      <w:r>
        <w:rPr>
          <w:rFonts w:ascii="Times New Roman"/>
          <w:b w:val="false"/>
          <w:i w:val="false"/>
          <w:color w:val="000000"/>
          <w:sz w:val="28"/>
        </w:rPr>
        <w:t>
 15.   Перемещение валюты Республики Казахстан (кроме        15 
</w:t>
      </w:r>
      <w:r>
        <w:br/>
      </w:r>
      <w:r>
        <w:rPr>
          <w:rFonts w:ascii="Times New Roman"/>
          <w:b w:val="false"/>
          <w:i w:val="false"/>
          <w:color w:val="000000"/>
          <w:sz w:val="28"/>
        </w:rPr>
        <w:t>
       используемой для нумизматических целей), ценных бумаг 
</w:t>
      </w:r>
      <w:r>
        <w:br/>
      </w:r>
      <w:r>
        <w:rPr>
          <w:rFonts w:ascii="Times New Roman"/>
          <w:b w:val="false"/>
          <w:i w:val="false"/>
          <w:color w:val="000000"/>
          <w:sz w:val="28"/>
        </w:rPr>
        <w:t>
 16.   Перемещение иностранной валюты (кроме используемой    16 
</w:t>
      </w:r>
      <w:r>
        <w:br/>
      </w:r>
      <w:r>
        <w:rPr>
          <w:rFonts w:ascii="Times New Roman"/>
          <w:b w:val="false"/>
          <w:i w:val="false"/>
          <w:color w:val="000000"/>
          <w:sz w:val="28"/>
        </w:rPr>
        <w:t>
       для нумизматических целей), ценных бумаг 
</w:t>
      </w:r>
      <w:r>
        <w:br/>
      </w:r>
      <w:r>
        <w:rPr>
          <w:rFonts w:ascii="Times New Roman"/>
          <w:b w:val="false"/>
          <w:i w:val="false"/>
          <w:color w:val="000000"/>
          <w:sz w:val="28"/>
        </w:rPr>
        <w:t>
 17.   Перемещение товаров в рамках гарантийного             17 
</w:t>
      </w:r>
      <w:r>
        <w:br/>
      </w:r>
      <w:r>
        <w:rPr>
          <w:rFonts w:ascii="Times New Roman"/>
          <w:b w:val="false"/>
          <w:i w:val="false"/>
          <w:color w:val="000000"/>
          <w:sz w:val="28"/>
        </w:rPr>
        <w:t>
       обслуживания 
</w:t>
      </w:r>
      <w:r>
        <w:br/>
      </w:r>
      <w:r>
        <w:rPr>
          <w:rFonts w:ascii="Times New Roman"/>
          <w:b w:val="false"/>
          <w:i w:val="false"/>
          <w:color w:val="000000"/>
          <w:sz w:val="28"/>
        </w:rPr>
        <w:t>
 18.   Ошибочная поставка                                    18 
</w:t>
      </w:r>
      <w:r>
        <w:br/>
      </w:r>
      <w:r>
        <w:rPr>
          <w:rFonts w:ascii="Times New Roman"/>
          <w:b w:val="false"/>
          <w:i w:val="false"/>
          <w:color w:val="000000"/>
          <w:sz w:val="28"/>
        </w:rPr>
        <w:t>
 19.   Перемещение товаров для представительских целей       19 
</w:t>
      </w:r>
      <w:r>
        <w:br/>
      </w:r>
      <w:r>
        <w:rPr>
          <w:rFonts w:ascii="Times New Roman"/>
          <w:b w:val="false"/>
          <w:i w:val="false"/>
          <w:color w:val="000000"/>
          <w:sz w:val="28"/>
        </w:rPr>
        <w:t>
 20.   Выставочные экспонаты                                 20 
</w:t>
      </w:r>
      <w:r>
        <w:br/>
      </w:r>
      <w:r>
        <w:rPr>
          <w:rFonts w:ascii="Times New Roman"/>
          <w:b w:val="false"/>
          <w:i w:val="false"/>
          <w:color w:val="000000"/>
          <w:sz w:val="28"/>
        </w:rPr>
        <w:t>
 21.   Рекламные материалы и сувениры                        21 
</w:t>
      </w:r>
      <w:r>
        <w:br/>
      </w:r>
      <w:r>
        <w:rPr>
          <w:rFonts w:ascii="Times New Roman"/>
          <w:b w:val="false"/>
          <w:i w:val="false"/>
          <w:color w:val="000000"/>
          <w:sz w:val="28"/>
        </w:rPr>
        <w:t>
 22.   Товары, перемещаемые в соответствии с договором       22 
</w:t>
      </w:r>
      <w:r>
        <w:br/>
      </w:r>
      <w:r>
        <w:rPr>
          <w:rFonts w:ascii="Times New Roman"/>
          <w:b w:val="false"/>
          <w:i w:val="false"/>
          <w:color w:val="000000"/>
          <w:sz w:val="28"/>
        </w:rPr>
        <w:t>
       аренды сроком до 1 года 
</w:t>
      </w:r>
      <w:r>
        <w:br/>
      </w:r>
      <w:r>
        <w:rPr>
          <w:rFonts w:ascii="Times New Roman"/>
          <w:b w:val="false"/>
          <w:i w:val="false"/>
          <w:color w:val="000000"/>
          <w:sz w:val="28"/>
        </w:rPr>
        <w:t>
 23.   Товары, перемещаемые в соответствии с договором       23 
</w:t>
      </w:r>
      <w:r>
        <w:br/>
      </w:r>
      <w:r>
        <w:rPr>
          <w:rFonts w:ascii="Times New Roman"/>
          <w:b w:val="false"/>
          <w:i w:val="false"/>
          <w:color w:val="000000"/>
          <w:sz w:val="28"/>
        </w:rPr>
        <w:t>
       аренды сроком более 1 года 
</w:t>
      </w:r>
      <w:r>
        <w:br/>
      </w:r>
      <w:r>
        <w:rPr>
          <w:rFonts w:ascii="Times New Roman"/>
          <w:b w:val="false"/>
          <w:i w:val="false"/>
          <w:color w:val="000000"/>
          <w:sz w:val="28"/>
        </w:rPr>
        <w:t>
 24.   Товары, перемещаемые в рамках консигнационных         24 
</w:t>
      </w:r>
      <w:r>
        <w:br/>
      </w:r>
      <w:r>
        <w:rPr>
          <w:rFonts w:ascii="Times New Roman"/>
          <w:b w:val="false"/>
          <w:i w:val="false"/>
          <w:color w:val="000000"/>
          <w:sz w:val="28"/>
        </w:rPr>
        <w:t>
       соглашений 
</w:t>
      </w:r>
      <w:r>
        <w:br/>
      </w:r>
      <w:r>
        <w:rPr>
          <w:rFonts w:ascii="Times New Roman"/>
          <w:b w:val="false"/>
          <w:i w:val="false"/>
          <w:color w:val="000000"/>
          <w:sz w:val="28"/>
        </w:rPr>
        <w:t>
 25.   Перемещение товаров для зрелищных и спортивных        25 
</w:t>
      </w:r>
      <w:r>
        <w:br/>
      </w:r>
      <w:r>
        <w:rPr>
          <w:rFonts w:ascii="Times New Roman"/>
          <w:b w:val="false"/>
          <w:i w:val="false"/>
          <w:color w:val="000000"/>
          <w:sz w:val="28"/>
        </w:rPr>
        <w:t>
       мероприятий 
</w:t>
      </w:r>
      <w:r>
        <w:br/>
      </w:r>
      <w:r>
        <w:rPr>
          <w:rFonts w:ascii="Times New Roman"/>
          <w:b w:val="false"/>
          <w:i w:val="false"/>
          <w:color w:val="000000"/>
          <w:sz w:val="28"/>
        </w:rPr>
        <w:t>
 26.   Вывоз товаров собственного производства предприятиями 26 
</w:t>
      </w:r>
      <w:r>
        <w:br/>
      </w:r>
      <w:r>
        <w:rPr>
          <w:rFonts w:ascii="Times New Roman"/>
          <w:b w:val="false"/>
          <w:i w:val="false"/>
          <w:color w:val="000000"/>
          <w:sz w:val="28"/>
        </w:rPr>
        <w:t>
       с иностранными инвестициями 
</w:t>
      </w:r>
      <w:r>
        <w:br/>
      </w:r>
      <w:r>
        <w:rPr>
          <w:rFonts w:ascii="Times New Roman"/>
          <w:b w:val="false"/>
          <w:i w:val="false"/>
          <w:color w:val="000000"/>
          <w:sz w:val="28"/>
        </w:rPr>
        <w:t>
 27.   Перемещение многооборотной тары                       27 
</w:t>
      </w:r>
      <w:r>
        <w:br/>
      </w:r>
      <w:r>
        <w:rPr>
          <w:rFonts w:ascii="Times New Roman"/>
          <w:b w:val="false"/>
          <w:i w:val="false"/>
          <w:color w:val="000000"/>
          <w:sz w:val="28"/>
        </w:rPr>
        <w:t>
 28.   Перемещение физическими лицами товаров, не            28 
</w:t>
      </w:r>
      <w:r>
        <w:br/>
      </w:r>
      <w:r>
        <w:rPr>
          <w:rFonts w:ascii="Times New Roman"/>
          <w:b w:val="false"/>
          <w:i w:val="false"/>
          <w:color w:val="000000"/>
          <w:sz w:val="28"/>
        </w:rPr>
        <w:t>
       предназначенных для производственной или иной 
</w:t>
      </w:r>
      <w:r>
        <w:br/>
      </w:r>
      <w:r>
        <w:rPr>
          <w:rFonts w:ascii="Times New Roman"/>
          <w:b w:val="false"/>
          <w:i w:val="false"/>
          <w:color w:val="000000"/>
          <w:sz w:val="28"/>
        </w:rPr>
        <w:t>
       коммерческой деятельности, сверх установленных 
</w:t>
      </w:r>
      <w:r>
        <w:br/>
      </w:r>
      <w:r>
        <w:rPr>
          <w:rFonts w:ascii="Times New Roman"/>
          <w:b w:val="false"/>
          <w:i w:val="false"/>
          <w:color w:val="000000"/>
          <w:sz w:val="28"/>
        </w:rPr>
        <w:t>
       стоимостных и количественных квот 
</w:t>
      </w:r>
      <w:r>
        <w:br/>
      </w:r>
      <w:r>
        <w:rPr>
          <w:rFonts w:ascii="Times New Roman"/>
          <w:b w:val="false"/>
          <w:i w:val="false"/>
          <w:color w:val="000000"/>
          <w:sz w:val="28"/>
        </w:rPr>
        <w:t>
 29.   Вывоз топлива и смазочных материалов для бункеровки   29 
</w:t>
      </w:r>
      <w:r>
        <w:br/>
      </w:r>
      <w:r>
        <w:rPr>
          <w:rFonts w:ascii="Times New Roman"/>
          <w:b w:val="false"/>
          <w:i w:val="false"/>
          <w:color w:val="000000"/>
          <w:sz w:val="28"/>
        </w:rPr>
        <w:t>
       казахстанских и арендованных казахстанскими лицами 
</w:t>
      </w:r>
      <w:r>
        <w:br/>
      </w:r>
      <w:r>
        <w:rPr>
          <w:rFonts w:ascii="Times New Roman"/>
          <w:b w:val="false"/>
          <w:i w:val="false"/>
          <w:color w:val="000000"/>
          <w:sz w:val="28"/>
        </w:rPr>
        <w:t>
       воздушных судов 
</w:t>
      </w:r>
      <w:r>
        <w:br/>
      </w:r>
      <w:r>
        <w:rPr>
          <w:rFonts w:ascii="Times New Roman"/>
          <w:b w:val="false"/>
          <w:i w:val="false"/>
          <w:color w:val="000000"/>
          <w:sz w:val="28"/>
        </w:rPr>
        <w:t>
 30.   Перемещение товаров в качестве образцов               30 
</w:t>
      </w:r>
      <w:r>
        <w:br/>
      </w:r>
      <w:r>
        <w:rPr>
          <w:rFonts w:ascii="Times New Roman"/>
          <w:b w:val="false"/>
          <w:i w:val="false"/>
          <w:color w:val="000000"/>
          <w:sz w:val="28"/>
        </w:rPr>
        <w:t>
 31.   Вывоз товаров для обеспечения деятельности            31 
</w:t>
      </w:r>
      <w:r>
        <w:br/>
      </w:r>
      <w:r>
        <w:rPr>
          <w:rFonts w:ascii="Times New Roman"/>
          <w:b w:val="false"/>
          <w:i w:val="false"/>
          <w:color w:val="000000"/>
          <w:sz w:val="28"/>
        </w:rPr>
        <w:t>
       казахстанских организаций за границей 
</w:t>
      </w:r>
      <w:r>
        <w:br/>
      </w:r>
      <w:r>
        <w:rPr>
          <w:rFonts w:ascii="Times New Roman"/>
          <w:b w:val="false"/>
          <w:i w:val="false"/>
          <w:color w:val="000000"/>
          <w:sz w:val="28"/>
        </w:rPr>
        <w:t>
 32.   Перемещение товаров в счет дивидендов от              32 
</w:t>
      </w:r>
      <w:r>
        <w:br/>
      </w:r>
      <w:r>
        <w:rPr>
          <w:rFonts w:ascii="Times New Roman"/>
          <w:b w:val="false"/>
          <w:i w:val="false"/>
          <w:color w:val="000000"/>
          <w:sz w:val="28"/>
        </w:rPr>
        <w:t>
       инвестиционной деятельности 
</w:t>
      </w:r>
      <w:r>
        <w:br/>
      </w:r>
      <w:r>
        <w:rPr>
          <w:rFonts w:ascii="Times New Roman"/>
          <w:b w:val="false"/>
          <w:i w:val="false"/>
          <w:color w:val="000000"/>
          <w:sz w:val="28"/>
        </w:rPr>
        <w:t>
 33.   Вывоз товаров в счет залога                           33 
</w:t>
      </w:r>
      <w:r>
        <w:br/>
      </w:r>
      <w:r>
        <w:rPr>
          <w:rFonts w:ascii="Times New Roman"/>
          <w:b w:val="false"/>
          <w:i w:val="false"/>
          <w:color w:val="000000"/>
          <w:sz w:val="28"/>
        </w:rPr>
        <w:t>
 34.   Ввоз товаров, оказавшихся вследствие повреждения      34 
</w:t>
      </w:r>
      <w:r>
        <w:br/>
      </w:r>
      <w:r>
        <w:rPr>
          <w:rFonts w:ascii="Times New Roman"/>
          <w:b w:val="false"/>
          <w:i w:val="false"/>
          <w:color w:val="000000"/>
          <w:sz w:val="28"/>
        </w:rPr>
        <w:t>
       до пропуска их через таможенную границу Республики 
</w:t>
      </w:r>
      <w:r>
        <w:br/>
      </w:r>
      <w:r>
        <w:rPr>
          <w:rFonts w:ascii="Times New Roman"/>
          <w:b w:val="false"/>
          <w:i w:val="false"/>
          <w:color w:val="000000"/>
          <w:sz w:val="28"/>
        </w:rPr>
        <w:t>
       Казахстан непригодными к использованию в качестве 
</w:t>
      </w:r>
      <w:r>
        <w:br/>
      </w:r>
      <w:r>
        <w:rPr>
          <w:rFonts w:ascii="Times New Roman"/>
          <w:b w:val="false"/>
          <w:i w:val="false"/>
          <w:color w:val="000000"/>
          <w:sz w:val="28"/>
        </w:rPr>
        <w:t>
       изделий и материалов 
</w:t>
      </w:r>
      <w:r>
        <w:br/>
      </w:r>
      <w:r>
        <w:rPr>
          <w:rFonts w:ascii="Times New Roman"/>
          <w:b w:val="false"/>
          <w:i w:val="false"/>
          <w:color w:val="000000"/>
          <w:sz w:val="28"/>
        </w:rPr>
        <w:t>
 37.   Перемещение товаров в рамках производственной         37 
</w:t>
      </w:r>
      <w:r>
        <w:br/>
      </w:r>
      <w:r>
        <w:rPr>
          <w:rFonts w:ascii="Times New Roman"/>
          <w:b w:val="false"/>
          <w:i w:val="false"/>
          <w:color w:val="000000"/>
          <w:sz w:val="28"/>
        </w:rPr>
        <w:t>
       кооперации СНГ 
</w:t>
      </w:r>
      <w:r>
        <w:br/>
      </w:r>
      <w:r>
        <w:rPr>
          <w:rFonts w:ascii="Times New Roman"/>
          <w:b w:val="false"/>
          <w:i w:val="false"/>
          <w:color w:val="000000"/>
          <w:sz w:val="28"/>
        </w:rPr>
        <w:t>
 38.   Товары, закупаемые иностранными лицами на территории 
</w:t>
      </w:r>
      <w:r>
        <w:br/>
      </w:r>
      <w:r>
        <w:rPr>
          <w:rFonts w:ascii="Times New Roman"/>
          <w:b w:val="false"/>
          <w:i w:val="false"/>
          <w:color w:val="000000"/>
          <w:sz w:val="28"/>
        </w:rPr>
        <w:t>
       Республики Казахстан                                  99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Инструкции "О порядке 
</w:t>
      </w:r>
      <w:r>
        <w:br/>
      </w:r>
      <w:r>
        <w:rPr>
          <w:rFonts w:ascii="Times New Roman"/>
          <w:b w:val="false"/>
          <w:i w:val="false"/>
          <w:color w:val="000000"/>
          <w:sz w:val="28"/>
        </w:rPr>
        <w:t>
                                            заполнения грузовой 
</w:t>
      </w:r>
      <w:r>
        <w:br/>
      </w:r>
      <w:r>
        <w:rPr>
          <w:rFonts w:ascii="Times New Roman"/>
          <w:b w:val="false"/>
          <w:i w:val="false"/>
          <w:color w:val="000000"/>
          <w:sz w:val="28"/>
        </w:rPr>
        <w:t>
                                            таможенной декларации"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КЛАССИФИКАТОР 
</w:t>
      </w:r>
      <w:r>
        <w:br/>
      </w:r>
      <w:r>
        <w:rPr>
          <w:rFonts w:ascii="Times New Roman"/>
          <w:b w:val="false"/>
          <w:i w:val="false"/>
          <w:color w:val="000000"/>
          <w:sz w:val="28"/>
        </w:rPr>
        <w:t>
        формирования идентификационного номера предприятий, 
</w:t>
      </w:r>
      <w:r>
        <w:br/>
      </w:r>
      <w:r>
        <w:rPr>
          <w:rFonts w:ascii="Times New Roman"/>
          <w:b w:val="false"/>
          <w:i w:val="false"/>
          <w:color w:val="000000"/>
          <w:sz w:val="28"/>
        </w:rPr>
        <w:t>
          используемого для целей формирования таможенной 
</w:t>
      </w:r>
      <w:r>
        <w:br/>
      </w:r>
      <w:r>
        <w:rPr>
          <w:rFonts w:ascii="Times New Roman"/>
          <w:b w:val="false"/>
          <w:i w:val="false"/>
          <w:color w:val="000000"/>
          <w:sz w:val="28"/>
        </w:rPr>
        <w:t>
                            статистики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Идентификационный номер формируется самостоятельно предприятием 
</w:t>
      </w:r>
      <w:r>
        <w:br/>
      </w:r>
      <w:r>
        <w:rPr>
          <w:rFonts w:ascii="Times New Roman"/>
          <w:b w:val="false"/>
          <w:i w:val="false"/>
          <w:color w:val="000000"/>
          <w:sz w:val="28"/>
        </w:rPr>
        <w:t>
(организацией) либо физическим лицом, перемещающим товары через 
</w:t>
      </w:r>
      <w:r>
        <w:br/>
      </w:r>
      <w:r>
        <w:rPr>
          <w:rFonts w:ascii="Times New Roman"/>
          <w:b w:val="false"/>
          <w:i w:val="false"/>
          <w:color w:val="000000"/>
          <w:sz w:val="28"/>
        </w:rPr>
        <w:t>
таможенную границу Республики Казахстан, по следующей схеме: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99-9999/99999999 
</w:t>
      </w:r>
      <w:r>
        <w:br/>
      </w:r>
      <w:r>
        <w:rPr>
          <w:rFonts w:ascii="Times New Roman"/>
          <w:b w:val="false"/>
          <w:i w:val="false"/>
          <w:color w:val="000000"/>
          <w:sz w:val="28"/>
        </w:rPr>
        <w:t>
                     ------------------ 
</w:t>
      </w:r>
      <w:r>
        <w:br/>
      </w:r>
      <w:r>
        <w:rPr>
          <w:rFonts w:ascii="Times New Roman"/>
          <w:b w:val="false"/>
          <w:i w:val="false"/>
          <w:color w:val="000000"/>
          <w:sz w:val="28"/>
        </w:rPr>
        <w:t>
          Элемент N 
</w:t>
      </w:r>
      <w:r>
        <w:br/>
      </w:r>
      <w:r>
        <w:rPr>
          <w:rFonts w:ascii="Times New Roman"/>
          <w:b w:val="false"/>
          <w:i w:val="false"/>
          <w:color w:val="000000"/>
          <w:sz w:val="28"/>
        </w:rPr>
        <w:t>
                      1  2  3, где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Элемент 1 - двухзначный цифровой код категории предприятия, 
</w:t>
      </w:r>
      <w:r>
        <w:br/>
      </w:r>
      <w:r>
        <w:rPr>
          <w:rFonts w:ascii="Times New Roman"/>
          <w:b w:val="false"/>
          <w:i w:val="false"/>
          <w:color w:val="000000"/>
          <w:sz w:val="28"/>
        </w:rPr>
        <w:t>
организации/учреждения (согласно учредительным документам) или 
</w:t>
      </w:r>
      <w:r>
        <w:br/>
      </w:r>
      <w:r>
        <w:rPr>
          <w:rFonts w:ascii="Times New Roman"/>
          <w:b w:val="false"/>
          <w:i w:val="false"/>
          <w:color w:val="000000"/>
          <w:sz w:val="28"/>
        </w:rPr>
        <w:t>
физического лица проставляется в соответствии с нижеприведенной 
</w:t>
      </w:r>
      <w:r>
        <w:br/>
      </w:r>
      <w:r>
        <w:rPr>
          <w:rFonts w:ascii="Times New Roman"/>
          <w:b w:val="false"/>
          <w:i w:val="false"/>
          <w:color w:val="000000"/>
          <w:sz w:val="28"/>
        </w:rPr>
        <w:t>
кодировочной таблицей.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п/п!          Предприятия            !        Инвестиции: 
</w:t>
      </w:r>
      <w:r>
        <w:br/>
      </w:r>
      <w:r>
        <w:rPr>
          <w:rFonts w:ascii="Times New Roman"/>
          <w:b w:val="false"/>
          <w:i w:val="false"/>
          <w:color w:val="000000"/>
          <w:sz w:val="28"/>
        </w:rPr>
        <w:t>
     !          (организации)          !---------------------------- 
</w:t>
      </w:r>
      <w:r>
        <w:br/>
      </w:r>
      <w:r>
        <w:rPr>
          <w:rFonts w:ascii="Times New Roman"/>
          <w:b w:val="false"/>
          <w:i w:val="false"/>
          <w:color w:val="000000"/>
          <w:sz w:val="28"/>
        </w:rPr>
        <w:t>
     !                                 ! Казах- ! Смешан- ! Иност- 
</w:t>
      </w:r>
      <w:r>
        <w:br/>
      </w:r>
      <w:r>
        <w:rPr>
          <w:rFonts w:ascii="Times New Roman"/>
          <w:b w:val="false"/>
          <w:i w:val="false"/>
          <w:color w:val="000000"/>
          <w:sz w:val="28"/>
        </w:rPr>
        <w:t>
     !                                 !станские! ные(СП) ! ранные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Государственное предприятие          01        31 
</w:t>
      </w:r>
      <w:r>
        <w:br/>
      </w:r>
      <w:r>
        <w:rPr>
          <w:rFonts w:ascii="Times New Roman"/>
          <w:b w:val="false"/>
          <w:i w:val="false"/>
          <w:color w:val="000000"/>
          <w:sz w:val="28"/>
        </w:rPr>
        <w:t>
  2.  Муниципальное предприятие            02        32 
</w:t>
      </w:r>
      <w:r>
        <w:br/>
      </w:r>
      <w:r>
        <w:rPr>
          <w:rFonts w:ascii="Times New Roman"/>
          <w:b w:val="false"/>
          <w:i w:val="false"/>
          <w:color w:val="000000"/>
          <w:sz w:val="28"/>
        </w:rPr>
        <w:t>
  3.  Товарищество                         03        33 
</w:t>
      </w:r>
      <w:r>
        <w:br/>
      </w:r>
      <w:r>
        <w:rPr>
          <w:rFonts w:ascii="Times New Roman"/>
          <w:b w:val="false"/>
          <w:i w:val="false"/>
          <w:color w:val="000000"/>
          <w:sz w:val="28"/>
        </w:rPr>
        <w:t>
  4.  Полное товарищество (частное         04        34 
</w:t>
      </w:r>
      <w:r>
        <w:br/>
      </w:r>
      <w:r>
        <w:rPr>
          <w:rFonts w:ascii="Times New Roman"/>
          <w:b w:val="false"/>
          <w:i w:val="false"/>
          <w:color w:val="000000"/>
          <w:sz w:val="28"/>
        </w:rPr>
        <w:t>
      предприятие) 
</w:t>
      </w:r>
      <w:r>
        <w:br/>
      </w:r>
      <w:r>
        <w:rPr>
          <w:rFonts w:ascii="Times New Roman"/>
          <w:b w:val="false"/>
          <w:i w:val="false"/>
          <w:color w:val="000000"/>
          <w:sz w:val="28"/>
        </w:rPr>
        <w:t>
  5.  Акционерное общество                 05        35 
</w:t>
      </w:r>
      <w:r>
        <w:br/>
      </w:r>
      <w:r>
        <w:rPr>
          <w:rFonts w:ascii="Times New Roman"/>
          <w:b w:val="false"/>
          <w:i w:val="false"/>
          <w:color w:val="000000"/>
          <w:sz w:val="28"/>
        </w:rPr>
        <w:t>
  6.  Производственный кооператив          06        36 
</w:t>
      </w:r>
      <w:r>
        <w:br/>
      </w:r>
      <w:r>
        <w:rPr>
          <w:rFonts w:ascii="Times New Roman"/>
          <w:b w:val="false"/>
          <w:i w:val="false"/>
          <w:color w:val="000000"/>
          <w:sz w:val="28"/>
        </w:rPr>
        <w:t>
  7.  Другие предприятия                   07        37       57 
</w:t>
      </w:r>
      <w:r>
        <w:br/>
      </w:r>
      <w:r>
        <w:rPr>
          <w:rFonts w:ascii="Times New Roman"/>
          <w:b w:val="false"/>
          <w:i w:val="false"/>
          <w:color w:val="000000"/>
          <w:sz w:val="28"/>
        </w:rPr>
        <w:t>
  8.  Крестьянское (фермерское) хоз-во     08 
</w:t>
      </w:r>
      <w:r>
        <w:br/>
      </w:r>
      <w:r>
        <w:rPr>
          <w:rFonts w:ascii="Times New Roman"/>
          <w:b w:val="false"/>
          <w:i w:val="false"/>
          <w:color w:val="000000"/>
          <w:sz w:val="28"/>
        </w:rPr>
        <w:t>
  9.  Колхоз                               09 
</w:t>
      </w:r>
      <w:r>
        <w:br/>
      </w:r>
      <w:r>
        <w:rPr>
          <w:rFonts w:ascii="Times New Roman"/>
          <w:b w:val="false"/>
          <w:i w:val="false"/>
          <w:color w:val="000000"/>
          <w:sz w:val="28"/>
        </w:rPr>
        <w:t>
 10.  Совхоз                               10 
</w:t>
      </w:r>
      <w:r>
        <w:br/>
      </w:r>
      <w:r>
        <w:rPr>
          <w:rFonts w:ascii="Times New Roman"/>
          <w:b w:val="false"/>
          <w:i w:val="false"/>
          <w:color w:val="000000"/>
          <w:sz w:val="28"/>
        </w:rPr>
        <w:t>
 11.  Потребительский кооператив           11 
</w:t>
      </w:r>
      <w:r>
        <w:br/>
      </w:r>
      <w:r>
        <w:rPr>
          <w:rFonts w:ascii="Times New Roman"/>
          <w:b w:val="false"/>
          <w:i w:val="false"/>
          <w:color w:val="000000"/>
          <w:sz w:val="28"/>
        </w:rPr>
        <w:t>
 12.  Общественная организация             12 
</w:t>
      </w:r>
      <w:r>
        <w:br/>
      </w:r>
      <w:r>
        <w:rPr>
          <w:rFonts w:ascii="Times New Roman"/>
          <w:b w:val="false"/>
          <w:i w:val="false"/>
          <w:color w:val="000000"/>
          <w:sz w:val="28"/>
        </w:rPr>
        <w:t>
 13.  Религиозная организация              13 
</w:t>
      </w:r>
      <w:r>
        <w:br/>
      </w:r>
      <w:r>
        <w:rPr>
          <w:rFonts w:ascii="Times New Roman"/>
          <w:b w:val="false"/>
          <w:i w:val="false"/>
          <w:color w:val="000000"/>
          <w:sz w:val="28"/>
        </w:rPr>
        <w:t>
 14.  Фонд                                 14 
</w:t>
      </w:r>
      <w:r>
        <w:br/>
      </w:r>
      <w:r>
        <w:rPr>
          <w:rFonts w:ascii="Times New Roman"/>
          <w:b w:val="false"/>
          <w:i w:val="false"/>
          <w:color w:val="000000"/>
          <w:sz w:val="28"/>
        </w:rPr>
        <w:t>
 15.  Учреждение                           15 
</w:t>
      </w:r>
      <w:r>
        <w:br/>
      </w:r>
      <w:r>
        <w:rPr>
          <w:rFonts w:ascii="Times New Roman"/>
          <w:b w:val="false"/>
          <w:i w:val="false"/>
          <w:color w:val="000000"/>
          <w:sz w:val="28"/>
        </w:rPr>
        <w:t>
 16.  Ассоциация (союз)                    16 
</w:t>
      </w:r>
      <w:r>
        <w:br/>
      </w:r>
      <w:r>
        <w:rPr>
          <w:rFonts w:ascii="Times New Roman"/>
          <w:b w:val="false"/>
          <w:i w:val="false"/>
          <w:color w:val="000000"/>
          <w:sz w:val="28"/>
        </w:rPr>
        <w:t>
 17.  Государственные органы и учр-ния     17 
</w:t>
      </w:r>
      <w:r>
        <w:br/>
      </w:r>
      <w:r>
        <w:rPr>
          <w:rFonts w:ascii="Times New Roman"/>
          <w:b w:val="false"/>
          <w:i w:val="false"/>
          <w:color w:val="000000"/>
          <w:sz w:val="28"/>
        </w:rPr>
        <w:t>
 18.  Другие некоммерческие орган-ции      18        38       58 
</w:t>
      </w:r>
      <w:r>
        <w:br/>
      </w:r>
      <w:r>
        <w:rPr>
          <w:rFonts w:ascii="Times New Roman"/>
          <w:b w:val="false"/>
          <w:i w:val="false"/>
          <w:color w:val="000000"/>
          <w:sz w:val="28"/>
        </w:rPr>
        <w:t>
 19.  Международная организация                      39       59 
</w:t>
      </w:r>
      <w:r>
        <w:br/>
      </w:r>
      <w:r>
        <w:rPr>
          <w:rFonts w:ascii="Times New Roman"/>
          <w:b w:val="false"/>
          <w:i w:val="false"/>
          <w:color w:val="000000"/>
          <w:sz w:val="28"/>
        </w:rPr>
        <w:t>
 20.  Дипломатическое или приравненное                        60 
</w:t>
      </w:r>
      <w:r>
        <w:br/>
      </w:r>
      <w:r>
        <w:rPr>
          <w:rFonts w:ascii="Times New Roman"/>
          <w:b w:val="false"/>
          <w:i w:val="false"/>
          <w:color w:val="000000"/>
          <w:sz w:val="28"/>
        </w:rPr>
        <w:t>
      к нему представительство 
</w:t>
      </w:r>
      <w:r>
        <w:br/>
      </w:r>
      <w:r>
        <w:rPr>
          <w:rFonts w:ascii="Times New Roman"/>
          <w:b w:val="false"/>
          <w:i w:val="false"/>
          <w:color w:val="000000"/>
          <w:sz w:val="28"/>
        </w:rPr>
        <w:t>
 21.  Иностранная фирма, акредитованная                       61 
</w:t>
      </w:r>
      <w:r>
        <w:br/>
      </w:r>
      <w:r>
        <w:rPr>
          <w:rFonts w:ascii="Times New Roman"/>
          <w:b w:val="false"/>
          <w:i w:val="false"/>
          <w:color w:val="000000"/>
          <w:sz w:val="28"/>
        </w:rPr>
        <w:t>
      при органах исполнительной власти 
</w:t>
      </w:r>
      <w:r>
        <w:br/>
      </w:r>
      <w:r>
        <w:rPr>
          <w:rFonts w:ascii="Times New Roman"/>
          <w:b w:val="false"/>
          <w:i w:val="false"/>
          <w:color w:val="000000"/>
          <w:sz w:val="28"/>
        </w:rPr>
        <w:t>
 22.  Иностранное юридическое лицо                            62 
</w:t>
      </w:r>
      <w:r>
        <w:br/>
      </w:r>
      <w:r>
        <w:rPr>
          <w:rFonts w:ascii="Times New Roman"/>
          <w:b w:val="false"/>
          <w:i w:val="false"/>
          <w:color w:val="000000"/>
          <w:sz w:val="28"/>
        </w:rPr>
        <w:t>
 23.  Лицо занимающиеся                    19                 63 
</w:t>
      </w:r>
      <w:r>
        <w:br/>
      </w:r>
      <w:r>
        <w:rPr>
          <w:rFonts w:ascii="Times New Roman"/>
          <w:b w:val="false"/>
          <w:i w:val="false"/>
          <w:color w:val="000000"/>
          <w:sz w:val="28"/>
        </w:rPr>
        <w:t>
      предпринимательской деятельностью 
</w:t>
      </w:r>
      <w:r>
        <w:br/>
      </w:r>
      <w:r>
        <w:rPr>
          <w:rFonts w:ascii="Times New Roman"/>
          <w:b w:val="false"/>
          <w:i w:val="false"/>
          <w:color w:val="000000"/>
          <w:sz w:val="28"/>
        </w:rPr>
        <w:t>
 24.  Физическое лицо                      25                 64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Элемент 2 - четырехзначный код территории Республики Казахстан, приводится в соответствии с Классификатором территорий, приведенным в Приложении 15 (первые две цифры - код Республики Казахстан, последние две цифры - код области). 
</w:t>
      </w:r>
      <w:r>
        <w:br/>
      </w:r>
      <w:r>
        <w:rPr>
          <w:rFonts w:ascii="Times New Roman"/>
          <w:b w:val="false"/>
          <w:i w:val="false"/>
          <w:color w:val="000000"/>
          <w:sz w:val="28"/>
        </w:rPr>
        <w:t>
      Элемент 3 - восьмизначный код предприятия (организации) в соответствии с "Общим классификатором предприятий и организаций" (ОКПО). 
</w:t>
      </w:r>
      <w:r>
        <w:br/>
      </w:r>
      <w:r>
        <w:rPr>
          <w:rFonts w:ascii="Times New Roman"/>
          <w:b w:val="false"/>
          <w:i w:val="false"/>
          <w:color w:val="000000"/>
          <w:sz w:val="28"/>
        </w:rPr>
        <w:t>
      Этот код присваивается любому предприятию (организации) местными органами государственной регистрации при прохождении процедуры государственной регистрации, указан в регистрационных документах. 
</w:t>
      </w:r>
      <w:r>
        <w:br/>
      </w:r>
      <w:r>
        <w:rPr>
          <w:rFonts w:ascii="Times New Roman"/>
          <w:b w:val="false"/>
          <w:i w:val="false"/>
          <w:color w:val="000000"/>
          <w:sz w:val="28"/>
        </w:rPr>
        <w:t>
      В случае перемещения товаров физическими лицами вместо кода ОКПО указывается: 
</w:t>
      </w:r>
      <w:r>
        <w:br/>
      </w:r>
      <w:r>
        <w:rPr>
          <w:rFonts w:ascii="Times New Roman"/>
          <w:b w:val="false"/>
          <w:i w:val="false"/>
          <w:color w:val="000000"/>
          <w:sz w:val="28"/>
        </w:rPr>
        <w:t>
      - 00000001 - при перемещении физическими лицами товаров, не предназначенных для производственной или иной коммерческой деятельности; 
</w:t>
      </w:r>
      <w:r>
        <w:br/>
      </w:r>
      <w:r>
        <w:rPr>
          <w:rFonts w:ascii="Times New Roman"/>
          <w:b w:val="false"/>
          <w:i w:val="false"/>
          <w:color w:val="000000"/>
          <w:sz w:val="28"/>
        </w:rPr>
        <w:t>
      - 00000002 - при перемещении физическими лицами товаров, не предназначенных для производственной или иной коммерческой деятельности, сверх установленных стоимостных или количественных квот.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 
</w:t>
      </w:r>
      <w:r>
        <w:br/>
      </w:r>
      <w:r>
        <w:rPr>
          <w:rFonts w:ascii="Times New Roman"/>
          <w:b w:val="false"/>
          <w:i w:val="false"/>
          <w:color w:val="000000"/>
          <w:sz w:val="28"/>
        </w:rPr>
        <w:t>
                                            к Инструкции "О порядке 
</w:t>
      </w:r>
      <w:r>
        <w:br/>
      </w:r>
      <w:r>
        <w:rPr>
          <w:rFonts w:ascii="Times New Roman"/>
          <w:b w:val="false"/>
          <w:i w:val="false"/>
          <w:color w:val="000000"/>
          <w:sz w:val="28"/>
        </w:rPr>
        <w:t>
                                            заполнения грузовой 
</w:t>
      </w:r>
      <w:r>
        <w:br/>
      </w:r>
      <w:r>
        <w:rPr>
          <w:rFonts w:ascii="Times New Roman"/>
          <w:b w:val="false"/>
          <w:i w:val="false"/>
          <w:color w:val="000000"/>
          <w:sz w:val="28"/>
        </w:rPr>
        <w:t>
                                            таможенной декларации"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КЛАССИФИКАТОР 
</w:t>
      </w:r>
      <w:r>
        <w:br/>
      </w:r>
      <w:r>
        <w:rPr>
          <w:rFonts w:ascii="Times New Roman"/>
          <w:b w:val="false"/>
          <w:i w:val="false"/>
          <w:color w:val="000000"/>
          <w:sz w:val="28"/>
        </w:rPr>
        <w:t>
                             стран мира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Краткое название ! Полное название страны  ! Буквенный код ! Цифр. 
</w:t>
      </w:r>
      <w:r>
        <w:br/>
      </w:r>
      <w:r>
        <w:rPr>
          <w:rFonts w:ascii="Times New Roman"/>
          <w:b w:val="false"/>
          <w:i w:val="false"/>
          <w:color w:val="000000"/>
          <w:sz w:val="28"/>
        </w:rPr>
        <w:t>
     страны       !                         !---------------! код 
</w:t>
      </w:r>
      <w:r>
        <w:br/>
      </w:r>
      <w:r>
        <w:rPr>
          <w:rFonts w:ascii="Times New Roman"/>
          <w:b w:val="false"/>
          <w:i w:val="false"/>
          <w:color w:val="000000"/>
          <w:sz w:val="28"/>
        </w:rPr>
        <w:t>
                  !                         !альфа-2!альфа-3!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Австралия          Австралия                  АU      AUS    036 
</w:t>
      </w:r>
      <w:r>
        <w:br/>
      </w:r>
      <w:r>
        <w:rPr>
          <w:rFonts w:ascii="Times New Roman"/>
          <w:b w:val="false"/>
          <w:i w:val="false"/>
          <w:color w:val="000000"/>
          <w:sz w:val="28"/>
        </w:rPr>
        <w:t>
Австрия            Австрийская республика     AT      AUT    040 
</w:t>
      </w:r>
      <w:r>
        <w:br/>
      </w:r>
      <w:r>
        <w:rPr>
          <w:rFonts w:ascii="Times New Roman"/>
          <w:b w:val="false"/>
          <w:i w:val="false"/>
          <w:color w:val="000000"/>
          <w:sz w:val="28"/>
        </w:rPr>
        <w:t>
Азербайджан        Азербайджанская республика AZ      AZE    031 
</w:t>
      </w:r>
      <w:r>
        <w:br/>
      </w:r>
      <w:r>
        <w:rPr>
          <w:rFonts w:ascii="Times New Roman"/>
          <w:b w:val="false"/>
          <w:i w:val="false"/>
          <w:color w:val="000000"/>
          <w:sz w:val="28"/>
        </w:rPr>
        <w:t>
Албания            Республика Албания         AL      ALB    008 
</w:t>
      </w:r>
      <w:r>
        <w:br/>
      </w:r>
      <w:r>
        <w:rPr>
          <w:rFonts w:ascii="Times New Roman"/>
          <w:b w:val="false"/>
          <w:i w:val="false"/>
          <w:color w:val="000000"/>
          <w:sz w:val="28"/>
        </w:rPr>
        <w:t>
Алжир              Алжирская Народная         DZ      DZA    012 
</w:t>
      </w:r>
      <w:r>
        <w:br/>
      </w:r>
      <w:r>
        <w:rPr>
          <w:rFonts w:ascii="Times New Roman"/>
          <w:b w:val="false"/>
          <w:i w:val="false"/>
          <w:color w:val="000000"/>
          <w:sz w:val="28"/>
        </w:rPr>
        <w:t>
                   Демократическая Республика 
</w:t>
      </w:r>
      <w:r>
        <w:br/>
      </w:r>
      <w:r>
        <w:rPr>
          <w:rFonts w:ascii="Times New Roman"/>
          <w:b w:val="false"/>
          <w:i w:val="false"/>
          <w:color w:val="000000"/>
          <w:sz w:val="28"/>
        </w:rPr>
        <w:t>
Ангилья            Ангилья (Брит.)            АI      AIA    660 
</w:t>
      </w:r>
      <w:r>
        <w:br/>
      </w:r>
      <w:r>
        <w:rPr>
          <w:rFonts w:ascii="Times New Roman"/>
          <w:b w:val="false"/>
          <w:i w:val="false"/>
          <w:color w:val="000000"/>
          <w:sz w:val="28"/>
        </w:rPr>
        <w:t>
Ангола             Народная Республика Ангола АО      AGO    024 
</w:t>
      </w:r>
      <w:r>
        <w:br/>
      </w:r>
      <w:r>
        <w:rPr>
          <w:rFonts w:ascii="Times New Roman"/>
          <w:b w:val="false"/>
          <w:i w:val="false"/>
          <w:color w:val="000000"/>
          <w:sz w:val="28"/>
        </w:rPr>
        <w:t>
Андорра            Княжество Андорра          AD      AND    020 
</w:t>
      </w:r>
      <w:r>
        <w:br/>
      </w:r>
      <w:r>
        <w:rPr>
          <w:rFonts w:ascii="Times New Roman"/>
          <w:b w:val="false"/>
          <w:i w:val="false"/>
          <w:color w:val="000000"/>
          <w:sz w:val="28"/>
        </w:rPr>
        <w:t>
Антарктика         Антарктика                 AQ      ATA    010 
</w:t>
      </w:r>
      <w:r>
        <w:br/>
      </w:r>
      <w:r>
        <w:rPr>
          <w:rFonts w:ascii="Times New Roman"/>
          <w:b w:val="false"/>
          <w:i w:val="false"/>
          <w:color w:val="000000"/>
          <w:sz w:val="28"/>
        </w:rPr>
        <w:t>
Антигуа. Барб      Антигуа и Барбуда          АG      ATG    028 
</w:t>
      </w:r>
      <w:r>
        <w:br/>
      </w:r>
      <w:r>
        <w:rPr>
          <w:rFonts w:ascii="Times New Roman"/>
          <w:b w:val="false"/>
          <w:i w:val="false"/>
          <w:color w:val="000000"/>
          <w:sz w:val="28"/>
        </w:rPr>
        <w:t>
Антильские о-ва    Нидерландские Антильские 
</w:t>
      </w:r>
      <w:r>
        <w:br/>
      </w:r>
      <w:r>
        <w:rPr>
          <w:rFonts w:ascii="Times New Roman"/>
          <w:b w:val="false"/>
          <w:i w:val="false"/>
          <w:color w:val="000000"/>
          <w:sz w:val="28"/>
        </w:rPr>
        <w:t>
                   острова                    AN      ANT    530 
</w:t>
      </w:r>
      <w:r>
        <w:br/>
      </w:r>
      <w:r>
        <w:rPr>
          <w:rFonts w:ascii="Times New Roman"/>
          <w:b w:val="false"/>
          <w:i w:val="false"/>
          <w:color w:val="000000"/>
          <w:sz w:val="28"/>
        </w:rPr>
        <w:t>
Аомынь (Макао)     Аомынь                     МО      MAC    446 
</w:t>
      </w:r>
      <w:r>
        <w:br/>
      </w:r>
      <w:r>
        <w:rPr>
          <w:rFonts w:ascii="Times New Roman"/>
          <w:b w:val="false"/>
          <w:i w:val="false"/>
          <w:color w:val="000000"/>
          <w:sz w:val="28"/>
        </w:rPr>
        <w:t>
Аргентина          Аргентинская Республика    AR      ARG    032 
</w:t>
      </w:r>
      <w:r>
        <w:br/>
      </w:r>
      <w:r>
        <w:rPr>
          <w:rFonts w:ascii="Times New Roman"/>
          <w:b w:val="false"/>
          <w:i w:val="false"/>
          <w:color w:val="000000"/>
          <w:sz w:val="28"/>
        </w:rPr>
        <w:t>
Армения            Республика Армения         AM      ARM    051 
</w:t>
      </w:r>
      <w:r>
        <w:br/>
      </w:r>
      <w:r>
        <w:rPr>
          <w:rFonts w:ascii="Times New Roman"/>
          <w:b w:val="false"/>
          <w:i w:val="false"/>
          <w:color w:val="000000"/>
          <w:sz w:val="28"/>
        </w:rPr>
        <w:t>
Аруба              Остров Аруба               AW      ABW    533 
</w:t>
      </w:r>
      <w:r>
        <w:br/>
      </w:r>
      <w:r>
        <w:rPr>
          <w:rFonts w:ascii="Times New Roman"/>
          <w:b w:val="false"/>
          <w:i w:val="false"/>
          <w:color w:val="000000"/>
          <w:sz w:val="28"/>
        </w:rPr>
        <w:t>
Афганистан         Исламское Государство 
</w:t>
      </w:r>
      <w:r>
        <w:br/>
      </w:r>
      <w:r>
        <w:rPr>
          <w:rFonts w:ascii="Times New Roman"/>
          <w:b w:val="false"/>
          <w:i w:val="false"/>
          <w:color w:val="000000"/>
          <w:sz w:val="28"/>
        </w:rPr>
        <w:t>
                   Афганистан                 AF      AFG    004 
</w:t>
      </w:r>
      <w:r>
        <w:br/>
      </w:r>
      <w:r>
        <w:rPr>
          <w:rFonts w:ascii="Times New Roman"/>
          <w:b w:val="false"/>
          <w:i w:val="false"/>
          <w:color w:val="000000"/>
          <w:sz w:val="28"/>
        </w:rPr>
        <w:t>
Багамские о-ва     Содружество Багамских о-в  BS      BHS    044 
</w:t>
      </w:r>
      <w:r>
        <w:br/>
      </w:r>
      <w:r>
        <w:rPr>
          <w:rFonts w:ascii="Times New Roman"/>
          <w:b w:val="false"/>
          <w:i w:val="false"/>
          <w:color w:val="000000"/>
          <w:sz w:val="28"/>
        </w:rPr>
        <w:t>
Бангладеш          Народная Респ-ка Бангладеш BD      BGD    050 
</w:t>
      </w:r>
      <w:r>
        <w:br/>
      </w:r>
      <w:r>
        <w:rPr>
          <w:rFonts w:ascii="Times New Roman"/>
          <w:b w:val="false"/>
          <w:i w:val="false"/>
          <w:color w:val="000000"/>
          <w:sz w:val="28"/>
        </w:rPr>
        <w:t>
Барбадос           Барбадос                   ВВ      BRB    052 
</w:t>
      </w:r>
      <w:r>
        <w:br/>
      </w:r>
      <w:r>
        <w:rPr>
          <w:rFonts w:ascii="Times New Roman"/>
          <w:b w:val="false"/>
          <w:i w:val="false"/>
          <w:color w:val="000000"/>
          <w:sz w:val="28"/>
        </w:rPr>
        <w:t>
Бахрейн            Государство Бахрейн        ВН      BHR    048 
</w:t>
      </w:r>
      <w:r>
        <w:br/>
      </w:r>
      <w:r>
        <w:rPr>
          <w:rFonts w:ascii="Times New Roman"/>
          <w:b w:val="false"/>
          <w:i w:val="false"/>
          <w:color w:val="000000"/>
          <w:sz w:val="28"/>
        </w:rPr>
        <w:t>
Беларусь           Республика Беларусь        BY      BLR    112 
</w:t>
      </w:r>
      <w:r>
        <w:br/>
      </w:r>
      <w:r>
        <w:rPr>
          <w:rFonts w:ascii="Times New Roman"/>
          <w:b w:val="false"/>
          <w:i w:val="false"/>
          <w:color w:val="000000"/>
          <w:sz w:val="28"/>
        </w:rPr>
        <w:t>
Белиз              Белиз                      BZ      BLZ    084 
</w:t>
      </w:r>
      <w:r>
        <w:br/>
      </w:r>
      <w:r>
        <w:rPr>
          <w:rFonts w:ascii="Times New Roman"/>
          <w:b w:val="false"/>
          <w:i w:val="false"/>
          <w:color w:val="000000"/>
          <w:sz w:val="28"/>
        </w:rPr>
        <w:t>
Бельгия            Королевство Бельгия        BE      BEL    056 
</w:t>
      </w:r>
      <w:r>
        <w:br/>
      </w:r>
      <w:r>
        <w:rPr>
          <w:rFonts w:ascii="Times New Roman"/>
          <w:b w:val="false"/>
          <w:i w:val="false"/>
          <w:color w:val="000000"/>
          <w:sz w:val="28"/>
        </w:rPr>
        <w:t>
Бенин              Народная Республика Бенин  BJ      BEN    204 
</w:t>
      </w:r>
      <w:r>
        <w:br/>
      </w:r>
      <w:r>
        <w:rPr>
          <w:rFonts w:ascii="Times New Roman"/>
          <w:b w:val="false"/>
          <w:i w:val="false"/>
          <w:color w:val="000000"/>
          <w:sz w:val="28"/>
        </w:rPr>
        <w:t>
Бермудские о-ва    Бермудские острова         ВМ      BMU    060 
</w:t>
      </w:r>
      <w:r>
        <w:br/>
      </w:r>
      <w:r>
        <w:rPr>
          <w:rFonts w:ascii="Times New Roman"/>
          <w:b w:val="false"/>
          <w:i w:val="false"/>
          <w:color w:val="000000"/>
          <w:sz w:val="28"/>
        </w:rPr>
        <w:t>
Болгария           Республика Болгария        BG      BGR    100 
</w:t>
      </w:r>
      <w:r>
        <w:br/>
      </w:r>
      <w:r>
        <w:rPr>
          <w:rFonts w:ascii="Times New Roman"/>
          <w:b w:val="false"/>
          <w:i w:val="false"/>
          <w:color w:val="000000"/>
          <w:sz w:val="28"/>
        </w:rPr>
        <w:t>
Боливия            Республика Боливия         ВО      BOL    068 
</w:t>
      </w:r>
      <w:r>
        <w:br/>
      </w:r>
      <w:r>
        <w:rPr>
          <w:rFonts w:ascii="Times New Roman"/>
          <w:b w:val="false"/>
          <w:i w:val="false"/>
          <w:color w:val="000000"/>
          <w:sz w:val="28"/>
        </w:rPr>
        <w:t>
Босния и Герцог.   Босния и Герцеговина       ВА      ВIН    070 
</w:t>
      </w:r>
      <w:r>
        <w:br/>
      </w:r>
      <w:r>
        <w:rPr>
          <w:rFonts w:ascii="Times New Roman"/>
          <w:b w:val="false"/>
          <w:i w:val="false"/>
          <w:color w:val="000000"/>
          <w:sz w:val="28"/>
        </w:rPr>
        <w:t>
Ботсвана           Республика Ботсвана        BW      BWA    072 
</w:t>
      </w:r>
      <w:r>
        <w:br/>
      </w:r>
      <w:r>
        <w:rPr>
          <w:rFonts w:ascii="Times New Roman"/>
          <w:b w:val="false"/>
          <w:i w:val="false"/>
          <w:color w:val="000000"/>
          <w:sz w:val="28"/>
        </w:rPr>
        <w:t>
Бразилия           Федеративная Республика    BR      BRA    076 
</w:t>
      </w:r>
      <w:r>
        <w:br/>
      </w:r>
      <w:r>
        <w:rPr>
          <w:rFonts w:ascii="Times New Roman"/>
          <w:b w:val="false"/>
          <w:i w:val="false"/>
          <w:color w:val="000000"/>
          <w:sz w:val="28"/>
        </w:rPr>
        <w:t>
                   Бразилия 
</w:t>
      </w:r>
      <w:r>
        <w:br/>
      </w:r>
      <w:r>
        <w:rPr>
          <w:rFonts w:ascii="Times New Roman"/>
          <w:b w:val="false"/>
          <w:i w:val="false"/>
          <w:color w:val="000000"/>
          <w:sz w:val="28"/>
        </w:rPr>
        <w:t>
Брит.тер. в Инд.о. Британская территория в 
</w:t>
      </w:r>
      <w:r>
        <w:br/>
      </w:r>
      <w:r>
        <w:rPr>
          <w:rFonts w:ascii="Times New Roman"/>
          <w:b w:val="false"/>
          <w:i w:val="false"/>
          <w:color w:val="000000"/>
          <w:sz w:val="28"/>
        </w:rPr>
        <w:t>
                   Индийском океане (Брит.)   I0      IОТ    086 
</w:t>
      </w:r>
      <w:r>
        <w:br/>
      </w:r>
      <w:r>
        <w:rPr>
          <w:rFonts w:ascii="Times New Roman"/>
          <w:b w:val="false"/>
          <w:i w:val="false"/>
          <w:color w:val="000000"/>
          <w:sz w:val="28"/>
        </w:rPr>
        <w:t>
Бруней             Бруней-Даруссалам          BN      BRN    096 
</w:t>
      </w:r>
      <w:r>
        <w:br/>
      </w:r>
      <w:r>
        <w:rPr>
          <w:rFonts w:ascii="Times New Roman"/>
          <w:b w:val="false"/>
          <w:i w:val="false"/>
          <w:color w:val="000000"/>
          <w:sz w:val="28"/>
        </w:rPr>
        <w:t>
Буве               Остров Буве                BV      BVT    074 
</w:t>
      </w:r>
      <w:r>
        <w:br/>
      </w:r>
      <w:r>
        <w:rPr>
          <w:rFonts w:ascii="Times New Roman"/>
          <w:b w:val="false"/>
          <w:i w:val="false"/>
          <w:color w:val="000000"/>
          <w:sz w:val="28"/>
        </w:rPr>
        <w:t>
Буркина-Фасо       Буркина-Фасо               BF      BFA    854 
</w:t>
      </w:r>
      <w:r>
        <w:br/>
      </w:r>
      <w:r>
        <w:rPr>
          <w:rFonts w:ascii="Times New Roman"/>
          <w:b w:val="false"/>
          <w:i w:val="false"/>
          <w:color w:val="000000"/>
          <w:sz w:val="28"/>
        </w:rPr>
        <w:t>
Бурунди            Республика Бурунди         ВI      BDI    108 
</w:t>
      </w:r>
      <w:r>
        <w:br/>
      </w:r>
      <w:r>
        <w:rPr>
          <w:rFonts w:ascii="Times New Roman"/>
          <w:b w:val="false"/>
          <w:i w:val="false"/>
          <w:color w:val="000000"/>
          <w:sz w:val="28"/>
        </w:rPr>
        <w:t>
Бутан              Королевство Бутан          ВТ      BTN    064 
</w:t>
      </w:r>
      <w:r>
        <w:br/>
      </w:r>
      <w:r>
        <w:rPr>
          <w:rFonts w:ascii="Times New Roman"/>
          <w:b w:val="false"/>
          <w:i w:val="false"/>
          <w:color w:val="000000"/>
          <w:sz w:val="28"/>
        </w:rPr>
        <w:t>
Вануату            Республика Вануату         VU      VUT    548 
</w:t>
      </w:r>
      <w:r>
        <w:br/>
      </w:r>
      <w:r>
        <w:rPr>
          <w:rFonts w:ascii="Times New Roman"/>
          <w:b w:val="false"/>
          <w:i w:val="false"/>
          <w:color w:val="000000"/>
          <w:sz w:val="28"/>
        </w:rPr>
        <w:t>
Ватикан            Государство-город Ватикан  VA      VAT    336 
</w:t>
      </w:r>
      <w:r>
        <w:br/>
      </w:r>
      <w:r>
        <w:rPr>
          <w:rFonts w:ascii="Times New Roman"/>
          <w:b w:val="false"/>
          <w:i w:val="false"/>
          <w:color w:val="000000"/>
          <w:sz w:val="28"/>
        </w:rPr>
        <w:t>
Великобритания     Соединенное Королевство 
</w:t>
      </w:r>
      <w:r>
        <w:br/>
      </w:r>
      <w:r>
        <w:rPr>
          <w:rFonts w:ascii="Times New Roman"/>
          <w:b w:val="false"/>
          <w:i w:val="false"/>
          <w:color w:val="000000"/>
          <w:sz w:val="28"/>
        </w:rPr>
        <w:t>
                   Великобритании и Северной  GB      GBR    826 
</w:t>
      </w:r>
      <w:r>
        <w:br/>
      </w:r>
      <w:r>
        <w:rPr>
          <w:rFonts w:ascii="Times New Roman"/>
          <w:b w:val="false"/>
          <w:i w:val="false"/>
          <w:color w:val="000000"/>
          <w:sz w:val="28"/>
        </w:rPr>
        <w:t>
                   Ирландии 
</w:t>
      </w:r>
      <w:r>
        <w:br/>
      </w:r>
      <w:r>
        <w:rPr>
          <w:rFonts w:ascii="Times New Roman"/>
          <w:b w:val="false"/>
          <w:i w:val="false"/>
          <w:color w:val="000000"/>
          <w:sz w:val="28"/>
        </w:rPr>
        <w:t>
Венгрия            Венгерская Республика      HU      HUN    348 
</w:t>
      </w:r>
      <w:r>
        <w:br/>
      </w:r>
      <w:r>
        <w:rPr>
          <w:rFonts w:ascii="Times New Roman"/>
          <w:b w:val="false"/>
          <w:i w:val="false"/>
          <w:color w:val="000000"/>
          <w:sz w:val="28"/>
        </w:rPr>
        <w:t>
Венесуэла          Республика Венесуэла       VE      VEN    862 
</w:t>
      </w:r>
      <w:r>
        <w:br/>
      </w:r>
      <w:r>
        <w:rPr>
          <w:rFonts w:ascii="Times New Roman"/>
          <w:b w:val="false"/>
          <w:i w:val="false"/>
          <w:color w:val="000000"/>
          <w:sz w:val="28"/>
        </w:rPr>
        <w:t>
Виргин. о-ва (США) Виргинские острова         VI      VIR    850 
</w:t>
      </w:r>
      <w:r>
        <w:br/>
      </w:r>
      <w:r>
        <w:rPr>
          <w:rFonts w:ascii="Times New Roman"/>
          <w:b w:val="false"/>
          <w:i w:val="false"/>
          <w:color w:val="000000"/>
          <w:sz w:val="28"/>
        </w:rPr>
        <w:t>
Виргин.о-ва(Бр)    Британские Виргинские о-ва VG      VGB    092 
</w:t>
      </w:r>
      <w:r>
        <w:br/>
      </w:r>
      <w:r>
        <w:rPr>
          <w:rFonts w:ascii="Times New Roman"/>
          <w:b w:val="false"/>
          <w:i w:val="false"/>
          <w:color w:val="000000"/>
          <w:sz w:val="28"/>
        </w:rPr>
        <w:t>
Вост.Самоа (США)   Американское Самоа         AS      ASM    016 
</w:t>
      </w:r>
      <w:r>
        <w:br/>
      </w:r>
      <w:r>
        <w:rPr>
          <w:rFonts w:ascii="Times New Roman"/>
          <w:b w:val="false"/>
          <w:i w:val="false"/>
          <w:color w:val="000000"/>
          <w:sz w:val="28"/>
        </w:rPr>
        <w:t>
Восточный Тимор    Восточный тимор            ТР      ТМР    626 
</w:t>
      </w:r>
      <w:r>
        <w:br/>
      </w:r>
      <w:r>
        <w:rPr>
          <w:rFonts w:ascii="Times New Roman"/>
          <w:b w:val="false"/>
          <w:i w:val="false"/>
          <w:color w:val="000000"/>
          <w:sz w:val="28"/>
        </w:rPr>
        <w:t>
Вьетнам            Народная Республика ВьетнамVN      VMM    704 
</w:t>
      </w:r>
      <w:r>
        <w:br/>
      </w:r>
      <w:r>
        <w:rPr>
          <w:rFonts w:ascii="Times New Roman"/>
          <w:b w:val="false"/>
          <w:i w:val="false"/>
          <w:color w:val="000000"/>
          <w:sz w:val="28"/>
        </w:rPr>
        <w:t>
Габон              Габонская Республика       GА      GAB    266 
</w:t>
      </w:r>
      <w:r>
        <w:br/>
      </w:r>
      <w:r>
        <w:rPr>
          <w:rFonts w:ascii="Times New Roman"/>
          <w:b w:val="false"/>
          <w:i w:val="false"/>
          <w:color w:val="000000"/>
          <w:sz w:val="28"/>
        </w:rPr>
        <w:t>
Газа Сектор        Газа Сектор (Палестина)                   274 
</w:t>
      </w:r>
      <w:r>
        <w:br/>
      </w:r>
      <w:r>
        <w:rPr>
          <w:rFonts w:ascii="Times New Roman"/>
          <w:b w:val="false"/>
          <w:i w:val="false"/>
          <w:color w:val="000000"/>
          <w:sz w:val="28"/>
        </w:rPr>
        <w:t>
Гаити              Республика Гаити           НТ      HTI    332 
</w:t>
      </w:r>
      <w:r>
        <w:br/>
      </w:r>
      <w:r>
        <w:rPr>
          <w:rFonts w:ascii="Times New Roman"/>
          <w:b w:val="false"/>
          <w:i w:val="false"/>
          <w:color w:val="000000"/>
          <w:sz w:val="28"/>
        </w:rPr>
        <w:t>
Гайана             Кооперативная Республика 
</w:t>
      </w:r>
      <w:r>
        <w:br/>
      </w:r>
      <w:r>
        <w:rPr>
          <w:rFonts w:ascii="Times New Roman"/>
          <w:b w:val="false"/>
          <w:i w:val="false"/>
          <w:color w:val="000000"/>
          <w:sz w:val="28"/>
        </w:rPr>
        <w:t>
                   Гайана                     GY      GUY    328 
</w:t>
      </w:r>
      <w:r>
        <w:br/>
      </w:r>
      <w:r>
        <w:rPr>
          <w:rFonts w:ascii="Times New Roman"/>
          <w:b w:val="false"/>
          <w:i w:val="false"/>
          <w:color w:val="000000"/>
          <w:sz w:val="28"/>
        </w:rPr>
        <w:t>
Гамбия             Республика Гамбия          GM      GМВ    270 
</w:t>
      </w:r>
      <w:r>
        <w:br/>
      </w:r>
      <w:r>
        <w:rPr>
          <w:rFonts w:ascii="Times New Roman"/>
          <w:b w:val="false"/>
          <w:i w:val="false"/>
          <w:color w:val="000000"/>
          <w:sz w:val="28"/>
        </w:rPr>
        <w:t>
Гана               Республика Гана            GH      GHA    288 
</w:t>
      </w:r>
      <w:r>
        <w:br/>
      </w:r>
      <w:r>
        <w:rPr>
          <w:rFonts w:ascii="Times New Roman"/>
          <w:b w:val="false"/>
          <w:i w:val="false"/>
          <w:color w:val="000000"/>
          <w:sz w:val="28"/>
        </w:rPr>
        <w:t>
Гваделупа          Гваделупа (ФР.)            GP      GLP    312 
</w:t>
      </w:r>
      <w:r>
        <w:br/>
      </w:r>
      <w:r>
        <w:rPr>
          <w:rFonts w:ascii="Times New Roman"/>
          <w:b w:val="false"/>
          <w:i w:val="false"/>
          <w:color w:val="000000"/>
          <w:sz w:val="28"/>
        </w:rPr>
        <w:t>
Гватемала          Республика Гватемала       GT      GTM    320 
</w:t>
      </w:r>
      <w:r>
        <w:br/>
      </w:r>
      <w:r>
        <w:rPr>
          <w:rFonts w:ascii="Times New Roman"/>
          <w:b w:val="false"/>
          <w:i w:val="false"/>
          <w:color w:val="000000"/>
          <w:sz w:val="28"/>
        </w:rPr>
        <w:t>
Гвиана             Гвиана (Фр.)               GF      GUF    254 
</w:t>
      </w:r>
      <w:r>
        <w:br/>
      </w:r>
      <w:r>
        <w:rPr>
          <w:rFonts w:ascii="Times New Roman"/>
          <w:b w:val="false"/>
          <w:i w:val="false"/>
          <w:color w:val="000000"/>
          <w:sz w:val="28"/>
        </w:rPr>
        <w:t>
Гвинея             Гвинейская Республика      GN      GIN    324 
</w:t>
      </w:r>
      <w:r>
        <w:br/>
      </w:r>
      <w:r>
        <w:rPr>
          <w:rFonts w:ascii="Times New Roman"/>
          <w:b w:val="false"/>
          <w:i w:val="false"/>
          <w:color w:val="000000"/>
          <w:sz w:val="28"/>
        </w:rPr>
        <w:t>
Гвинея-Бисау       Республика Гвинея-Бисау    GW      GNB    624 
</w:t>
      </w:r>
      <w:r>
        <w:br/>
      </w:r>
      <w:r>
        <w:rPr>
          <w:rFonts w:ascii="Times New Roman"/>
          <w:b w:val="false"/>
          <w:i w:val="false"/>
          <w:color w:val="000000"/>
          <w:sz w:val="28"/>
        </w:rPr>
        <w:t>
Германия           Федеративная Республика 
</w:t>
      </w:r>
      <w:r>
        <w:br/>
      </w:r>
      <w:r>
        <w:rPr>
          <w:rFonts w:ascii="Times New Roman"/>
          <w:b w:val="false"/>
          <w:i w:val="false"/>
          <w:color w:val="000000"/>
          <w:sz w:val="28"/>
        </w:rPr>
        <w:t>
                   Германия                   DE      DEU    280 
</w:t>
      </w:r>
      <w:r>
        <w:br/>
      </w:r>
      <w:r>
        <w:rPr>
          <w:rFonts w:ascii="Times New Roman"/>
          <w:b w:val="false"/>
          <w:i w:val="false"/>
          <w:color w:val="000000"/>
          <w:sz w:val="28"/>
        </w:rPr>
        <w:t>
Гибралтар          Гибралтар (Брит.)          GI      GIB    292 
</w:t>
      </w:r>
      <w:r>
        <w:br/>
      </w:r>
      <w:r>
        <w:rPr>
          <w:rFonts w:ascii="Times New Roman"/>
          <w:b w:val="false"/>
          <w:i w:val="false"/>
          <w:color w:val="000000"/>
          <w:sz w:val="28"/>
        </w:rPr>
        <w:t>
Гондурас           Республика Гондурас        HN      HND    340 
</w:t>
      </w:r>
      <w:r>
        <w:br/>
      </w:r>
      <w:r>
        <w:rPr>
          <w:rFonts w:ascii="Times New Roman"/>
          <w:b w:val="false"/>
          <w:i w:val="false"/>
          <w:color w:val="000000"/>
          <w:sz w:val="28"/>
        </w:rPr>
        <w:t>
Гренада            Гренада                    GD      GRD    308 
</w:t>
      </w:r>
      <w:r>
        <w:br/>
      </w:r>
      <w:r>
        <w:rPr>
          <w:rFonts w:ascii="Times New Roman"/>
          <w:b w:val="false"/>
          <w:i w:val="false"/>
          <w:color w:val="000000"/>
          <w:sz w:val="28"/>
        </w:rPr>
        <w:t>
Гренландия         Гренландия (в составе Дании)GL      GRL    304 
</w:t>
      </w:r>
      <w:r>
        <w:br/>
      </w:r>
      <w:r>
        <w:rPr>
          <w:rFonts w:ascii="Times New Roman"/>
          <w:b w:val="false"/>
          <w:i w:val="false"/>
          <w:color w:val="000000"/>
          <w:sz w:val="28"/>
        </w:rPr>
        <w:t>
Греция             Греческая Республика       GR      GRC    300 
</w:t>
      </w:r>
      <w:r>
        <w:br/>
      </w:r>
      <w:r>
        <w:rPr>
          <w:rFonts w:ascii="Times New Roman"/>
          <w:b w:val="false"/>
          <w:i w:val="false"/>
          <w:color w:val="000000"/>
          <w:sz w:val="28"/>
        </w:rPr>
        <w:t>
Грузия             Республика Грузия          GE      GEO    268 
</w:t>
      </w:r>
      <w:r>
        <w:br/>
      </w:r>
      <w:r>
        <w:rPr>
          <w:rFonts w:ascii="Times New Roman"/>
          <w:b w:val="false"/>
          <w:i w:val="false"/>
          <w:color w:val="000000"/>
          <w:sz w:val="28"/>
        </w:rPr>
        <w:t>
Гуам               Гуам (США)                 GU      GUM    316 
</w:t>
      </w:r>
      <w:r>
        <w:br/>
      </w:r>
      <w:r>
        <w:rPr>
          <w:rFonts w:ascii="Times New Roman"/>
          <w:b w:val="false"/>
          <w:i w:val="false"/>
          <w:color w:val="000000"/>
          <w:sz w:val="28"/>
        </w:rPr>
        <w:t>
Дания              Королевство Дания          DK      DNK    208 
</w:t>
      </w:r>
      <w:r>
        <w:br/>
      </w:r>
      <w:r>
        <w:rPr>
          <w:rFonts w:ascii="Times New Roman"/>
          <w:b w:val="false"/>
          <w:i w:val="false"/>
          <w:color w:val="000000"/>
          <w:sz w:val="28"/>
        </w:rPr>
        <w:t>
Джибути            Республика Джибути         DJ      DJI    262 
</w:t>
      </w:r>
      <w:r>
        <w:br/>
      </w:r>
      <w:r>
        <w:rPr>
          <w:rFonts w:ascii="Times New Roman"/>
          <w:b w:val="false"/>
          <w:i w:val="false"/>
          <w:color w:val="000000"/>
          <w:sz w:val="28"/>
        </w:rPr>
        <w:t>
Джонстон Аттол     Джонстон Атолл             JT      JTN    396 
</w:t>
      </w:r>
      <w:r>
        <w:br/>
      </w:r>
      <w:r>
        <w:rPr>
          <w:rFonts w:ascii="Times New Roman"/>
          <w:b w:val="false"/>
          <w:i w:val="false"/>
          <w:color w:val="000000"/>
          <w:sz w:val="28"/>
        </w:rPr>
        <w:t>
Доминика           Содружество Доминики       DM      DMA    212 
</w:t>
      </w:r>
      <w:r>
        <w:br/>
      </w:r>
      <w:r>
        <w:rPr>
          <w:rFonts w:ascii="Times New Roman"/>
          <w:b w:val="false"/>
          <w:i w:val="false"/>
          <w:color w:val="000000"/>
          <w:sz w:val="28"/>
        </w:rPr>
        <w:t>
Доминикан.Респ.    Доминиканская Республика   DO      DOM    214 
</w:t>
      </w:r>
      <w:r>
        <w:br/>
      </w:r>
      <w:r>
        <w:rPr>
          <w:rFonts w:ascii="Times New Roman"/>
          <w:b w:val="false"/>
          <w:i w:val="false"/>
          <w:color w:val="000000"/>
          <w:sz w:val="28"/>
        </w:rPr>
        <w:t>
Египет             Арабская Республика Египет EG      EGY    818 
</w:t>
      </w:r>
      <w:r>
        <w:br/>
      </w:r>
      <w:r>
        <w:rPr>
          <w:rFonts w:ascii="Times New Roman"/>
          <w:b w:val="false"/>
          <w:i w:val="false"/>
          <w:color w:val="000000"/>
          <w:sz w:val="28"/>
        </w:rPr>
        <w:t>
Заир               Республика Заир            ZR      ZAR    180 
</w:t>
      </w:r>
      <w:r>
        <w:br/>
      </w:r>
      <w:r>
        <w:rPr>
          <w:rFonts w:ascii="Times New Roman"/>
          <w:b w:val="false"/>
          <w:i w:val="false"/>
          <w:color w:val="000000"/>
          <w:sz w:val="28"/>
        </w:rPr>
        <w:t>
Замбия             Республика Замбия          ZM      ZMB    894 
</w:t>
      </w:r>
      <w:r>
        <w:br/>
      </w:r>
      <w:r>
        <w:rPr>
          <w:rFonts w:ascii="Times New Roman"/>
          <w:b w:val="false"/>
          <w:i w:val="false"/>
          <w:color w:val="000000"/>
          <w:sz w:val="28"/>
        </w:rPr>
        <w:t>
Западная Сахара    Западная Сахара            EH      ESH    732 
</w:t>
      </w:r>
      <w:r>
        <w:br/>
      </w:r>
      <w:r>
        <w:rPr>
          <w:rFonts w:ascii="Times New Roman"/>
          <w:b w:val="false"/>
          <w:i w:val="false"/>
          <w:color w:val="000000"/>
          <w:sz w:val="28"/>
        </w:rPr>
        <w:t>
Западное Самоа     Западное Самоа             WS      WSM    882 
</w:t>
      </w:r>
      <w:r>
        <w:br/>
      </w:r>
      <w:r>
        <w:rPr>
          <w:rFonts w:ascii="Times New Roman"/>
          <w:b w:val="false"/>
          <w:i w:val="false"/>
          <w:color w:val="000000"/>
          <w:sz w:val="28"/>
        </w:rPr>
        <w:t>
Зимбабве           Республика Зимбабве        ZW      ZWE    716 
</w:t>
      </w:r>
      <w:r>
        <w:br/>
      </w:r>
      <w:r>
        <w:rPr>
          <w:rFonts w:ascii="Times New Roman"/>
          <w:b w:val="false"/>
          <w:i w:val="false"/>
          <w:color w:val="000000"/>
          <w:sz w:val="28"/>
        </w:rPr>
        <w:t>
Израиль            Государство Израиль        IL      ISR    376 
</w:t>
      </w:r>
      <w:r>
        <w:br/>
      </w:r>
      <w:r>
        <w:rPr>
          <w:rFonts w:ascii="Times New Roman"/>
          <w:b w:val="false"/>
          <w:i w:val="false"/>
          <w:color w:val="000000"/>
          <w:sz w:val="28"/>
        </w:rPr>
        <w:t>
Индия              Республика Индия           IN      IND    356 
</w:t>
      </w:r>
      <w:r>
        <w:br/>
      </w:r>
      <w:r>
        <w:rPr>
          <w:rFonts w:ascii="Times New Roman"/>
          <w:b w:val="false"/>
          <w:i w:val="false"/>
          <w:color w:val="000000"/>
          <w:sz w:val="28"/>
        </w:rPr>
        <w:t>
Индонезия          Республика Индонезия       ID      IDN    360 
</w:t>
      </w:r>
      <w:r>
        <w:br/>
      </w:r>
      <w:r>
        <w:rPr>
          <w:rFonts w:ascii="Times New Roman"/>
          <w:b w:val="false"/>
          <w:i w:val="false"/>
          <w:color w:val="000000"/>
          <w:sz w:val="28"/>
        </w:rPr>
        <w:t>
Иордания           Иорданское Хашимитское 
</w:t>
      </w:r>
      <w:r>
        <w:br/>
      </w:r>
      <w:r>
        <w:rPr>
          <w:rFonts w:ascii="Times New Roman"/>
          <w:b w:val="false"/>
          <w:i w:val="false"/>
          <w:color w:val="000000"/>
          <w:sz w:val="28"/>
        </w:rPr>
        <w:t>
                   Королевство                JO      JOR    400 
</w:t>
      </w:r>
      <w:r>
        <w:br/>
      </w:r>
      <w:r>
        <w:rPr>
          <w:rFonts w:ascii="Times New Roman"/>
          <w:b w:val="false"/>
          <w:i w:val="false"/>
          <w:color w:val="000000"/>
          <w:sz w:val="28"/>
        </w:rPr>
        <w:t>
Ирак               Иракская Республика        IQ      IRQ    368 
</w:t>
      </w:r>
      <w:r>
        <w:br/>
      </w:r>
      <w:r>
        <w:rPr>
          <w:rFonts w:ascii="Times New Roman"/>
          <w:b w:val="false"/>
          <w:i w:val="false"/>
          <w:color w:val="000000"/>
          <w:sz w:val="28"/>
        </w:rPr>
        <w:t>
Иран               Исламская Республика Иран  IR      IRN    364 
</w:t>
      </w:r>
      <w:r>
        <w:br/>
      </w:r>
      <w:r>
        <w:rPr>
          <w:rFonts w:ascii="Times New Roman"/>
          <w:b w:val="false"/>
          <w:i w:val="false"/>
          <w:color w:val="000000"/>
          <w:sz w:val="28"/>
        </w:rPr>
        <w:t>
Ирландия           Ирландия                   IE      IRL    372 
</w:t>
      </w:r>
      <w:r>
        <w:br/>
      </w:r>
      <w:r>
        <w:rPr>
          <w:rFonts w:ascii="Times New Roman"/>
          <w:b w:val="false"/>
          <w:i w:val="false"/>
          <w:color w:val="000000"/>
          <w:sz w:val="28"/>
        </w:rPr>
        <w:t>
Исландия           Республика Исландия        IS      ISL    352 
</w:t>
      </w:r>
      <w:r>
        <w:br/>
      </w:r>
      <w:r>
        <w:rPr>
          <w:rFonts w:ascii="Times New Roman"/>
          <w:b w:val="false"/>
          <w:i w:val="false"/>
          <w:color w:val="000000"/>
          <w:sz w:val="28"/>
        </w:rPr>
        <w:t>
Испания            Королевство Испания        ES      ESP    724 
</w:t>
      </w:r>
      <w:r>
        <w:br/>
      </w:r>
      <w:r>
        <w:rPr>
          <w:rFonts w:ascii="Times New Roman"/>
          <w:b w:val="false"/>
          <w:i w:val="false"/>
          <w:color w:val="000000"/>
          <w:sz w:val="28"/>
        </w:rPr>
        <w:t>
Италия             Итальянская Республика     IT      ITA    380 
</w:t>
      </w:r>
      <w:r>
        <w:br/>
      </w:r>
      <w:r>
        <w:rPr>
          <w:rFonts w:ascii="Times New Roman"/>
          <w:b w:val="false"/>
          <w:i w:val="false"/>
          <w:color w:val="000000"/>
          <w:sz w:val="28"/>
        </w:rPr>
        <w:t>
Йемен              Республика Йемен           YE      YEM    887 
</w:t>
      </w:r>
      <w:r>
        <w:br/>
      </w:r>
      <w:r>
        <w:rPr>
          <w:rFonts w:ascii="Times New Roman"/>
          <w:b w:val="false"/>
          <w:i w:val="false"/>
          <w:color w:val="000000"/>
          <w:sz w:val="28"/>
        </w:rPr>
        <w:t>
Кабо-Верде         Республика Кабо-Верде      CV      CPV    132 
</w:t>
      </w:r>
      <w:r>
        <w:br/>
      </w:r>
      <w:r>
        <w:rPr>
          <w:rFonts w:ascii="Times New Roman"/>
          <w:b w:val="false"/>
          <w:i w:val="false"/>
          <w:color w:val="000000"/>
          <w:sz w:val="28"/>
        </w:rPr>
        <w:t>
Казахстан          Республика Казахстан       KZ      KAZ    398 
</w:t>
      </w:r>
      <w:r>
        <w:br/>
      </w:r>
      <w:r>
        <w:rPr>
          <w:rFonts w:ascii="Times New Roman"/>
          <w:b w:val="false"/>
          <w:i w:val="false"/>
          <w:color w:val="000000"/>
          <w:sz w:val="28"/>
        </w:rPr>
        <w:t>
Кайман             Остров Кайман              KY      CYM    136 
</w:t>
      </w:r>
      <w:r>
        <w:br/>
      </w:r>
      <w:r>
        <w:rPr>
          <w:rFonts w:ascii="Times New Roman"/>
          <w:b w:val="false"/>
          <w:i w:val="false"/>
          <w:color w:val="000000"/>
          <w:sz w:val="28"/>
        </w:rPr>
        <w:t>
Камбоджа           Государство Камбоджа       KH      KHM    116 
</w:t>
      </w:r>
      <w:r>
        <w:br/>
      </w:r>
      <w:r>
        <w:rPr>
          <w:rFonts w:ascii="Times New Roman"/>
          <w:b w:val="false"/>
          <w:i w:val="false"/>
          <w:color w:val="000000"/>
          <w:sz w:val="28"/>
        </w:rPr>
        <w:t>
Камерун            Республика Камерун         CM      CMR    120 
</w:t>
      </w:r>
      <w:r>
        <w:br/>
      </w:r>
      <w:r>
        <w:rPr>
          <w:rFonts w:ascii="Times New Roman"/>
          <w:b w:val="false"/>
          <w:i w:val="false"/>
          <w:color w:val="000000"/>
          <w:sz w:val="28"/>
        </w:rPr>
        <w:t>
Канада             Канада                     CA      CAN    124 
</w:t>
      </w:r>
      <w:r>
        <w:br/>
      </w:r>
      <w:r>
        <w:rPr>
          <w:rFonts w:ascii="Times New Roman"/>
          <w:b w:val="false"/>
          <w:i w:val="false"/>
          <w:color w:val="000000"/>
          <w:sz w:val="28"/>
        </w:rPr>
        <w:t>
Катар              Государство Катар          QA      QAT    634 
</w:t>
      </w:r>
      <w:r>
        <w:br/>
      </w:r>
      <w:r>
        <w:rPr>
          <w:rFonts w:ascii="Times New Roman"/>
          <w:b w:val="false"/>
          <w:i w:val="false"/>
          <w:color w:val="000000"/>
          <w:sz w:val="28"/>
        </w:rPr>
        <w:t>
Кения              Республика Кения           KE      KEN    404 
</w:t>
      </w:r>
      <w:r>
        <w:br/>
      </w:r>
      <w:r>
        <w:rPr>
          <w:rFonts w:ascii="Times New Roman"/>
          <w:b w:val="false"/>
          <w:i w:val="false"/>
          <w:color w:val="000000"/>
          <w:sz w:val="28"/>
        </w:rPr>
        <w:t>
Кипр               Республика Кипр            CY      CYP    196 
</w:t>
      </w:r>
      <w:r>
        <w:br/>
      </w:r>
      <w:r>
        <w:rPr>
          <w:rFonts w:ascii="Times New Roman"/>
          <w:b w:val="false"/>
          <w:i w:val="false"/>
          <w:color w:val="000000"/>
          <w:sz w:val="28"/>
        </w:rPr>
        <w:t>
Кирибати           Республика Кирибати        KI      KIR    296 
</w:t>
      </w:r>
      <w:r>
        <w:br/>
      </w:r>
      <w:r>
        <w:rPr>
          <w:rFonts w:ascii="Times New Roman"/>
          <w:b w:val="false"/>
          <w:i w:val="false"/>
          <w:color w:val="000000"/>
          <w:sz w:val="28"/>
        </w:rPr>
        <w:t>
Китай              Китайская Народная         CN      CHN    156 
</w:t>
      </w:r>
      <w:r>
        <w:br/>
      </w:r>
      <w:r>
        <w:rPr>
          <w:rFonts w:ascii="Times New Roman"/>
          <w:b w:val="false"/>
          <w:i w:val="false"/>
          <w:color w:val="000000"/>
          <w:sz w:val="28"/>
        </w:rPr>
        <w:t>
                   Республика (КНР) 
</w:t>
      </w:r>
      <w:r>
        <w:br/>
      </w:r>
      <w:r>
        <w:rPr>
          <w:rFonts w:ascii="Times New Roman"/>
          <w:b w:val="false"/>
          <w:i w:val="false"/>
          <w:color w:val="000000"/>
          <w:sz w:val="28"/>
        </w:rPr>
        <w:t>
Кокосовые о-ва     Кокосовые (Килинг) Острова CC      CCK    166 
</w:t>
      </w:r>
      <w:r>
        <w:br/>
      </w:r>
      <w:r>
        <w:rPr>
          <w:rFonts w:ascii="Times New Roman"/>
          <w:b w:val="false"/>
          <w:i w:val="false"/>
          <w:color w:val="000000"/>
          <w:sz w:val="28"/>
        </w:rPr>
        <w:t>
                   (в составе Австралии) 
</w:t>
      </w:r>
      <w:r>
        <w:br/>
      </w:r>
      <w:r>
        <w:rPr>
          <w:rFonts w:ascii="Times New Roman"/>
          <w:b w:val="false"/>
          <w:i w:val="false"/>
          <w:color w:val="000000"/>
          <w:sz w:val="28"/>
        </w:rPr>
        <w:t>
Колумбия           Республика Колумбия        CO      COL    170 
</w:t>
      </w:r>
      <w:r>
        <w:br/>
      </w:r>
      <w:r>
        <w:rPr>
          <w:rFonts w:ascii="Times New Roman"/>
          <w:b w:val="false"/>
          <w:i w:val="false"/>
          <w:color w:val="000000"/>
          <w:sz w:val="28"/>
        </w:rPr>
        <w:t>
Коморские о-ва     Федеральная Исламская 
</w:t>
      </w:r>
      <w:r>
        <w:br/>
      </w:r>
      <w:r>
        <w:rPr>
          <w:rFonts w:ascii="Times New Roman"/>
          <w:b w:val="false"/>
          <w:i w:val="false"/>
          <w:color w:val="000000"/>
          <w:sz w:val="28"/>
        </w:rPr>
        <w:t>
                   Республика Коморские острова KM      СОМ    174 
</w:t>
      </w:r>
      <w:r>
        <w:br/>
      </w:r>
      <w:r>
        <w:rPr>
          <w:rFonts w:ascii="Times New Roman"/>
          <w:b w:val="false"/>
          <w:i w:val="false"/>
          <w:color w:val="000000"/>
          <w:sz w:val="28"/>
        </w:rPr>
        <w:t>
Конго              Народная Республика Конго  CG      COG    178 
</w:t>
      </w:r>
      <w:r>
        <w:br/>
      </w:r>
      <w:r>
        <w:rPr>
          <w:rFonts w:ascii="Times New Roman"/>
          <w:b w:val="false"/>
          <w:i w:val="false"/>
          <w:color w:val="000000"/>
          <w:sz w:val="28"/>
        </w:rPr>
        <w:t>
Корея (КНДР)       Корейская Народно- 
</w:t>
      </w:r>
      <w:r>
        <w:br/>
      </w:r>
      <w:r>
        <w:rPr>
          <w:rFonts w:ascii="Times New Roman"/>
          <w:b w:val="false"/>
          <w:i w:val="false"/>
          <w:color w:val="000000"/>
          <w:sz w:val="28"/>
        </w:rPr>
        <w:t>
                   Демократическая Республика KP      PRK    408 
</w:t>
      </w:r>
      <w:r>
        <w:br/>
      </w:r>
      <w:r>
        <w:rPr>
          <w:rFonts w:ascii="Times New Roman"/>
          <w:b w:val="false"/>
          <w:i w:val="false"/>
          <w:color w:val="000000"/>
          <w:sz w:val="28"/>
        </w:rPr>
        <w:t>
Корея Респ.        Республика Корея           KR      COR    410 
</w:t>
      </w:r>
      <w:r>
        <w:br/>
      </w:r>
      <w:r>
        <w:rPr>
          <w:rFonts w:ascii="Times New Roman"/>
          <w:b w:val="false"/>
          <w:i w:val="false"/>
          <w:color w:val="000000"/>
          <w:sz w:val="28"/>
        </w:rPr>
        <w:t>
Коста-Рика         Республика Коста-Рика      CR      CRI    188 
</w:t>
      </w:r>
      <w:r>
        <w:br/>
      </w:r>
      <w:r>
        <w:rPr>
          <w:rFonts w:ascii="Times New Roman"/>
          <w:b w:val="false"/>
          <w:i w:val="false"/>
          <w:color w:val="000000"/>
          <w:sz w:val="28"/>
        </w:rPr>
        <w:t>
Кот-Д"Ивуар        Республика Кот-Д"Ивуар     CI      CIV    384 
</w:t>
      </w:r>
      <w:r>
        <w:br/>
      </w:r>
      <w:r>
        <w:rPr>
          <w:rFonts w:ascii="Times New Roman"/>
          <w:b w:val="false"/>
          <w:i w:val="false"/>
          <w:color w:val="000000"/>
          <w:sz w:val="28"/>
        </w:rPr>
        <w:t>
Куба               Республика Куба            CU      CUB    192 
</w:t>
      </w:r>
      <w:r>
        <w:br/>
      </w:r>
      <w:r>
        <w:rPr>
          <w:rFonts w:ascii="Times New Roman"/>
          <w:b w:val="false"/>
          <w:i w:val="false"/>
          <w:color w:val="000000"/>
          <w:sz w:val="28"/>
        </w:rPr>
        <w:t>
Кувейт             Государство Кувейт         KW      KWT    414 
</w:t>
      </w:r>
      <w:r>
        <w:br/>
      </w:r>
      <w:r>
        <w:rPr>
          <w:rFonts w:ascii="Times New Roman"/>
          <w:b w:val="false"/>
          <w:i w:val="false"/>
          <w:color w:val="000000"/>
          <w:sz w:val="28"/>
        </w:rPr>
        <w:t>
Кыргызстан         Республика Кыргызстан      KG      KGZ    417 
</w:t>
      </w:r>
      <w:r>
        <w:br/>
      </w:r>
      <w:r>
        <w:rPr>
          <w:rFonts w:ascii="Times New Roman"/>
          <w:b w:val="false"/>
          <w:i w:val="false"/>
          <w:color w:val="000000"/>
          <w:sz w:val="28"/>
        </w:rPr>
        <w:t>
Лаос               Лаосская Народно- 
</w:t>
      </w:r>
      <w:r>
        <w:br/>
      </w:r>
      <w:r>
        <w:rPr>
          <w:rFonts w:ascii="Times New Roman"/>
          <w:b w:val="false"/>
          <w:i w:val="false"/>
          <w:color w:val="000000"/>
          <w:sz w:val="28"/>
        </w:rPr>
        <w:t>
                   Демократическая Республика LA      LAO    418 
</w:t>
      </w:r>
      <w:r>
        <w:br/>
      </w:r>
      <w:r>
        <w:rPr>
          <w:rFonts w:ascii="Times New Roman"/>
          <w:b w:val="false"/>
          <w:i w:val="false"/>
          <w:color w:val="000000"/>
          <w:sz w:val="28"/>
        </w:rPr>
        <w:t>
Латвия             Латвийская Республика      LV      LVA    428 
</w:t>
      </w:r>
      <w:r>
        <w:br/>
      </w:r>
      <w:r>
        <w:rPr>
          <w:rFonts w:ascii="Times New Roman"/>
          <w:b w:val="false"/>
          <w:i w:val="false"/>
          <w:color w:val="000000"/>
          <w:sz w:val="28"/>
        </w:rPr>
        <w:t>
Лесото             Королевство Лесото         LS      LSO    426 
</w:t>
      </w:r>
      <w:r>
        <w:br/>
      </w:r>
      <w:r>
        <w:rPr>
          <w:rFonts w:ascii="Times New Roman"/>
          <w:b w:val="false"/>
          <w:i w:val="false"/>
          <w:color w:val="000000"/>
          <w:sz w:val="28"/>
        </w:rPr>
        <w:t>
Либерия            Республика Либерия         LR      LBR    430 
</w:t>
      </w:r>
      <w:r>
        <w:br/>
      </w:r>
      <w:r>
        <w:rPr>
          <w:rFonts w:ascii="Times New Roman"/>
          <w:b w:val="false"/>
          <w:i w:val="false"/>
          <w:color w:val="000000"/>
          <w:sz w:val="28"/>
        </w:rPr>
        <w:t>
Ливан              Ливанская Республика       LB      LBN    422 
</w:t>
      </w:r>
      <w:r>
        <w:br/>
      </w:r>
      <w:r>
        <w:rPr>
          <w:rFonts w:ascii="Times New Roman"/>
          <w:b w:val="false"/>
          <w:i w:val="false"/>
          <w:color w:val="000000"/>
          <w:sz w:val="28"/>
        </w:rPr>
        <w:t>
Ливия              Социалистическая Народная  LY      LBY    434 
</w:t>
      </w:r>
      <w:r>
        <w:br/>
      </w:r>
      <w:r>
        <w:rPr>
          <w:rFonts w:ascii="Times New Roman"/>
          <w:b w:val="false"/>
          <w:i w:val="false"/>
          <w:color w:val="000000"/>
          <w:sz w:val="28"/>
        </w:rPr>
        <w:t>
Ливийская Арабская Джамахирия 
</w:t>
      </w:r>
      <w:r>
        <w:br/>
      </w:r>
      <w:r>
        <w:rPr>
          <w:rFonts w:ascii="Times New Roman"/>
          <w:b w:val="false"/>
          <w:i w:val="false"/>
          <w:color w:val="000000"/>
          <w:sz w:val="28"/>
        </w:rPr>
        <w:t>
Литва              Литовская Республика       LT      LTU    440 
</w:t>
      </w:r>
      <w:r>
        <w:br/>
      </w:r>
      <w:r>
        <w:rPr>
          <w:rFonts w:ascii="Times New Roman"/>
          <w:b w:val="false"/>
          <w:i w:val="false"/>
          <w:color w:val="000000"/>
          <w:sz w:val="28"/>
        </w:rPr>
        <w:t>
Лихтенштейн        Княжество Лихтенштейн      LI      LIE    438 
</w:t>
      </w:r>
      <w:r>
        <w:br/>
      </w:r>
      <w:r>
        <w:rPr>
          <w:rFonts w:ascii="Times New Roman"/>
          <w:b w:val="false"/>
          <w:i w:val="false"/>
          <w:color w:val="000000"/>
          <w:sz w:val="28"/>
        </w:rPr>
        <w:t>
Люксембург         Великое Герцогство 
</w:t>
      </w:r>
      <w:r>
        <w:br/>
      </w:r>
      <w:r>
        <w:rPr>
          <w:rFonts w:ascii="Times New Roman"/>
          <w:b w:val="false"/>
          <w:i w:val="false"/>
          <w:color w:val="000000"/>
          <w:sz w:val="28"/>
        </w:rPr>
        <w:t>
                   Люксембург                 LU      LUX    442 
</w:t>
      </w:r>
      <w:r>
        <w:br/>
      </w:r>
      <w:r>
        <w:rPr>
          <w:rFonts w:ascii="Times New Roman"/>
          <w:b w:val="false"/>
          <w:i w:val="false"/>
          <w:color w:val="000000"/>
          <w:sz w:val="28"/>
        </w:rPr>
        <w:t>
Маврикий           Маврикий                   MU      MUS    480 
</w:t>
      </w:r>
      <w:r>
        <w:br/>
      </w:r>
      <w:r>
        <w:rPr>
          <w:rFonts w:ascii="Times New Roman"/>
          <w:b w:val="false"/>
          <w:i w:val="false"/>
          <w:color w:val="000000"/>
          <w:sz w:val="28"/>
        </w:rPr>
        <w:t>
Мавритания         Исламская Республика 
</w:t>
      </w:r>
      <w:r>
        <w:br/>
      </w:r>
      <w:r>
        <w:rPr>
          <w:rFonts w:ascii="Times New Roman"/>
          <w:b w:val="false"/>
          <w:i w:val="false"/>
          <w:color w:val="000000"/>
          <w:sz w:val="28"/>
        </w:rPr>
        <w:t>
                   Мавритания                 MR      MRT    478 
</w:t>
      </w:r>
      <w:r>
        <w:br/>
      </w:r>
      <w:r>
        <w:rPr>
          <w:rFonts w:ascii="Times New Roman"/>
          <w:b w:val="false"/>
          <w:i w:val="false"/>
          <w:color w:val="000000"/>
          <w:sz w:val="28"/>
        </w:rPr>
        <w:t>
Мадагаскар         Демократическая Республика 
</w:t>
      </w:r>
      <w:r>
        <w:br/>
      </w:r>
      <w:r>
        <w:rPr>
          <w:rFonts w:ascii="Times New Roman"/>
          <w:b w:val="false"/>
          <w:i w:val="false"/>
          <w:color w:val="000000"/>
          <w:sz w:val="28"/>
        </w:rPr>
        <w:t>
                   Мадагаскар                 MG      MDG    450 
</w:t>
      </w:r>
      <w:r>
        <w:br/>
      </w:r>
      <w:r>
        <w:rPr>
          <w:rFonts w:ascii="Times New Roman"/>
          <w:b w:val="false"/>
          <w:i w:val="false"/>
          <w:color w:val="000000"/>
          <w:sz w:val="28"/>
        </w:rPr>
        <w:t>
Македония          Македония                  МК      MKD    807 
</w:t>
      </w:r>
      <w:r>
        <w:br/>
      </w:r>
      <w:r>
        <w:rPr>
          <w:rFonts w:ascii="Times New Roman"/>
          <w:b w:val="false"/>
          <w:i w:val="false"/>
          <w:color w:val="000000"/>
          <w:sz w:val="28"/>
        </w:rPr>
        <w:t>
Малави             Республика Малави          MW      MWI    454 
</w:t>
      </w:r>
      <w:r>
        <w:br/>
      </w:r>
      <w:r>
        <w:rPr>
          <w:rFonts w:ascii="Times New Roman"/>
          <w:b w:val="false"/>
          <w:i w:val="false"/>
          <w:color w:val="000000"/>
          <w:sz w:val="28"/>
        </w:rPr>
        <w:t>
Малайзия           Малайзия                   MY      MYS    458 
</w:t>
      </w:r>
      <w:r>
        <w:br/>
      </w:r>
      <w:r>
        <w:rPr>
          <w:rFonts w:ascii="Times New Roman"/>
          <w:b w:val="false"/>
          <w:i w:val="false"/>
          <w:color w:val="000000"/>
          <w:sz w:val="28"/>
        </w:rPr>
        <w:t>
Мали               Республика Мали            ML      MLI    466 
</w:t>
      </w:r>
      <w:r>
        <w:br/>
      </w:r>
      <w:r>
        <w:rPr>
          <w:rFonts w:ascii="Times New Roman"/>
          <w:b w:val="false"/>
          <w:i w:val="false"/>
          <w:color w:val="000000"/>
          <w:sz w:val="28"/>
        </w:rPr>
        <w:t>
Малые Тихоок.о-ва  Малые Тихоокеанские 
</w:t>
      </w:r>
      <w:r>
        <w:br/>
      </w:r>
      <w:r>
        <w:rPr>
          <w:rFonts w:ascii="Times New Roman"/>
          <w:b w:val="false"/>
          <w:i w:val="false"/>
          <w:color w:val="000000"/>
          <w:sz w:val="28"/>
        </w:rPr>
        <w:t>
                   отдаленные острова (США)   UМ      UMI    581 
</w:t>
      </w:r>
      <w:r>
        <w:br/>
      </w:r>
      <w:r>
        <w:rPr>
          <w:rFonts w:ascii="Times New Roman"/>
          <w:b w:val="false"/>
          <w:i w:val="false"/>
          <w:color w:val="000000"/>
          <w:sz w:val="28"/>
        </w:rPr>
        <w:t>
Мальдивы           Мальдивская Республика     MV      MDV    462 
</w:t>
      </w:r>
      <w:r>
        <w:br/>
      </w:r>
      <w:r>
        <w:rPr>
          <w:rFonts w:ascii="Times New Roman"/>
          <w:b w:val="false"/>
          <w:i w:val="false"/>
          <w:color w:val="000000"/>
          <w:sz w:val="28"/>
        </w:rPr>
        <w:t>
Мальта             Республика Мальта          МТ      MLT    470 
</w:t>
      </w:r>
      <w:r>
        <w:br/>
      </w:r>
      <w:r>
        <w:rPr>
          <w:rFonts w:ascii="Times New Roman"/>
          <w:b w:val="false"/>
          <w:i w:val="false"/>
          <w:color w:val="000000"/>
          <w:sz w:val="28"/>
        </w:rPr>
        <w:t>
Марианские о-ва    Содружество Северных 
</w:t>
      </w:r>
      <w:r>
        <w:br/>
      </w:r>
      <w:r>
        <w:rPr>
          <w:rFonts w:ascii="Times New Roman"/>
          <w:b w:val="false"/>
          <w:i w:val="false"/>
          <w:color w:val="000000"/>
          <w:sz w:val="28"/>
        </w:rPr>
        <w:t>
                   Марианских островов        МР      MNP    580 
</w:t>
      </w:r>
      <w:r>
        <w:br/>
      </w:r>
      <w:r>
        <w:rPr>
          <w:rFonts w:ascii="Times New Roman"/>
          <w:b w:val="false"/>
          <w:i w:val="false"/>
          <w:color w:val="000000"/>
          <w:sz w:val="28"/>
        </w:rPr>
        <w:t>
Марокко            Королевство Марокко        МА      MAR    504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Мартиника          Мартиника (Фр)             MQ      MTQ    474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Маршалловы о-ва    Маршалловы острова (USA)   МН      MHL    584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Мексика            Мексиканские Соединенные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Штаты                      MX      MEX    484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Микронезия         Федеративные Штаты Микронез.FМ     FSM    583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Мозамбик           Народная Республика Мозамбик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(НРМ)                      MZ      MOZ    508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Молдова            Республика Молдова         MD      MDA    498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Монако             Княжество Монако           MC      MCO    492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Монголия           Монголия                   MN      MNG    496 
</w:t>
      </w:r>
      <w:r>
        <w:br/>
      </w:r>
      <w:r>
        <w:rPr>
          <w:rFonts w:ascii="Times New Roman"/>
          <w:b w:val="false"/>
          <w:i w:val="false"/>
          <w:color w:val="000000"/>
          <w:sz w:val="28"/>
        </w:rPr>
        <w:t>
Монтсеррат         Монтсеррат (Брит.)         MS      MSR    500 
</w:t>
      </w:r>
      <w:r>
        <w:br/>
      </w:r>
      <w:r>
        <w:rPr>
          <w:rFonts w:ascii="Times New Roman"/>
          <w:b w:val="false"/>
          <w:i w:val="false"/>
          <w:color w:val="000000"/>
          <w:sz w:val="28"/>
        </w:rPr>
        <w:t>
Мьянма             Союз Мьянма                BU      BUR    104 
</w:t>
      </w:r>
      <w:r>
        <w:br/>
      </w:r>
      <w:r>
        <w:rPr>
          <w:rFonts w:ascii="Times New Roman"/>
          <w:b w:val="false"/>
          <w:i w:val="false"/>
          <w:color w:val="000000"/>
          <w:sz w:val="28"/>
        </w:rPr>
        <w:t>
Намибия            Намибия                    NA      NAM    516 
</w:t>
      </w:r>
      <w:r>
        <w:br/>
      </w:r>
      <w:r>
        <w:rPr>
          <w:rFonts w:ascii="Times New Roman"/>
          <w:b w:val="false"/>
          <w:i w:val="false"/>
          <w:color w:val="000000"/>
          <w:sz w:val="28"/>
        </w:rPr>
        <w:t>
Haypy              Республика Науру           NR      NRU    520 
</w:t>
      </w:r>
      <w:r>
        <w:br/>
      </w:r>
      <w:r>
        <w:rPr>
          <w:rFonts w:ascii="Times New Roman"/>
          <w:b w:val="false"/>
          <w:i w:val="false"/>
          <w:color w:val="000000"/>
          <w:sz w:val="28"/>
        </w:rPr>
        <w:t>
Непал              Королевство Непал          NP      NPL    524 
</w:t>
      </w:r>
      <w:r>
        <w:br/>
      </w:r>
      <w:r>
        <w:rPr>
          <w:rFonts w:ascii="Times New Roman"/>
          <w:b w:val="false"/>
          <w:i w:val="false"/>
          <w:color w:val="000000"/>
          <w:sz w:val="28"/>
        </w:rPr>
        <w:t>
Нигер              Республика Нигер           NE      NER    562 
</w:t>
      </w:r>
      <w:r>
        <w:br/>
      </w:r>
      <w:r>
        <w:rPr>
          <w:rFonts w:ascii="Times New Roman"/>
          <w:b w:val="false"/>
          <w:i w:val="false"/>
          <w:color w:val="000000"/>
          <w:sz w:val="28"/>
        </w:rPr>
        <w:t>
Нигерия            Федеративная Республика 
</w:t>
      </w:r>
      <w:r>
        <w:br/>
      </w:r>
      <w:r>
        <w:rPr>
          <w:rFonts w:ascii="Times New Roman"/>
          <w:b w:val="false"/>
          <w:i w:val="false"/>
          <w:color w:val="000000"/>
          <w:sz w:val="28"/>
        </w:rPr>
        <w:t>
                   Нигерия                    NG      NGA    566 
</w:t>
      </w:r>
      <w:r>
        <w:br/>
      </w:r>
      <w:r>
        <w:rPr>
          <w:rFonts w:ascii="Times New Roman"/>
          <w:b w:val="false"/>
          <w:i w:val="false"/>
          <w:color w:val="000000"/>
          <w:sz w:val="28"/>
        </w:rPr>
        <w:t>
Нидерланды         Королевство Нидерланды     NL      NLD    528 
</w:t>
      </w:r>
      <w:r>
        <w:br/>
      </w:r>
      <w:r>
        <w:rPr>
          <w:rFonts w:ascii="Times New Roman"/>
          <w:b w:val="false"/>
          <w:i w:val="false"/>
          <w:color w:val="000000"/>
          <w:sz w:val="28"/>
        </w:rPr>
        <w:t>
Никарагуа          Республика Никарагуа       NI      NIC    558 
</w:t>
      </w:r>
      <w:r>
        <w:br/>
      </w:r>
      <w:r>
        <w:rPr>
          <w:rFonts w:ascii="Times New Roman"/>
          <w:b w:val="false"/>
          <w:i w:val="false"/>
          <w:color w:val="000000"/>
          <w:sz w:val="28"/>
        </w:rPr>
        <w:t>
Ниуэ               Ниуэ (Н.Зел.)              NU      NUI    570 
</w:t>
      </w:r>
      <w:r>
        <w:br/>
      </w:r>
      <w:r>
        <w:rPr>
          <w:rFonts w:ascii="Times New Roman"/>
          <w:b w:val="false"/>
          <w:i w:val="false"/>
          <w:color w:val="000000"/>
          <w:sz w:val="28"/>
        </w:rPr>
        <w:t>
Нов.Каледония      Нов. Каледония (Фр.)       NC      NCL    540 
</w:t>
      </w:r>
      <w:r>
        <w:br/>
      </w:r>
      <w:r>
        <w:rPr>
          <w:rFonts w:ascii="Times New Roman"/>
          <w:b w:val="false"/>
          <w:i w:val="false"/>
          <w:color w:val="000000"/>
          <w:sz w:val="28"/>
        </w:rPr>
        <w:t>
Новая Зеландия     Новая. Зеландия            NZ      NZL    554 
</w:t>
      </w:r>
      <w:r>
        <w:br/>
      </w:r>
      <w:r>
        <w:rPr>
          <w:rFonts w:ascii="Times New Roman"/>
          <w:b w:val="false"/>
          <w:i w:val="false"/>
          <w:color w:val="000000"/>
          <w:sz w:val="28"/>
        </w:rPr>
        <w:t>
Норвегия           Королевство Норвегия       NO      NOR    578 
</w:t>
      </w:r>
      <w:r>
        <w:br/>
      </w:r>
      <w:r>
        <w:rPr>
          <w:rFonts w:ascii="Times New Roman"/>
          <w:b w:val="false"/>
          <w:i w:val="false"/>
          <w:color w:val="000000"/>
          <w:sz w:val="28"/>
        </w:rPr>
        <w:t>
Нормандские о-ва   Нормандские острова                       830 
</w:t>
      </w:r>
      <w:r>
        <w:br/>
      </w:r>
      <w:r>
        <w:rPr>
          <w:rFonts w:ascii="Times New Roman"/>
          <w:b w:val="false"/>
          <w:i w:val="false"/>
          <w:color w:val="000000"/>
          <w:sz w:val="28"/>
        </w:rPr>
        <w:t>
Норфолк            Норфолк (Австрал.)         NF      NFK    574 
</w:t>
      </w:r>
      <w:r>
        <w:br/>
      </w:r>
      <w:r>
        <w:rPr>
          <w:rFonts w:ascii="Times New Roman"/>
          <w:b w:val="false"/>
          <w:i w:val="false"/>
          <w:color w:val="000000"/>
          <w:sz w:val="28"/>
        </w:rPr>
        <w:t>
О-в Мэн            Остров Мэн                 IM      IMY    833 
</w:t>
      </w:r>
      <w:r>
        <w:br/>
      </w:r>
      <w:r>
        <w:rPr>
          <w:rFonts w:ascii="Times New Roman"/>
          <w:b w:val="false"/>
          <w:i w:val="false"/>
          <w:color w:val="000000"/>
          <w:sz w:val="28"/>
        </w:rPr>
        <w:t>
О-в Рождества      Остров Рождества (Австрал.)СХ      CXR    162 
</w:t>
      </w:r>
      <w:r>
        <w:br/>
      </w:r>
      <w:r>
        <w:rPr>
          <w:rFonts w:ascii="Times New Roman"/>
          <w:b w:val="false"/>
          <w:i w:val="false"/>
          <w:color w:val="000000"/>
          <w:sz w:val="28"/>
        </w:rPr>
        <w:t>
О-в Св. Елены      Остров Святой Елены (Брит.)SН      SHN    654 
</w:t>
      </w:r>
      <w:r>
        <w:br/>
      </w:r>
      <w:r>
        <w:rPr>
          <w:rFonts w:ascii="Times New Roman"/>
          <w:b w:val="false"/>
          <w:i w:val="false"/>
          <w:color w:val="000000"/>
          <w:sz w:val="28"/>
        </w:rPr>
        <w:t>
О-в Уэйк           Остров Уэйк                WK      WAK    872 
</w:t>
      </w:r>
      <w:r>
        <w:br/>
      </w:r>
      <w:r>
        <w:rPr>
          <w:rFonts w:ascii="Times New Roman"/>
          <w:b w:val="false"/>
          <w:i w:val="false"/>
          <w:color w:val="000000"/>
          <w:sz w:val="28"/>
        </w:rPr>
        <w:t>
О-ва Кука          Острова Кука(Нов.Зел.)     СК      СОК    184 
</w:t>
      </w:r>
      <w:r>
        <w:br/>
      </w:r>
      <w:r>
        <w:rPr>
          <w:rFonts w:ascii="Times New Roman"/>
          <w:b w:val="false"/>
          <w:i w:val="false"/>
          <w:color w:val="000000"/>
          <w:sz w:val="28"/>
        </w:rPr>
        <w:t>
О-ва Мидуэй        Острова Мидуэй             МI      MID    488 
</w:t>
      </w:r>
      <w:r>
        <w:br/>
      </w:r>
      <w:r>
        <w:rPr>
          <w:rFonts w:ascii="Times New Roman"/>
          <w:b w:val="false"/>
          <w:i w:val="false"/>
          <w:color w:val="000000"/>
          <w:sz w:val="28"/>
        </w:rPr>
        <w:t>
Объед.Араб.Эмир.   Объединенные Арабские 
</w:t>
      </w:r>
      <w:r>
        <w:br/>
      </w:r>
      <w:r>
        <w:rPr>
          <w:rFonts w:ascii="Times New Roman"/>
          <w:b w:val="false"/>
          <w:i w:val="false"/>
          <w:color w:val="000000"/>
          <w:sz w:val="28"/>
        </w:rPr>
        <w:t>
                   Эмираты (ОАЭ)              АЕ      ARE    784 
</w:t>
      </w:r>
      <w:r>
        <w:br/>
      </w:r>
      <w:r>
        <w:rPr>
          <w:rFonts w:ascii="Times New Roman"/>
          <w:b w:val="false"/>
          <w:i w:val="false"/>
          <w:color w:val="000000"/>
          <w:sz w:val="28"/>
        </w:rPr>
        <w:t>
Оман               Султанат Оман              ОМ      OMN    512 
</w:t>
      </w:r>
      <w:r>
        <w:br/>
      </w:r>
      <w:r>
        <w:rPr>
          <w:rFonts w:ascii="Times New Roman"/>
          <w:b w:val="false"/>
          <w:i w:val="false"/>
          <w:color w:val="000000"/>
          <w:sz w:val="28"/>
        </w:rPr>
        <w:t>
Пакистан           Исламская Республика 
</w:t>
      </w:r>
      <w:r>
        <w:br/>
      </w:r>
      <w:r>
        <w:rPr>
          <w:rFonts w:ascii="Times New Roman"/>
          <w:b w:val="false"/>
          <w:i w:val="false"/>
          <w:color w:val="000000"/>
          <w:sz w:val="28"/>
        </w:rPr>
        <w:t>
                   Пакистан                   РК      РАК    586 
</w:t>
      </w:r>
      <w:r>
        <w:br/>
      </w:r>
      <w:r>
        <w:rPr>
          <w:rFonts w:ascii="Times New Roman"/>
          <w:b w:val="false"/>
          <w:i w:val="false"/>
          <w:color w:val="000000"/>
          <w:sz w:val="28"/>
        </w:rPr>
        <w:t>
Палау              Республика Палау (Белау)   PW      PLW    585 
</w:t>
      </w:r>
      <w:r>
        <w:br/>
      </w:r>
      <w:r>
        <w:rPr>
          <w:rFonts w:ascii="Times New Roman"/>
          <w:b w:val="false"/>
          <w:i w:val="false"/>
          <w:color w:val="000000"/>
          <w:sz w:val="28"/>
        </w:rPr>
        <w:t>
Панама             Республика Панама          РА      PAN    591 
</w:t>
      </w:r>
      <w:r>
        <w:br/>
      </w:r>
      <w:r>
        <w:rPr>
          <w:rFonts w:ascii="Times New Roman"/>
          <w:b w:val="false"/>
          <w:i w:val="false"/>
          <w:color w:val="000000"/>
          <w:sz w:val="28"/>
        </w:rPr>
        <w:t>
Папуа-Нов.Гвинея   Папуа-Нов. Гвинея          PG      PNG    598 
</w:t>
      </w:r>
      <w:r>
        <w:br/>
      </w:r>
      <w:r>
        <w:rPr>
          <w:rFonts w:ascii="Times New Roman"/>
          <w:b w:val="false"/>
          <w:i w:val="false"/>
          <w:color w:val="000000"/>
          <w:sz w:val="28"/>
        </w:rPr>
        <w:t>
Парагвай           Республика Парагвай        PY      PRY    600 
</w:t>
      </w:r>
      <w:r>
        <w:br/>
      </w:r>
      <w:r>
        <w:rPr>
          <w:rFonts w:ascii="Times New Roman"/>
          <w:b w:val="false"/>
          <w:i w:val="false"/>
          <w:color w:val="000000"/>
          <w:sz w:val="28"/>
        </w:rPr>
        <w:t>
Перу               Республика Перу            РЕ      PER    604 
</w:t>
      </w:r>
      <w:r>
        <w:br/>
      </w:r>
      <w:r>
        <w:rPr>
          <w:rFonts w:ascii="Times New Roman"/>
          <w:b w:val="false"/>
          <w:i w:val="false"/>
          <w:color w:val="000000"/>
          <w:sz w:val="28"/>
        </w:rPr>
        <w:t>
Питкэрн            Питкэрн (Брит.)            PN      PCN    612 
</w:t>
      </w:r>
      <w:r>
        <w:br/>
      </w:r>
      <w:r>
        <w:rPr>
          <w:rFonts w:ascii="Times New Roman"/>
          <w:b w:val="false"/>
          <w:i w:val="false"/>
          <w:color w:val="000000"/>
          <w:sz w:val="28"/>
        </w:rPr>
        <w:t>
Польша             Польская Республика        PL      POL    616 
</w:t>
      </w:r>
      <w:r>
        <w:br/>
      </w:r>
      <w:r>
        <w:rPr>
          <w:rFonts w:ascii="Times New Roman"/>
          <w:b w:val="false"/>
          <w:i w:val="false"/>
          <w:color w:val="000000"/>
          <w:sz w:val="28"/>
        </w:rPr>
        <w:t>
Португалия         Португальская Республика   РТ      PRT    620 
</w:t>
      </w:r>
      <w:r>
        <w:br/>
      </w:r>
      <w:r>
        <w:rPr>
          <w:rFonts w:ascii="Times New Roman"/>
          <w:b w:val="false"/>
          <w:i w:val="false"/>
          <w:color w:val="000000"/>
          <w:sz w:val="28"/>
        </w:rPr>
        <w:t>
Пуэрто-Рико        Пуэрто-Рико (США)          PR      PRI    630 
</w:t>
      </w:r>
      <w:r>
        <w:br/>
      </w:r>
      <w:r>
        <w:rPr>
          <w:rFonts w:ascii="Times New Roman"/>
          <w:b w:val="false"/>
          <w:i w:val="false"/>
          <w:color w:val="000000"/>
          <w:sz w:val="28"/>
        </w:rPr>
        <w:t>
Реюньон            Реюньон (Фр.)              RE      REU    638 
</w:t>
      </w:r>
      <w:r>
        <w:br/>
      </w:r>
      <w:r>
        <w:rPr>
          <w:rFonts w:ascii="Times New Roman"/>
          <w:b w:val="false"/>
          <w:i w:val="false"/>
          <w:color w:val="000000"/>
          <w:sz w:val="28"/>
        </w:rPr>
        <w:t>
Россия             Российская Федерация       RU      RUS    643 
</w:t>
      </w:r>
      <w:r>
        <w:br/>
      </w:r>
      <w:r>
        <w:rPr>
          <w:rFonts w:ascii="Times New Roman"/>
          <w:b w:val="false"/>
          <w:i w:val="false"/>
          <w:color w:val="000000"/>
          <w:sz w:val="28"/>
        </w:rPr>
        <w:t>
Руанда             Руандийская Республика     RW      RWA    646 
</w:t>
      </w:r>
      <w:r>
        <w:br/>
      </w:r>
      <w:r>
        <w:rPr>
          <w:rFonts w:ascii="Times New Roman"/>
          <w:b w:val="false"/>
          <w:i w:val="false"/>
          <w:color w:val="000000"/>
          <w:sz w:val="28"/>
        </w:rPr>
        <w:t>
Румыния            Республика Румыния         RO      ROM    642 
</w:t>
      </w:r>
      <w:r>
        <w:br/>
      </w:r>
      <w:r>
        <w:rPr>
          <w:rFonts w:ascii="Times New Roman"/>
          <w:b w:val="false"/>
          <w:i w:val="false"/>
          <w:color w:val="000000"/>
          <w:sz w:val="28"/>
        </w:rPr>
        <w:t>
С-Пьер и Микелон   Сен-Пьер и Миикелон (Фр.)  PM      SPM    666 
</w:t>
      </w:r>
      <w:r>
        <w:br/>
      </w:r>
      <w:r>
        <w:rPr>
          <w:rFonts w:ascii="Times New Roman"/>
          <w:b w:val="false"/>
          <w:i w:val="false"/>
          <w:color w:val="000000"/>
          <w:sz w:val="28"/>
        </w:rPr>
        <w:t>
С.Винсент.Грен.    Сент-Винсент и Гренадины   VC      VCT    670 
</w:t>
      </w:r>
      <w:r>
        <w:br/>
      </w:r>
      <w:r>
        <w:rPr>
          <w:rFonts w:ascii="Times New Roman"/>
          <w:b w:val="false"/>
          <w:i w:val="false"/>
          <w:color w:val="000000"/>
          <w:sz w:val="28"/>
        </w:rPr>
        <w:t>
Сальвадор          Республика Сальвадор       SV      SLV    222 
</w:t>
      </w:r>
      <w:r>
        <w:br/>
      </w:r>
      <w:r>
        <w:rPr>
          <w:rFonts w:ascii="Times New Roman"/>
          <w:b w:val="false"/>
          <w:i w:val="false"/>
          <w:color w:val="000000"/>
          <w:sz w:val="28"/>
        </w:rPr>
        <w:t>
Сан-Марино         Республика Сан-Марино      SM      SMR    674 
</w:t>
      </w:r>
      <w:r>
        <w:br/>
      </w:r>
      <w:r>
        <w:rPr>
          <w:rFonts w:ascii="Times New Roman"/>
          <w:b w:val="false"/>
          <w:i w:val="false"/>
          <w:color w:val="000000"/>
          <w:sz w:val="28"/>
        </w:rPr>
        <w:t>
Сан-Томе и Прин.   Демократическая Республика 
</w:t>
      </w:r>
      <w:r>
        <w:br/>
      </w:r>
      <w:r>
        <w:rPr>
          <w:rFonts w:ascii="Times New Roman"/>
          <w:b w:val="false"/>
          <w:i w:val="false"/>
          <w:color w:val="000000"/>
          <w:sz w:val="28"/>
        </w:rPr>
        <w:t>
                   Сан-Томе и Принсипи        ST      STR    678 
</w:t>
      </w:r>
      <w:r>
        <w:br/>
      </w:r>
      <w:r>
        <w:rPr>
          <w:rFonts w:ascii="Times New Roman"/>
          <w:b w:val="false"/>
          <w:i w:val="false"/>
          <w:color w:val="000000"/>
          <w:sz w:val="28"/>
        </w:rPr>
        <w:t>
Саудовская Арав.   Королевство Саудовская 
</w:t>
      </w:r>
      <w:r>
        <w:br/>
      </w:r>
      <w:r>
        <w:rPr>
          <w:rFonts w:ascii="Times New Roman"/>
          <w:b w:val="false"/>
          <w:i w:val="false"/>
          <w:color w:val="000000"/>
          <w:sz w:val="28"/>
        </w:rPr>
        <w:t>
                   Аравия                     SA      SAU    682 
</w:t>
      </w:r>
      <w:r>
        <w:br/>
      </w:r>
      <w:r>
        <w:rPr>
          <w:rFonts w:ascii="Times New Roman"/>
          <w:b w:val="false"/>
          <w:i w:val="false"/>
          <w:color w:val="000000"/>
          <w:sz w:val="28"/>
        </w:rPr>
        <w:t>
Свазиленд          Королевство Свазиленд      SZ      SWZ    748 
</w:t>
      </w:r>
      <w:r>
        <w:br/>
      </w:r>
      <w:r>
        <w:rPr>
          <w:rFonts w:ascii="Times New Roman"/>
          <w:b w:val="false"/>
          <w:i w:val="false"/>
          <w:color w:val="000000"/>
          <w:sz w:val="28"/>
        </w:rPr>
        <w:t>
Сейшельские о-ва   Республика Сейшельские о-ваSС      SYC    690 
</w:t>
      </w:r>
      <w:r>
        <w:br/>
      </w:r>
      <w:r>
        <w:rPr>
          <w:rFonts w:ascii="Times New Roman"/>
          <w:b w:val="false"/>
          <w:i w:val="false"/>
          <w:color w:val="000000"/>
          <w:sz w:val="28"/>
        </w:rPr>
        <w:t>
Сенегал            Республика Сенегал         SN      SEN    686 
</w:t>
      </w:r>
      <w:r>
        <w:br/>
      </w:r>
      <w:r>
        <w:rPr>
          <w:rFonts w:ascii="Times New Roman"/>
          <w:b w:val="false"/>
          <w:i w:val="false"/>
          <w:color w:val="000000"/>
          <w:sz w:val="28"/>
        </w:rPr>
        <w:t>
Сент-Китс и Нев.   Федерация Сент-Китс (Сент- 
</w:t>
      </w:r>
      <w:r>
        <w:br/>
      </w:r>
      <w:r>
        <w:rPr>
          <w:rFonts w:ascii="Times New Roman"/>
          <w:b w:val="false"/>
          <w:i w:val="false"/>
          <w:color w:val="000000"/>
          <w:sz w:val="28"/>
        </w:rPr>
        <w:t>
                   Кристофер) и Невис         KN      KNA    659 
</w:t>
      </w:r>
      <w:r>
        <w:br/>
      </w:r>
      <w:r>
        <w:rPr>
          <w:rFonts w:ascii="Times New Roman"/>
          <w:b w:val="false"/>
          <w:i w:val="false"/>
          <w:color w:val="000000"/>
          <w:sz w:val="28"/>
        </w:rPr>
        <w:t>
Сент-Люсия         Сент-Люсия                 LC      LCA    662 
</w:t>
      </w:r>
      <w:r>
        <w:br/>
      </w:r>
      <w:r>
        <w:rPr>
          <w:rFonts w:ascii="Times New Roman"/>
          <w:b w:val="false"/>
          <w:i w:val="false"/>
          <w:color w:val="000000"/>
          <w:sz w:val="28"/>
        </w:rPr>
        <w:t>
Сингапур           Республика Сингапур        SG      SGR    702 
</w:t>
      </w:r>
      <w:r>
        <w:br/>
      </w:r>
      <w:r>
        <w:rPr>
          <w:rFonts w:ascii="Times New Roman"/>
          <w:b w:val="false"/>
          <w:i w:val="false"/>
          <w:color w:val="000000"/>
          <w:sz w:val="28"/>
        </w:rPr>
        <w:t>
Сирия              Сирийская Арабская Республ.SY      SYR    760 
</w:t>
      </w:r>
      <w:r>
        <w:br/>
      </w:r>
      <w:r>
        <w:rPr>
          <w:rFonts w:ascii="Times New Roman"/>
          <w:b w:val="false"/>
          <w:i w:val="false"/>
          <w:color w:val="000000"/>
          <w:sz w:val="28"/>
        </w:rPr>
        <w:t>
Словакия           Словацкая Республика       SK      SVK    703 
</w:t>
      </w:r>
      <w:r>
        <w:br/>
      </w:r>
      <w:r>
        <w:rPr>
          <w:rFonts w:ascii="Times New Roman"/>
          <w:b w:val="false"/>
          <w:i w:val="false"/>
          <w:color w:val="000000"/>
          <w:sz w:val="28"/>
        </w:rPr>
        <w:t>
Словения           Республика Словения        SI      SVN    705 
</w:t>
      </w:r>
      <w:r>
        <w:br/>
      </w:r>
      <w:r>
        <w:rPr>
          <w:rFonts w:ascii="Times New Roman"/>
          <w:b w:val="false"/>
          <w:i w:val="false"/>
          <w:color w:val="000000"/>
          <w:sz w:val="28"/>
        </w:rPr>
        <w:t>
Соломоновы о-ва    Соломоновы острова         SB      SLB    090 
</w:t>
      </w:r>
      <w:r>
        <w:br/>
      </w:r>
      <w:r>
        <w:rPr>
          <w:rFonts w:ascii="Times New Roman"/>
          <w:b w:val="false"/>
          <w:i w:val="false"/>
          <w:color w:val="000000"/>
          <w:sz w:val="28"/>
        </w:rPr>
        <w:t>
Сомали             Сомалийская Демократическая 
</w:t>
      </w:r>
      <w:r>
        <w:br/>
      </w:r>
      <w:r>
        <w:rPr>
          <w:rFonts w:ascii="Times New Roman"/>
          <w:b w:val="false"/>
          <w:i w:val="false"/>
          <w:color w:val="000000"/>
          <w:sz w:val="28"/>
        </w:rPr>
        <w:t>
                   Республика                 SO      SOM    706 
</w:t>
      </w:r>
      <w:r>
        <w:br/>
      </w:r>
      <w:r>
        <w:rPr>
          <w:rFonts w:ascii="Times New Roman"/>
          <w:b w:val="false"/>
          <w:i w:val="false"/>
          <w:color w:val="000000"/>
          <w:sz w:val="28"/>
        </w:rPr>
        <w:t>
Судан              Республика Судан           SD      SDN    736 
</w:t>
      </w:r>
      <w:r>
        <w:br/>
      </w:r>
      <w:r>
        <w:rPr>
          <w:rFonts w:ascii="Times New Roman"/>
          <w:b w:val="false"/>
          <w:i w:val="false"/>
          <w:color w:val="000000"/>
          <w:sz w:val="28"/>
        </w:rPr>
        <w:t>
Суринам            Республика Суринам         SR      SUR    740 
</w:t>
      </w:r>
      <w:r>
        <w:br/>
      </w:r>
      <w:r>
        <w:rPr>
          <w:rFonts w:ascii="Times New Roman"/>
          <w:b w:val="false"/>
          <w:i w:val="false"/>
          <w:color w:val="000000"/>
          <w:sz w:val="28"/>
        </w:rPr>
        <w:t>
США                Соединенные Штаты Америки  US      USA    840 
</w:t>
      </w:r>
      <w:r>
        <w:br/>
      </w:r>
      <w:r>
        <w:rPr>
          <w:rFonts w:ascii="Times New Roman"/>
          <w:b w:val="false"/>
          <w:i w:val="false"/>
          <w:color w:val="000000"/>
          <w:sz w:val="28"/>
        </w:rPr>
        <w:t>
Сьерра-Леоне       Республика Сьерра-Леоне    SL      SLE    694 
</w:t>
      </w:r>
      <w:r>
        <w:br/>
      </w:r>
      <w:r>
        <w:rPr>
          <w:rFonts w:ascii="Times New Roman"/>
          <w:b w:val="false"/>
          <w:i w:val="false"/>
          <w:color w:val="000000"/>
          <w:sz w:val="28"/>
        </w:rPr>
        <w:t>
Сянган (Гонконг)   Сянган (Гонконг) (Брит.)   HK      HKG    344 
</w:t>
      </w:r>
      <w:r>
        <w:br/>
      </w:r>
      <w:r>
        <w:rPr>
          <w:rFonts w:ascii="Times New Roman"/>
          <w:b w:val="false"/>
          <w:i w:val="false"/>
          <w:color w:val="000000"/>
          <w:sz w:val="28"/>
        </w:rPr>
        <w:t>
Таджикистан        Республика Таджикистан     TJ      TJK    762 
</w:t>
      </w:r>
      <w:r>
        <w:br/>
      </w:r>
      <w:r>
        <w:rPr>
          <w:rFonts w:ascii="Times New Roman"/>
          <w:b w:val="false"/>
          <w:i w:val="false"/>
          <w:color w:val="000000"/>
          <w:sz w:val="28"/>
        </w:rPr>
        <w:t>
Таиланд            Королевство Таиланд        TH      THA    764 
</w:t>
      </w:r>
      <w:r>
        <w:br/>
      </w:r>
      <w:r>
        <w:rPr>
          <w:rFonts w:ascii="Times New Roman"/>
          <w:b w:val="false"/>
          <w:i w:val="false"/>
          <w:color w:val="000000"/>
          <w:sz w:val="28"/>
        </w:rPr>
        <w:t>
Тайвань            Тайвань (в составе Китая)  TW      TWN    158 
</w:t>
      </w:r>
      <w:r>
        <w:br/>
      </w:r>
      <w:r>
        <w:rPr>
          <w:rFonts w:ascii="Times New Roman"/>
          <w:b w:val="false"/>
          <w:i w:val="false"/>
          <w:color w:val="000000"/>
          <w:sz w:val="28"/>
        </w:rPr>
        <w:t>
Танзания           Объединенная Республика 
</w:t>
      </w:r>
      <w:r>
        <w:br/>
      </w:r>
      <w:r>
        <w:rPr>
          <w:rFonts w:ascii="Times New Roman"/>
          <w:b w:val="false"/>
          <w:i w:val="false"/>
          <w:color w:val="000000"/>
          <w:sz w:val="28"/>
        </w:rPr>
        <w:t>
                   Танзания (ОРТ)             TZ      TZA    834 
</w:t>
      </w:r>
      <w:r>
        <w:br/>
      </w:r>
      <w:r>
        <w:rPr>
          <w:rFonts w:ascii="Times New Roman"/>
          <w:b w:val="false"/>
          <w:i w:val="false"/>
          <w:color w:val="000000"/>
          <w:sz w:val="28"/>
        </w:rPr>
        <w:t>
Теркс и Кайкос     Теркс и Кайкос (Брит.)     TO      TOA    796 
</w:t>
      </w:r>
      <w:r>
        <w:br/>
      </w:r>
      <w:r>
        <w:rPr>
          <w:rFonts w:ascii="Times New Roman"/>
          <w:b w:val="false"/>
          <w:i w:val="false"/>
          <w:color w:val="000000"/>
          <w:sz w:val="28"/>
        </w:rPr>
        <w:t>
Того               Тоголезская Республика     TG      TGO    768 
</w:t>
      </w:r>
      <w:r>
        <w:br/>
      </w:r>
      <w:r>
        <w:rPr>
          <w:rFonts w:ascii="Times New Roman"/>
          <w:b w:val="false"/>
          <w:i w:val="false"/>
          <w:color w:val="000000"/>
          <w:sz w:val="28"/>
        </w:rPr>
        <w:t>
Токелау (Юнион)    Токелау (Юнион) (Н.Зел.)   TK      TKL    772 
</w:t>
      </w:r>
      <w:r>
        <w:br/>
      </w:r>
      <w:r>
        <w:rPr>
          <w:rFonts w:ascii="Times New Roman"/>
          <w:b w:val="false"/>
          <w:i w:val="false"/>
          <w:color w:val="000000"/>
          <w:sz w:val="28"/>
        </w:rPr>
        <w:t>
Тонга              Королевство Тонга          TO      TON    776 
</w:t>
      </w:r>
      <w:r>
        <w:br/>
      </w:r>
      <w:r>
        <w:rPr>
          <w:rFonts w:ascii="Times New Roman"/>
          <w:b w:val="false"/>
          <w:i w:val="false"/>
          <w:color w:val="000000"/>
          <w:sz w:val="28"/>
        </w:rPr>
        <w:t>
Тринидад и Тобаг   Республика Тринидад и ТобагоТТ     TTO    780 
</w:t>
      </w:r>
      <w:r>
        <w:br/>
      </w:r>
      <w:r>
        <w:rPr>
          <w:rFonts w:ascii="Times New Roman"/>
          <w:b w:val="false"/>
          <w:i w:val="false"/>
          <w:color w:val="000000"/>
          <w:sz w:val="28"/>
        </w:rPr>
        <w:t>
Тувалу             Тувалу                     TV      TUV    798 
</w:t>
      </w:r>
      <w:r>
        <w:br/>
      </w:r>
      <w:r>
        <w:rPr>
          <w:rFonts w:ascii="Times New Roman"/>
          <w:b w:val="false"/>
          <w:i w:val="false"/>
          <w:color w:val="000000"/>
          <w:sz w:val="28"/>
        </w:rPr>
        <w:t>
Тунис              Тунисская Республика       TN      TUN    788 
</w:t>
      </w:r>
      <w:r>
        <w:br/>
      </w:r>
      <w:r>
        <w:rPr>
          <w:rFonts w:ascii="Times New Roman"/>
          <w:b w:val="false"/>
          <w:i w:val="false"/>
          <w:color w:val="000000"/>
          <w:sz w:val="28"/>
        </w:rPr>
        <w:t>
Туркменистан       Туркменистан               TM      TKM    795 
</w:t>
      </w:r>
      <w:r>
        <w:br/>
      </w:r>
      <w:r>
        <w:rPr>
          <w:rFonts w:ascii="Times New Roman"/>
          <w:b w:val="false"/>
          <w:i w:val="false"/>
          <w:color w:val="000000"/>
          <w:sz w:val="28"/>
        </w:rPr>
        <w:t>
Турция             Турецкая Республика        TR      TUR    792 
</w:t>
      </w:r>
      <w:r>
        <w:br/>
      </w:r>
      <w:r>
        <w:rPr>
          <w:rFonts w:ascii="Times New Roman"/>
          <w:b w:val="false"/>
          <w:i w:val="false"/>
          <w:color w:val="000000"/>
          <w:sz w:val="28"/>
        </w:rPr>
        <w:t>
Уганда             Республика Уганда          UG      UGA    800 
</w:t>
      </w:r>
      <w:r>
        <w:br/>
      </w:r>
      <w:r>
        <w:rPr>
          <w:rFonts w:ascii="Times New Roman"/>
          <w:b w:val="false"/>
          <w:i w:val="false"/>
          <w:color w:val="000000"/>
          <w:sz w:val="28"/>
        </w:rPr>
        <w:t>
Узбекистан         Республика Узбекистан      UZ      UZB    860 
</w:t>
      </w:r>
      <w:r>
        <w:br/>
      </w:r>
      <w:r>
        <w:rPr>
          <w:rFonts w:ascii="Times New Roman"/>
          <w:b w:val="false"/>
          <w:i w:val="false"/>
          <w:color w:val="000000"/>
          <w:sz w:val="28"/>
        </w:rPr>
        <w:t>
Украина            Украина                    UA      UKR    804 
</w:t>
      </w:r>
      <w:r>
        <w:br/>
      </w:r>
      <w:r>
        <w:rPr>
          <w:rFonts w:ascii="Times New Roman"/>
          <w:b w:val="false"/>
          <w:i w:val="false"/>
          <w:color w:val="000000"/>
          <w:sz w:val="28"/>
        </w:rPr>
        <w:t>
Уоллис и Футуна    Острова Уоллис и Футуна    WF      WLF    876 
</w:t>
      </w:r>
      <w:r>
        <w:br/>
      </w:r>
      <w:r>
        <w:rPr>
          <w:rFonts w:ascii="Times New Roman"/>
          <w:b w:val="false"/>
          <w:i w:val="false"/>
          <w:color w:val="000000"/>
          <w:sz w:val="28"/>
        </w:rPr>
        <w:t>
Уругвай            Восточная Республика       UY      URY    858 
</w:t>
      </w:r>
      <w:r>
        <w:br/>
      </w:r>
      <w:r>
        <w:rPr>
          <w:rFonts w:ascii="Times New Roman"/>
          <w:b w:val="false"/>
          <w:i w:val="false"/>
          <w:color w:val="000000"/>
          <w:sz w:val="28"/>
        </w:rPr>
        <w:t>
                   Уругвай 
</w:t>
      </w:r>
      <w:r>
        <w:br/>
      </w:r>
      <w:r>
        <w:rPr>
          <w:rFonts w:ascii="Times New Roman"/>
          <w:b w:val="false"/>
          <w:i w:val="false"/>
          <w:color w:val="000000"/>
          <w:sz w:val="28"/>
        </w:rPr>
        <w:t>
Фарерские о-ва     Фарерские острова (В составе 
</w:t>
      </w:r>
      <w:r>
        <w:br/>
      </w:r>
      <w:r>
        <w:rPr>
          <w:rFonts w:ascii="Times New Roman"/>
          <w:b w:val="false"/>
          <w:i w:val="false"/>
          <w:color w:val="000000"/>
          <w:sz w:val="28"/>
        </w:rPr>
        <w:t>
                   Дании)                     FO      FRO    234 
</w:t>
      </w:r>
      <w:r>
        <w:br/>
      </w:r>
      <w:r>
        <w:rPr>
          <w:rFonts w:ascii="Times New Roman"/>
          <w:b w:val="false"/>
          <w:i w:val="false"/>
          <w:color w:val="000000"/>
          <w:sz w:val="28"/>
        </w:rPr>
        <w:t>
Фиджи              Республика Фиджи           FJ      FJI    242 
</w:t>
      </w:r>
      <w:r>
        <w:br/>
      </w:r>
      <w:r>
        <w:rPr>
          <w:rFonts w:ascii="Times New Roman"/>
          <w:b w:val="false"/>
          <w:i w:val="false"/>
          <w:color w:val="000000"/>
          <w:sz w:val="28"/>
        </w:rPr>
        <w:t>
Филиппины          Республика Филиппины       РН      PHL    608 
</w:t>
      </w:r>
      <w:r>
        <w:br/>
      </w:r>
      <w:r>
        <w:rPr>
          <w:rFonts w:ascii="Times New Roman"/>
          <w:b w:val="false"/>
          <w:i w:val="false"/>
          <w:color w:val="000000"/>
          <w:sz w:val="28"/>
        </w:rPr>
        <w:t>
Финляндия          Финляндская Республика     FI      FIN    246 
</w:t>
      </w:r>
      <w:r>
        <w:br/>
      </w:r>
      <w:r>
        <w:rPr>
          <w:rFonts w:ascii="Times New Roman"/>
          <w:b w:val="false"/>
          <w:i w:val="false"/>
          <w:color w:val="000000"/>
          <w:sz w:val="28"/>
        </w:rPr>
        <w:t>
Фолклендские о.    Фолклендские (Мальвинские) 
</w:t>
      </w:r>
      <w:r>
        <w:br/>
      </w:r>
      <w:r>
        <w:rPr>
          <w:rFonts w:ascii="Times New Roman"/>
          <w:b w:val="false"/>
          <w:i w:val="false"/>
          <w:color w:val="000000"/>
          <w:sz w:val="28"/>
        </w:rPr>
        <w:t>
                   острова (Спорн.Брит.Арг.)  FK      FLK    238 
</w:t>
      </w:r>
      <w:r>
        <w:br/>
      </w:r>
      <w:r>
        <w:rPr>
          <w:rFonts w:ascii="Times New Roman"/>
          <w:b w:val="false"/>
          <w:i w:val="false"/>
          <w:color w:val="000000"/>
          <w:sz w:val="28"/>
        </w:rPr>
        <w:t>
Фр. Полинезия      Французская Полинезия (Фр.)РF      PYF    258 
</w:t>
      </w:r>
      <w:r>
        <w:br/>
      </w:r>
      <w:r>
        <w:rPr>
          <w:rFonts w:ascii="Times New Roman"/>
          <w:b w:val="false"/>
          <w:i w:val="false"/>
          <w:color w:val="000000"/>
          <w:sz w:val="28"/>
        </w:rPr>
        <w:t>
Фр. Южные Террит.  Французские Южные Территории 
</w:t>
      </w:r>
      <w:r>
        <w:br/>
      </w:r>
      <w:r>
        <w:rPr>
          <w:rFonts w:ascii="Times New Roman"/>
          <w:b w:val="false"/>
          <w:i w:val="false"/>
          <w:color w:val="000000"/>
          <w:sz w:val="28"/>
        </w:rPr>
        <w:t>
                   (Фр. )                     TF      ATF    260 
</w:t>
      </w:r>
      <w:r>
        <w:br/>
      </w:r>
      <w:r>
        <w:rPr>
          <w:rFonts w:ascii="Times New Roman"/>
          <w:b w:val="false"/>
          <w:i w:val="false"/>
          <w:color w:val="000000"/>
          <w:sz w:val="28"/>
        </w:rPr>
        <w:t>
Франция            Французская Республика     FR      FRA    250 
</w:t>
      </w:r>
      <w:r>
        <w:br/>
      </w:r>
      <w:r>
        <w:rPr>
          <w:rFonts w:ascii="Times New Roman"/>
          <w:b w:val="false"/>
          <w:i w:val="false"/>
          <w:color w:val="000000"/>
          <w:sz w:val="28"/>
        </w:rPr>
        <w:t>
Херд и 
</w:t>
      </w:r>
      <w:r>
        <w:br/>
      </w:r>
      <w:r>
        <w:rPr>
          <w:rFonts w:ascii="Times New Roman"/>
          <w:b w:val="false"/>
          <w:i w:val="false"/>
          <w:color w:val="000000"/>
          <w:sz w:val="28"/>
        </w:rPr>
        <w:t>
Макдональд         Херд и Макдональд (В составе 
</w:t>
      </w:r>
      <w:r>
        <w:br/>
      </w:r>
      <w:r>
        <w:rPr>
          <w:rFonts w:ascii="Times New Roman"/>
          <w:b w:val="false"/>
          <w:i w:val="false"/>
          <w:color w:val="000000"/>
          <w:sz w:val="28"/>
        </w:rPr>
        <w:t>
                   Австралии)                 НМ      HMD    334 
</w:t>
      </w:r>
      <w:r>
        <w:br/>
      </w:r>
      <w:r>
        <w:rPr>
          <w:rFonts w:ascii="Times New Roman"/>
          <w:b w:val="false"/>
          <w:i w:val="false"/>
          <w:color w:val="000000"/>
          <w:sz w:val="28"/>
        </w:rPr>
        <w:t>
Хорватия           Республика Хорватия        HR      HRV    191 
</w:t>
      </w:r>
      <w:r>
        <w:br/>
      </w:r>
      <w:r>
        <w:rPr>
          <w:rFonts w:ascii="Times New Roman"/>
          <w:b w:val="false"/>
          <w:i w:val="false"/>
          <w:color w:val="000000"/>
          <w:sz w:val="28"/>
        </w:rPr>
        <w:t>
Центр. Афр. Респ.  Центрально-Африканская 
</w:t>
      </w:r>
      <w:r>
        <w:br/>
      </w:r>
      <w:r>
        <w:rPr>
          <w:rFonts w:ascii="Times New Roman"/>
          <w:b w:val="false"/>
          <w:i w:val="false"/>
          <w:color w:val="000000"/>
          <w:sz w:val="28"/>
        </w:rPr>
        <w:t>
                   Республика (ЦАР)           CF      CAF    140 
</w:t>
      </w:r>
      <w:r>
        <w:br/>
      </w:r>
      <w:r>
        <w:rPr>
          <w:rFonts w:ascii="Times New Roman"/>
          <w:b w:val="false"/>
          <w:i w:val="false"/>
          <w:color w:val="000000"/>
          <w:sz w:val="28"/>
        </w:rPr>
        <w:t>
Чад                Республика Чад             TD      TCD    148 
</w:t>
      </w:r>
      <w:r>
        <w:br/>
      </w:r>
      <w:r>
        <w:rPr>
          <w:rFonts w:ascii="Times New Roman"/>
          <w:b w:val="false"/>
          <w:i w:val="false"/>
          <w:color w:val="000000"/>
          <w:sz w:val="28"/>
        </w:rPr>
        <w:t>
Чехия              Чешская Республика         CZ      CZE    203 
</w:t>
      </w:r>
      <w:r>
        <w:br/>
      </w:r>
      <w:r>
        <w:rPr>
          <w:rFonts w:ascii="Times New Roman"/>
          <w:b w:val="false"/>
          <w:i w:val="false"/>
          <w:color w:val="000000"/>
          <w:sz w:val="28"/>
        </w:rPr>
        <w:t>
Чили               Республика Чили            CL      CHL    152 
</w:t>
      </w:r>
      <w:r>
        <w:br/>
      </w:r>
      <w:r>
        <w:rPr>
          <w:rFonts w:ascii="Times New Roman"/>
          <w:b w:val="false"/>
          <w:i w:val="false"/>
          <w:color w:val="000000"/>
          <w:sz w:val="28"/>
        </w:rPr>
        <w:t>
Швейцария          Швейцарская Конфедерация   СН      СНЕ    756 
</w:t>
      </w:r>
      <w:r>
        <w:br/>
      </w:r>
      <w:r>
        <w:rPr>
          <w:rFonts w:ascii="Times New Roman"/>
          <w:b w:val="false"/>
          <w:i w:val="false"/>
          <w:color w:val="000000"/>
          <w:sz w:val="28"/>
        </w:rPr>
        <w:t>
Швеция             Королевство Швеция         SE      SWE    752 
</w:t>
      </w:r>
      <w:r>
        <w:br/>
      </w:r>
      <w:r>
        <w:rPr>
          <w:rFonts w:ascii="Times New Roman"/>
          <w:b w:val="false"/>
          <w:i w:val="false"/>
          <w:color w:val="000000"/>
          <w:sz w:val="28"/>
        </w:rPr>
        <w:t>
Шпицберген о-ва    Шпицберген и Ян-Майен 
</w:t>
      </w:r>
      <w:r>
        <w:br/>
      </w:r>
      <w:r>
        <w:rPr>
          <w:rFonts w:ascii="Times New Roman"/>
          <w:b w:val="false"/>
          <w:i w:val="false"/>
          <w:color w:val="000000"/>
          <w:sz w:val="28"/>
        </w:rPr>
        <w:t>
                   (Норвег.)                  SJ      SJM    744 
</w:t>
      </w:r>
      <w:r>
        <w:br/>
      </w:r>
      <w:r>
        <w:rPr>
          <w:rFonts w:ascii="Times New Roman"/>
          <w:b w:val="false"/>
          <w:i w:val="false"/>
          <w:color w:val="000000"/>
          <w:sz w:val="28"/>
        </w:rPr>
        <w:t>
Шри-Ланка          Демократическая 
</w:t>
      </w:r>
      <w:r>
        <w:br/>
      </w:r>
      <w:r>
        <w:rPr>
          <w:rFonts w:ascii="Times New Roman"/>
          <w:b w:val="false"/>
          <w:i w:val="false"/>
          <w:color w:val="000000"/>
          <w:sz w:val="28"/>
        </w:rPr>
        <w:t>
                   Социалистическая Республика 
</w:t>
      </w:r>
      <w:r>
        <w:br/>
      </w:r>
      <w:r>
        <w:rPr>
          <w:rFonts w:ascii="Times New Roman"/>
          <w:b w:val="false"/>
          <w:i w:val="false"/>
          <w:color w:val="000000"/>
          <w:sz w:val="28"/>
        </w:rPr>
        <w:t>
                   Шри-Ланка                  LK      LKA    144 
</w:t>
      </w:r>
      <w:r>
        <w:br/>
      </w:r>
      <w:r>
        <w:rPr>
          <w:rFonts w:ascii="Times New Roman"/>
          <w:b w:val="false"/>
          <w:i w:val="false"/>
          <w:color w:val="000000"/>
          <w:sz w:val="28"/>
        </w:rPr>
        <w:t>
Эквадор            Республика Эквадор         ЕС      ECU    218 
</w:t>
      </w:r>
      <w:r>
        <w:br/>
      </w:r>
      <w:r>
        <w:rPr>
          <w:rFonts w:ascii="Times New Roman"/>
          <w:b w:val="false"/>
          <w:i w:val="false"/>
          <w:color w:val="000000"/>
          <w:sz w:val="28"/>
        </w:rPr>
        <w:t>
Экватор Гвинея     Республика Экваториальная 
</w:t>
      </w:r>
      <w:r>
        <w:br/>
      </w:r>
      <w:r>
        <w:rPr>
          <w:rFonts w:ascii="Times New Roman"/>
          <w:b w:val="false"/>
          <w:i w:val="false"/>
          <w:color w:val="000000"/>
          <w:sz w:val="28"/>
        </w:rPr>
        <w:t>
                   Гвинея                     GQ      GNQ    226 
</w:t>
      </w:r>
      <w:r>
        <w:br/>
      </w:r>
      <w:r>
        <w:rPr>
          <w:rFonts w:ascii="Times New Roman"/>
          <w:b w:val="false"/>
          <w:i w:val="false"/>
          <w:color w:val="000000"/>
          <w:sz w:val="28"/>
        </w:rPr>
        <w:t>
Эритрея            Эритрея                    ER      ERI    232 
</w:t>
      </w:r>
      <w:r>
        <w:br/>
      </w:r>
      <w:r>
        <w:rPr>
          <w:rFonts w:ascii="Times New Roman"/>
          <w:b w:val="false"/>
          <w:i w:val="false"/>
          <w:color w:val="000000"/>
          <w:sz w:val="28"/>
        </w:rPr>
        <w:t>
Эстония            Эстонская Республика       ЕЕ      EST    233 
</w:t>
      </w:r>
      <w:r>
        <w:br/>
      </w:r>
      <w:r>
        <w:rPr>
          <w:rFonts w:ascii="Times New Roman"/>
          <w:b w:val="false"/>
          <w:i w:val="false"/>
          <w:color w:val="000000"/>
          <w:sz w:val="28"/>
        </w:rPr>
        <w:t>
Эфиопия            Эфиопия                    ЕТ      ЕТН    231 
</w:t>
      </w:r>
      <w:r>
        <w:br/>
      </w:r>
      <w:r>
        <w:rPr>
          <w:rFonts w:ascii="Times New Roman"/>
          <w:b w:val="false"/>
          <w:i w:val="false"/>
          <w:color w:val="000000"/>
          <w:sz w:val="28"/>
        </w:rPr>
        <w:t>
Югославия          Союзная Республика Югославия 
</w:t>
      </w:r>
      <w:r>
        <w:br/>
      </w:r>
      <w:r>
        <w:rPr>
          <w:rFonts w:ascii="Times New Roman"/>
          <w:b w:val="false"/>
          <w:i w:val="false"/>
          <w:color w:val="000000"/>
          <w:sz w:val="28"/>
        </w:rPr>
        <w:t>
                   (СРЮ)                      YU      YUG    891 
</w:t>
      </w:r>
      <w:r>
        <w:br/>
      </w:r>
      <w:r>
        <w:rPr>
          <w:rFonts w:ascii="Times New Roman"/>
          <w:b w:val="false"/>
          <w:i w:val="false"/>
          <w:color w:val="000000"/>
          <w:sz w:val="28"/>
        </w:rPr>
        <w:t>
Южно-Афр.Респуб.   Южно-Африканская Республика 
</w:t>
      </w:r>
      <w:r>
        <w:br/>
      </w:r>
      <w:r>
        <w:rPr>
          <w:rFonts w:ascii="Times New Roman"/>
          <w:b w:val="false"/>
          <w:i w:val="false"/>
          <w:color w:val="000000"/>
          <w:sz w:val="28"/>
        </w:rPr>
        <w:t>
                   (ЮАР)                      ZA      ZAF    710 
</w:t>
      </w:r>
      <w:r>
        <w:br/>
      </w:r>
      <w:r>
        <w:rPr>
          <w:rFonts w:ascii="Times New Roman"/>
          <w:b w:val="false"/>
          <w:i w:val="false"/>
          <w:color w:val="000000"/>
          <w:sz w:val="28"/>
        </w:rPr>
        <w:t>
Ямайка             Ямайка                     JM      JAM    388 
</w:t>
      </w:r>
      <w:r>
        <w:br/>
      </w:r>
      <w:r>
        <w:rPr>
          <w:rFonts w:ascii="Times New Roman"/>
          <w:b w:val="false"/>
          <w:i w:val="false"/>
          <w:color w:val="000000"/>
          <w:sz w:val="28"/>
        </w:rPr>
        <w:t>
Япония             Япония                     JP      JPN    392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 
</w:t>
      </w:r>
      <w:r>
        <w:br/>
      </w:r>
      <w:r>
        <w:rPr>
          <w:rFonts w:ascii="Times New Roman"/>
          <w:b w:val="false"/>
          <w:i w:val="false"/>
          <w:color w:val="000000"/>
          <w:sz w:val="28"/>
        </w:rPr>
        <w:t>
                                            к Инструкции "О порядке 
</w:t>
      </w:r>
      <w:r>
        <w:br/>
      </w:r>
      <w:r>
        <w:rPr>
          <w:rFonts w:ascii="Times New Roman"/>
          <w:b w:val="false"/>
          <w:i w:val="false"/>
          <w:color w:val="000000"/>
          <w:sz w:val="28"/>
        </w:rPr>
        <w:t>
                                            заполнения грузовой 
</w:t>
      </w:r>
      <w:r>
        <w:br/>
      </w:r>
      <w:r>
        <w:rPr>
          <w:rFonts w:ascii="Times New Roman"/>
          <w:b w:val="false"/>
          <w:i w:val="false"/>
          <w:color w:val="000000"/>
          <w:sz w:val="28"/>
        </w:rPr>
        <w:t>
                                            таможенной декларации"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КЛАССИФИКАТОР 
</w:t>
      </w:r>
      <w:r>
        <w:br/>
      </w:r>
      <w:r>
        <w:rPr>
          <w:rFonts w:ascii="Times New Roman"/>
          <w:b w:val="false"/>
          <w:i w:val="false"/>
          <w:color w:val="000000"/>
          <w:sz w:val="28"/>
        </w:rPr>
        <w:t>
                          Условий поставок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Код      !                                ! 
</w:t>
      </w:r>
      <w:r>
        <w:br/>
      </w:r>
      <w:r>
        <w:rPr>
          <w:rFonts w:ascii="Times New Roman"/>
          <w:b w:val="false"/>
          <w:i w:val="false"/>
          <w:color w:val="000000"/>
          <w:sz w:val="28"/>
        </w:rPr>
        <w:t>
-------------! Наименование условия поставки  !    Сокращенное 
</w:t>
      </w:r>
      <w:r>
        <w:br/>
      </w:r>
      <w:r>
        <w:rPr>
          <w:rFonts w:ascii="Times New Roman"/>
          <w:b w:val="false"/>
          <w:i w:val="false"/>
          <w:color w:val="000000"/>
          <w:sz w:val="28"/>
        </w:rPr>
        <w:t>
 цифр.! букв.!                                !   наименование*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EXW     С завода                              ЕХВ 
</w:t>
      </w:r>
      <w:r>
        <w:br/>
      </w:r>
      <w:r>
        <w:rPr>
          <w:rFonts w:ascii="Times New Roman"/>
          <w:b w:val="false"/>
          <w:i w:val="false"/>
          <w:color w:val="000000"/>
          <w:sz w:val="28"/>
        </w:rPr>
        <w:t>
  2.    FCA     Франко перевозчик                     ФСА 
</w:t>
      </w:r>
      <w:r>
        <w:br/>
      </w:r>
      <w:r>
        <w:rPr>
          <w:rFonts w:ascii="Times New Roman"/>
          <w:b w:val="false"/>
          <w:i w:val="false"/>
          <w:color w:val="000000"/>
          <w:sz w:val="28"/>
        </w:rPr>
        <w:t>
  3.    FAS     Свободно вдоль борта судна            ФАС 
</w:t>
      </w:r>
      <w:r>
        <w:br/>
      </w:r>
      <w:r>
        <w:rPr>
          <w:rFonts w:ascii="Times New Roman"/>
          <w:b w:val="false"/>
          <w:i w:val="false"/>
          <w:color w:val="000000"/>
          <w:sz w:val="28"/>
        </w:rPr>
        <w:t>
  4.    FOB     Свободно на борту судна               ФОБ 
</w:t>
      </w:r>
      <w:r>
        <w:br/>
      </w:r>
      <w:r>
        <w:rPr>
          <w:rFonts w:ascii="Times New Roman"/>
          <w:b w:val="false"/>
          <w:i w:val="false"/>
          <w:color w:val="000000"/>
          <w:sz w:val="28"/>
        </w:rPr>
        <w:t>
  5.    CFR     Стоимость и фрахт                     СФР 
</w:t>
      </w:r>
      <w:r>
        <w:br/>
      </w:r>
      <w:r>
        <w:rPr>
          <w:rFonts w:ascii="Times New Roman"/>
          <w:b w:val="false"/>
          <w:i w:val="false"/>
          <w:color w:val="000000"/>
          <w:sz w:val="28"/>
        </w:rPr>
        <w:t>
  6.    СIF     Стоимость, страхование и фрахт        СИФ 
</w:t>
      </w:r>
      <w:r>
        <w:br/>
      </w:r>
      <w:r>
        <w:rPr>
          <w:rFonts w:ascii="Times New Roman"/>
          <w:b w:val="false"/>
          <w:i w:val="false"/>
          <w:color w:val="000000"/>
          <w:sz w:val="28"/>
        </w:rPr>
        <w:t>
  7.    CPT     Перевозка оплачена до . . .           СПТ 
</w:t>
      </w:r>
      <w:r>
        <w:br/>
      </w:r>
      <w:r>
        <w:rPr>
          <w:rFonts w:ascii="Times New Roman"/>
          <w:b w:val="false"/>
          <w:i w:val="false"/>
          <w:color w:val="000000"/>
          <w:sz w:val="28"/>
        </w:rPr>
        <w:t>
  8.    CIP     Перевозка и страхование оплачены до.. СИП 
</w:t>
      </w:r>
      <w:r>
        <w:br/>
      </w:r>
      <w:r>
        <w:rPr>
          <w:rFonts w:ascii="Times New Roman"/>
          <w:b w:val="false"/>
          <w:i w:val="false"/>
          <w:color w:val="000000"/>
          <w:sz w:val="28"/>
        </w:rPr>
        <w:t>
  9.    DAF     Поставка до границы                   ДАФ 
</w:t>
      </w:r>
      <w:r>
        <w:br/>
      </w:r>
      <w:r>
        <w:rPr>
          <w:rFonts w:ascii="Times New Roman"/>
          <w:b w:val="false"/>
          <w:i w:val="false"/>
          <w:color w:val="000000"/>
          <w:sz w:val="28"/>
        </w:rPr>
        <w:t>
 10.    DES     Поставка с судна                      ДЕС 
</w:t>
      </w:r>
      <w:r>
        <w:br/>
      </w:r>
      <w:r>
        <w:rPr>
          <w:rFonts w:ascii="Times New Roman"/>
          <w:b w:val="false"/>
          <w:i w:val="false"/>
          <w:color w:val="000000"/>
          <w:sz w:val="28"/>
        </w:rPr>
        <w:t>
 11.    DEQ     Поставка с пристани                   ДЕК 
</w:t>
      </w:r>
      <w:r>
        <w:br/>
      </w:r>
      <w:r>
        <w:rPr>
          <w:rFonts w:ascii="Times New Roman"/>
          <w:b w:val="false"/>
          <w:i w:val="false"/>
          <w:color w:val="000000"/>
          <w:sz w:val="28"/>
        </w:rPr>
        <w:t>
 12.    DDU     Поставка без оплаты пошлины           ДДУ 
</w:t>
      </w:r>
      <w:r>
        <w:br/>
      </w:r>
      <w:r>
        <w:rPr>
          <w:rFonts w:ascii="Times New Roman"/>
          <w:b w:val="false"/>
          <w:i w:val="false"/>
          <w:color w:val="000000"/>
          <w:sz w:val="28"/>
        </w:rPr>
        <w:t>
 13.    DDP     Поставка с оплатой пошлины            ДДП 
</w:t>
      </w:r>
      <w:r>
        <w:br/>
      </w:r>
      <w:r>
        <w:rPr>
          <w:rFonts w:ascii="Times New Roman"/>
          <w:b w:val="false"/>
          <w:i w:val="false"/>
          <w:color w:val="000000"/>
          <w:sz w:val="28"/>
        </w:rPr>
        <w:t>
     Примечание: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 используется при заполнении ГТД.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5 
</w:t>
      </w:r>
      <w:r>
        <w:br/>
      </w:r>
      <w:r>
        <w:rPr>
          <w:rFonts w:ascii="Times New Roman"/>
          <w:b w:val="false"/>
          <w:i w:val="false"/>
          <w:color w:val="000000"/>
          <w:sz w:val="28"/>
        </w:rPr>
        <w:t>
                                            к Инструкции "О порядке 
</w:t>
      </w:r>
      <w:r>
        <w:br/>
      </w:r>
      <w:r>
        <w:rPr>
          <w:rFonts w:ascii="Times New Roman"/>
          <w:b w:val="false"/>
          <w:i w:val="false"/>
          <w:color w:val="000000"/>
          <w:sz w:val="28"/>
        </w:rPr>
        <w:t>
                                            заполнения грузовой 
</w:t>
      </w:r>
      <w:r>
        <w:br/>
      </w:r>
      <w:r>
        <w:rPr>
          <w:rFonts w:ascii="Times New Roman"/>
          <w:b w:val="false"/>
          <w:i w:val="false"/>
          <w:color w:val="000000"/>
          <w:sz w:val="28"/>
        </w:rPr>
        <w:t>
                                            таможенной декларации"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КЛАССИФИКАТОР 
</w:t>
      </w:r>
      <w:r>
        <w:br/>
      </w:r>
      <w:r>
        <w:rPr>
          <w:rFonts w:ascii="Times New Roman"/>
          <w:b w:val="false"/>
          <w:i w:val="false"/>
          <w:color w:val="000000"/>
          <w:sz w:val="28"/>
        </w:rPr>
        <w:t>
     Сроков поступления экспортной выручки и встречных поставок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Срок платежа или встречной                    !    Код 
</w:t>
      </w:r>
      <w:r>
        <w:br/>
      </w:r>
      <w:r>
        <w:rPr>
          <w:rFonts w:ascii="Times New Roman"/>
          <w:b w:val="false"/>
          <w:i w:val="false"/>
          <w:color w:val="000000"/>
          <w:sz w:val="28"/>
        </w:rPr>
        <w:t>
        поставки (при бартерной сделке)               !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Авансовый платеж или встречная 
</w:t>
      </w:r>
      <w:r>
        <w:br/>
      </w:r>
      <w:r>
        <w:rPr>
          <w:rFonts w:ascii="Times New Roman"/>
          <w:b w:val="false"/>
          <w:i w:val="false"/>
          <w:color w:val="000000"/>
          <w:sz w:val="28"/>
        </w:rPr>
        <w:t>
     поставка товаров уже осуществлена                      00 
</w:t>
      </w:r>
      <w:r>
        <w:br/>
      </w:r>
      <w:r>
        <w:rPr>
          <w:rFonts w:ascii="Times New Roman"/>
          <w:b w:val="false"/>
          <w:i w:val="false"/>
          <w:color w:val="000000"/>
          <w:sz w:val="28"/>
        </w:rPr>
        <w:t>
     В течение 30 дней                                      01 
</w:t>
      </w:r>
      <w:r>
        <w:br/>
      </w:r>
      <w:r>
        <w:rPr>
          <w:rFonts w:ascii="Times New Roman"/>
          <w:b w:val="false"/>
          <w:i w:val="false"/>
          <w:color w:val="000000"/>
          <w:sz w:val="28"/>
        </w:rPr>
        <w:t>
     В течение 60 дней                                      02 
</w:t>
      </w:r>
      <w:r>
        <w:br/>
      </w:r>
      <w:r>
        <w:rPr>
          <w:rFonts w:ascii="Times New Roman"/>
          <w:b w:val="false"/>
          <w:i w:val="false"/>
          <w:color w:val="000000"/>
          <w:sz w:val="28"/>
        </w:rPr>
        <w:t>
     В течение 90 дней                                      03 
</w:t>
      </w:r>
      <w:r>
        <w:br/>
      </w:r>
      <w:r>
        <w:rPr>
          <w:rFonts w:ascii="Times New Roman"/>
          <w:b w:val="false"/>
          <w:i w:val="false"/>
          <w:color w:val="000000"/>
          <w:sz w:val="28"/>
        </w:rPr>
        <w:t>
     В течение 120 дней                                     04 
</w:t>
      </w:r>
      <w:r>
        <w:br/>
      </w:r>
      <w:r>
        <w:rPr>
          <w:rFonts w:ascii="Times New Roman"/>
          <w:b w:val="false"/>
          <w:i w:val="false"/>
          <w:color w:val="000000"/>
          <w:sz w:val="28"/>
        </w:rPr>
        <w:t>
     В течение 150 дней                                     05 
</w:t>
      </w:r>
      <w:r>
        <w:br/>
      </w:r>
      <w:r>
        <w:rPr>
          <w:rFonts w:ascii="Times New Roman"/>
          <w:b w:val="false"/>
          <w:i w:val="false"/>
          <w:color w:val="000000"/>
          <w:sz w:val="28"/>
        </w:rPr>
        <w:t>
     В течение 180 дней                                     06 
</w:t>
      </w:r>
      <w:r>
        <w:br/>
      </w:r>
      <w:r>
        <w:rPr>
          <w:rFonts w:ascii="Times New Roman"/>
          <w:b w:val="false"/>
          <w:i w:val="false"/>
          <w:color w:val="000000"/>
          <w:sz w:val="28"/>
        </w:rPr>
        <w:t>
-------------------------------------------------------------------- 
</w:t>
      </w:r>
      <w:r>
        <w:br/>
      </w:r>
      <w:r>
        <w:rPr>
          <w:rFonts w:ascii="Times New Roman"/>
          <w:b w:val="false"/>
          <w:i w:val="false"/>
          <w:color w:val="000000"/>
          <w:sz w:val="28"/>
        </w:rPr>
        <w:t>
     В течение 9 месяцев *                                  09 
</w:t>
      </w:r>
      <w:r>
        <w:br/>
      </w:r>
      <w:r>
        <w:rPr>
          <w:rFonts w:ascii="Times New Roman"/>
          <w:b w:val="false"/>
          <w:i w:val="false"/>
          <w:color w:val="000000"/>
          <w:sz w:val="28"/>
        </w:rPr>
        <w:t>
     В течение 12 месяцев *                                 12 
</w:t>
      </w:r>
      <w:r>
        <w:br/>
      </w:r>
      <w:r>
        <w:rPr>
          <w:rFonts w:ascii="Times New Roman"/>
          <w:b w:val="false"/>
          <w:i w:val="false"/>
          <w:color w:val="000000"/>
          <w:sz w:val="28"/>
        </w:rPr>
        <w:t>
     В течение 18 месяцев *                                 18 
</w:t>
      </w:r>
      <w:r>
        <w:br/>
      </w:r>
      <w:r>
        <w:rPr>
          <w:rFonts w:ascii="Times New Roman"/>
          <w:b w:val="false"/>
          <w:i w:val="false"/>
          <w:color w:val="000000"/>
          <w:sz w:val="28"/>
        </w:rPr>
        <w:t>
     В течение 2 лет *                                      22 
</w:t>
      </w:r>
      <w:r>
        <w:br/>
      </w:r>
      <w:r>
        <w:rPr>
          <w:rFonts w:ascii="Times New Roman"/>
          <w:b w:val="false"/>
          <w:i w:val="false"/>
          <w:color w:val="000000"/>
          <w:sz w:val="28"/>
        </w:rPr>
        <w:t>
     В течение 3 лет *                                      23 
</w:t>
      </w:r>
      <w:r>
        <w:br/>
      </w:r>
      <w:r>
        <w:rPr>
          <w:rFonts w:ascii="Times New Roman"/>
          <w:b w:val="false"/>
          <w:i w:val="false"/>
          <w:color w:val="000000"/>
          <w:sz w:val="28"/>
        </w:rPr>
        <w:t>
     В течение 4 лет *                                      24 
</w:t>
      </w:r>
      <w:r>
        <w:br/>
      </w:r>
      <w:r>
        <w:rPr>
          <w:rFonts w:ascii="Times New Roman"/>
          <w:b w:val="false"/>
          <w:i w:val="false"/>
          <w:color w:val="000000"/>
          <w:sz w:val="28"/>
        </w:rPr>
        <w:t>
     В течение 5-9 лет *                        25,26,27,28,29 
</w:t>
      </w:r>
      <w:r>
        <w:br/>
      </w:r>
      <w:r>
        <w:rPr>
          <w:rFonts w:ascii="Times New Roman"/>
          <w:b w:val="false"/>
          <w:i w:val="false"/>
          <w:color w:val="000000"/>
          <w:sz w:val="28"/>
        </w:rPr>
        <w:t>
     В течение 10 лет и более *                             30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 вывозе товаров по договорам (контрактам), предусматривающим срок поступления валютной выручки или встречных поставок товаров, превышающий 180 дней, необходимо наличие у экспортера лицензии Банка Казахстана на совершение валютной сделки, связанной c движением капитала.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6 
</w:t>
      </w:r>
      <w:r>
        <w:br/>
      </w:r>
      <w:r>
        <w:rPr>
          <w:rFonts w:ascii="Times New Roman"/>
          <w:b w:val="false"/>
          <w:i w:val="false"/>
          <w:color w:val="000000"/>
          <w:sz w:val="28"/>
        </w:rPr>
        <w:t>
                                            к Инструкции "О порядке 
</w:t>
      </w:r>
      <w:r>
        <w:br/>
      </w:r>
      <w:r>
        <w:rPr>
          <w:rFonts w:ascii="Times New Roman"/>
          <w:b w:val="false"/>
          <w:i w:val="false"/>
          <w:color w:val="000000"/>
          <w:sz w:val="28"/>
        </w:rPr>
        <w:t>
                                            заполнения грузовой 
</w:t>
      </w:r>
      <w:r>
        <w:br/>
      </w:r>
      <w:r>
        <w:rPr>
          <w:rFonts w:ascii="Times New Roman"/>
          <w:b w:val="false"/>
          <w:i w:val="false"/>
          <w:color w:val="000000"/>
          <w:sz w:val="28"/>
        </w:rPr>
        <w:t>
                                            таможенной декларации"&lt;*&gt;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6 - отменено с 1 апреля 1998 года согласно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приказу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Государственного таможенного комитета РК от 27.02.1998г. N 80.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КЛАССИФИКАТОР ВАЛЮТ,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используемых для целей таможенного оформления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Код !                  Наименование валюты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Свободно конвертируемые валюты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001    Доллары США 
</w:t>
      </w:r>
      <w:r>
        <w:br/>
      </w:r>
      <w:r>
        <w:rPr>
          <w:rFonts w:ascii="Times New Roman"/>
          <w:b w:val="false"/>
          <w:i w:val="false"/>
          <w:color w:val="000000"/>
          <w:sz w:val="28"/>
        </w:rPr>
        <w:t>
  003    Английские фунты стерлингов 
</w:t>
      </w:r>
      <w:r>
        <w:br/>
      </w:r>
      <w:r>
        <w:rPr>
          <w:rFonts w:ascii="Times New Roman"/>
          <w:b w:val="false"/>
          <w:i w:val="false"/>
          <w:color w:val="000000"/>
          <w:sz w:val="28"/>
        </w:rPr>
        <w:t>
  005    Голландские гульдены 
</w:t>
      </w:r>
      <w:r>
        <w:br/>
      </w:r>
      <w:r>
        <w:rPr>
          <w:rFonts w:ascii="Times New Roman"/>
          <w:b w:val="false"/>
          <w:i w:val="false"/>
          <w:color w:val="000000"/>
          <w:sz w:val="28"/>
        </w:rPr>
        <w:t>
  006    Швейцарские франки 
</w:t>
      </w:r>
      <w:r>
        <w:br/>
      </w:r>
      <w:r>
        <w:rPr>
          <w:rFonts w:ascii="Times New Roman"/>
          <w:b w:val="false"/>
          <w:i w:val="false"/>
          <w:color w:val="000000"/>
          <w:sz w:val="28"/>
        </w:rPr>
        <w:t>
  007    Шведские кроны 
</w:t>
      </w:r>
      <w:r>
        <w:br/>
      </w:r>
      <w:r>
        <w:rPr>
          <w:rFonts w:ascii="Times New Roman"/>
          <w:b w:val="false"/>
          <w:i w:val="false"/>
          <w:color w:val="000000"/>
          <w:sz w:val="28"/>
        </w:rPr>
        <w:t>
  008    Итальянские лиры 
</w:t>
      </w:r>
      <w:r>
        <w:br/>
      </w:r>
      <w:r>
        <w:rPr>
          <w:rFonts w:ascii="Times New Roman"/>
          <w:b w:val="false"/>
          <w:i w:val="false"/>
          <w:color w:val="000000"/>
          <w:sz w:val="28"/>
        </w:rPr>
        <w:t>
  009    Французские франки 
</w:t>
      </w:r>
      <w:r>
        <w:br/>
      </w:r>
      <w:r>
        <w:rPr>
          <w:rFonts w:ascii="Times New Roman"/>
          <w:b w:val="false"/>
          <w:i w:val="false"/>
          <w:color w:val="000000"/>
          <w:sz w:val="28"/>
        </w:rPr>
        <w:t>
  014    Финляндские франки 
</w:t>
      </w:r>
      <w:r>
        <w:br/>
      </w:r>
      <w:r>
        <w:rPr>
          <w:rFonts w:ascii="Times New Roman"/>
          <w:b w:val="false"/>
          <w:i w:val="false"/>
          <w:color w:val="000000"/>
          <w:sz w:val="28"/>
        </w:rPr>
        <w:t>
  017    Норвежские кроны 
</w:t>
      </w:r>
      <w:r>
        <w:br/>
      </w:r>
      <w:r>
        <w:rPr>
          <w:rFonts w:ascii="Times New Roman"/>
          <w:b w:val="false"/>
          <w:i w:val="false"/>
          <w:color w:val="000000"/>
          <w:sz w:val="28"/>
        </w:rPr>
        <w:t>
  018    Датские кроны 
</w:t>
      </w:r>
      <w:r>
        <w:br/>
      </w:r>
      <w:r>
        <w:rPr>
          <w:rFonts w:ascii="Times New Roman"/>
          <w:b w:val="false"/>
          <w:i w:val="false"/>
          <w:color w:val="000000"/>
          <w:sz w:val="28"/>
        </w:rPr>
        <w:t>
  022    Канадские доллары 
</w:t>
      </w:r>
      <w:r>
        <w:br/>
      </w:r>
      <w:r>
        <w:rPr>
          <w:rFonts w:ascii="Times New Roman"/>
          <w:b w:val="false"/>
          <w:i w:val="false"/>
          <w:color w:val="000000"/>
          <w:sz w:val="28"/>
        </w:rPr>
        <w:t>
  024    Японские йены 
</w:t>
      </w:r>
      <w:r>
        <w:br/>
      </w:r>
      <w:r>
        <w:rPr>
          <w:rFonts w:ascii="Times New Roman"/>
          <w:b w:val="false"/>
          <w:i w:val="false"/>
          <w:color w:val="000000"/>
          <w:sz w:val="28"/>
        </w:rPr>
        <w:t>
  027    Австрийские шиллинги 
</w:t>
      </w:r>
      <w:r>
        <w:br/>
      </w:r>
      <w:r>
        <w:rPr>
          <w:rFonts w:ascii="Times New Roman"/>
          <w:b w:val="false"/>
          <w:i w:val="false"/>
          <w:color w:val="000000"/>
          <w:sz w:val="28"/>
        </w:rPr>
        <w:t>
  035    Австралийские доллары 
</w:t>
      </w:r>
      <w:r>
        <w:br/>
      </w:r>
      <w:r>
        <w:rPr>
          <w:rFonts w:ascii="Times New Roman"/>
          <w:b w:val="false"/>
          <w:i w:val="false"/>
          <w:color w:val="000000"/>
          <w:sz w:val="28"/>
        </w:rPr>
        <w:t>
  040    Бельгийские франки 
</w:t>
      </w:r>
      <w:r>
        <w:br/>
      </w:r>
      <w:r>
        <w:rPr>
          <w:rFonts w:ascii="Times New Roman"/>
          <w:b w:val="false"/>
          <w:i w:val="false"/>
          <w:color w:val="000000"/>
          <w:sz w:val="28"/>
        </w:rPr>
        <w:t>
  045    ЭКЮ 
</w:t>
      </w:r>
      <w:r>
        <w:br/>
      </w:r>
      <w:r>
        <w:rPr>
          <w:rFonts w:ascii="Times New Roman"/>
          <w:b w:val="false"/>
          <w:i w:val="false"/>
          <w:color w:val="000000"/>
          <w:sz w:val="28"/>
        </w:rPr>
        <w:t>
  048    Немецкие марки 
</w:t>
      </w:r>
      <w:r>
        <w:br/>
      </w:r>
      <w:r>
        <w:rPr>
          <w:rFonts w:ascii="Times New Roman"/>
          <w:b w:val="false"/>
          <w:i w:val="false"/>
          <w:color w:val="000000"/>
          <w:sz w:val="28"/>
        </w:rPr>
        <w:t>
  051    Испанские песеты 
</w:t>
      </w:r>
      <w:r>
        <w:br/>
      </w:r>
      <w:r>
        <w:rPr>
          <w:rFonts w:ascii="Times New Roman"/>
          <w:b w:val="false"/>
          <w:i w:val="false"/>
          <w:color w:val="000000"/>
          <w:sz w:val="28"/>
        </w:rPr>
        <w:t>
  052    Кувейтские динары 
</w:t>
      </w:r>
      <w:r>
        <w:br/>
      </w:r>
      <w:r>
        <w:rPr>
          <w:rFonts w:ascii="Times New Roman"/>
          <w:b w:val="false"/>
          <w:i w:val="false"/>
          <w:color w:val="000000"/>
          <w:sz w:val="28"/>
        </w:rPr>
        <w:t>
  054    Ливанские фунты 
</w:t>
      </w:r>
      <w:r>
        <w:br/>
      </w:r>
      <w:r>
        <w:rPr>
          <w:rFonts w:ascii="Times New Roman"/>
          <w:b w:val="false"/>
          <w:i w:val="false"/>
          <w:color w:val="000000"/>
          <w:sz w:val="28"/>
        </w:rPr>
        <w:t>
  061    Исландские кроны 
</w:t>
      </w:r>
      <w:r>
        <w:br/>
      </w:r>
      <w:r>
        <w:rPr>
          <w:rFonts w:ascii="Times New Roman"/>
          <w:b w:val="false"/>
          <w:i w:val="false"/>
          <w:color w:val="000000"/>
          <w:sz w:val="28"/>
        </w:rPr>
        <w:t>
  062    Сингапурские доллары 
</w:t>
      </w:r>
      <w:r>
        <w:br/>
      </w:r>
      <w:r>
        <w:rPr>
          <w:rFonts w:ascii="Times New Roman"/>
          <w:b w:val="false"/>
          <w:i w:val="false"/>
          <w:color w:val="000000"/>
          <w:sz w:val="28"/>
        </w:rPr>
        <w:t>
  213    Греческие драхмы 
</w:t>
      </w:r>
      <w:r>
        <w:br/>
      </w:r>
      <w:r>
        <w:rPr>
          <w:rFonts w:ascii="Times New Roman"/>
          <w:b w:val="false"/>
          <w:i w:val="false"/>
          <w:color w:val="000000"/>
          <w:sz w:val="28"/>
        </w:rPr>
        <w:t>
  214    Турецкие лиры 
</w:t>
      </w:r>
      <w:r>
        <w:br/>
      </w:r>
      <w:r>
        <w:rPr>
          <w:rFonts w:ascii="Times New Roman"/>
          <w:b w:val="false"/>
          <w:i w:val="false"/>
          <w:color w:val="000000"/>
          <w:sz w:val="28"/>
        </w:rPr>
        <w:t>
  216    Финляндские марки 
</w:t>
      </w:r>
      <w:r>
        <w:br/>
      </w:r>
      <w:r>
        <w:rPr>
          <w:rFonts w:ascii="Times New Roman"/>
          <w:b w:val="false"/>
          <w:i w:val="false"/>
          <w:color w:val="000000"/>
          <w:sz w:val="28"/>
        </w:rPr>
        <w:t>
  219    Ирландские фунты 
</w:t>
      </w:r>
      <w:r>
        <w:br/>
      </w:r>
      <w:r>
        <w:rPr>
          <w:rFonts w:ascii="Times New Roman"/>
          <w:b w:val="false"/>
          <w:i w:val="false"/>
          <w:color w:val="000000"/>
          <w:sz w:val="28"/>
        </w:rPr>
        <w:t>
  281    Португальские эскудо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Прочие валюты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902    Украинские карбованцы 
</w:t>
      </w:r>
      <w:r>
        <w:br/>
      </w:r>
      <w:r>
        <w:rPr>
          <w:rFonts w:ascii="Times New Roman"/>
          <w:b w:val="false"/>
          <w:i w:val="false"/>
          <w:color w:val="000000"/>
          <w:sz w:val="28"/>
        </w:rPr>
        <w:t>
  903    Эстонские кроны 
</w:t>
      </w:r>
      <w:r>
        <w:br/>
      </w:r>
      <w:r>
        <w:rPr>
          <w:rFonts w:ascii="Times New Roman"/>
          <w:b w:val="false"/>
          <w:i w:val="false"/>
          <w:color w:val="000000"/>
          <w:sz w:val="28"/>
        </w:rPr>
        <w:t>
  904    Латвийские латы 
</w:t>
      </w:r>
      <w:r>
        <w:br/>
      </w:r>
      <w:r>
        <w:rPr>
          <w:rFonts w:ascii="Times New Roman"/>
          <w:b w:val="false"/>
          <w:i w:val="false"/>
          <w:color w:val="000000"/>
          <w:sz w:val="28"/>
        </w:rPr>
        <w:t>
  905    Литовские литы 
</w:t>
      </w:r>
      <w:r>
        <w:br/>
      </w:r>
      <w:r>
        <w:rPr>
          <w:rFonts w:ascii="Times New Roman"/>
          <w:b w:val="false"/>
          <w:i w:val="false"/>
          <w:color w:val="000000"/>
          <w:sz w:val="28"/>
        </w:rPr>
        <w:t>
  906    Расчетные рубли Белоруссии 
</w:t>
      </w:r>
      <w:r>
        <w:br/>
      </w:r>
      <w:r>
        <w:rPr>
          <w:rFonts w:ascii="Times New Roman"/>
          <w:b w:val="false"/>
          <w:i w:val="false"/>
          <w:color w:val="000000"/>
          <w:sz w:val="28"/>
        </w:rPr>
        <w:t>
  907    Расчетные рубли Казахстана 
</w:t>
      </w:r>
      <w:r>
        <w:br/>
      </w:r>
      <w:r>
        <w:rPr>
          <w:rFonts w:ascii="Times New Roman"/>
          <w:b w:val="false"/>
          <w:i w:val="false"/>
          <w:color w:val="000000"/>
          <w:sz w:val="28"/>
        </w:rPr>
        <w:t>
  908    Расчетные рубли Узбекистана 
</w:t>
      </w:r>
      <w:r>
        <w:br/>
      </w:r>
      <w:r>
        <w:rPr>
          <w:rFonts w:ascii="Times New Roman"/>
          <w:b w:val="false"/>
          <w:i w:val="false"/>
          <w:color w:val="000000"/>
          <w:sz w:val="28"/>
        </w:rPr>
        <w:t>
  909    Расчетные рубли Туркменистана 
</w:t>
      </w:r>
      <w:r>
        <w:br/>
      </w:r>
      <w:r>
        <w:rPr>
          <w:rFonts w:ascii="Times New Roman"/>
          <w:b w:val="false"/>
          <w:i w:val="false"/>
          <w:color w:val="000000"/>
          <w:sz w:val="28"/>
        </w:rPr>
        <w:t>
  910    Расчетные рубли Республики Грузии 
</w:t>
      </w:r>
      <w:r>
        <w:br/>
      </w:r>
      <w:r>
        <w:rPr>
          <w:rFonts w:ascii="Times New Roman"/>
          <w:b w:val="false"/>
          <w:i w:val="false"/>
          <w:color w:val="000000"/>
          <w:sz w:val="28"/>
        </w:rPr>
        <w:t>
  913    Расчетные рубли Республики Молдова 
</w:t>
      </w:r>
      <w:r>
        <w:br/>
      </w:r>
      <w:r>
        <w:rPr>
          <w:rFonts w:ascii="Times New Roman"/>
          <w:b w:val="false"/>
          <w:i w:val="false"/>
          <w:color w:val="000000"/>
          <w:sz w:val="28"/>
        </w:rPr>
        <w:t>
  914    Расчетные рубли Республики Таджикистан 
</w:t>
      </w:r>
      <w:r>
        <w:br/>
      </w:r>
      <w:r>
        <w:rPr>
          <w:rFonts w:ascii="Times New Roman"/>
          <w:b w:val="false"/>
          <w:i w:val="false"/>
          <w:color w:val="000000"/>
          <w:sz w:val="28"/>
        </w:rPr>
        <w:t>
  927    Казахстанские тенге 
</w:t>
      </w:r>
      <w:r>
        <w:br/>
      </w:r>
      <w:r>
        <w:rPr>
          <w:rFonts w:ascii="Times New Roman"/>
          <w:b w:val="false"/>
          <w:i w:val="false"/>
          <w:color w:val="000000"/>
          <w:sz w:val="28"/>
        </w:rPr>
        <w:t>
  928    Узбекистанские сум-купоны 
</w:t>
      </w:r>
      <w:r>
        <w:br/>
      </w:r>
      <w:r>
        <w:rPr>
          <w:rFonts w:ascii="Times New Roman"/>
          <w:b w:val="false"/>
          <w:i w:val="false"/>
          <w:color w:val="000000"/>
          <w:sz w:val="28"/>
        </w:rPr>
        <w:t>
  929    Туркменистанские манаты 
</w:t>
      </w:r>
      <w:r>
        <w:br/>
      </w:r>
      <w:r>
        <w:rPr>
          <w:rFonts w:ascii="Times New Roman"/>
          <w:b w:val="false"/>
          <w:i w:val="false"/>
          <w:color w:val="000000"/>
          <w:sz w:val="28"/>
        </w:rPr>
        <w:t>
  931    Армянские драмы 
</w:t>
      </w:r>
      <w:r>
        <w:br/>
      </w:r>
      <w:r>
        <w:rPr>
          <w:rFonts w:ascii="Times New Roman"/>
          <w:b w:val="false"/>
          <w:i w:val="false"/>
          <w:color w:val="000000"/>
          <w:sz w:val="28"/>
        </w:rPr>
        <w:t>
  932    Азербайджанские манаты 
</w:t>
      </w:r>
      <w:r>
        <w:br/>
      </w:r>
      <w:r>
        <w:rPr>
          <w:rFonts w:ascii="Times New Roman"/>
          <w:b w:val="false"/>
          <w:i w:val="false"/>
          <w:color w:val="000000"/>
          <w:sz w:val="28"/>
        </w:rPr>
        <w:t>
  933    Молдавские леи 
</w:t>
      </w:r>
      <w:r>
        <w:br/>
      </w:r>
      <w:r>
        <w:rPr>
          <w:rFonts w:ascii="Times New Roman"/>
          <w:b w:val="false"/>
          <w:i w:val="false"/>
          <w:color w:val="000000"/>
          <w:sz w:val="28"/>
        </w:rPr>
        <w:t>
  935    Киргизские сомы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Клиринговые валюты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015    Японские йены в США долларах 
</w:t>
      </w:r>
      <w:r>
        <w:br/>
      </w:r>
      <w:r>
        <w:rPr>
          <w:rFonts w:ascii="Times New Roman"/>
          <w:b w:val="false"/>
          <w:i w:val="false"/>
          <w:color w:val="000000"/>
          <w:sz w:val="28"/>
        </w:rPr>
        <w:t>
  016    Японские йены в ФРГ марках 
</w:t>
      </w:r>
      <w:r>
        <w:br/>
      </w:r>
      <w:r>
        <w:rPr>
          <w:rFonts w:ascii="Times New Roman"/>
          <w:b w:val="false"/>
          <w:i w:val="false"/>
          <w:color w:val="000000"/>
          <w:sz w:val="28"/>
        </w:rPr>
        <w:t>
  032    США доллары по Госкредиту с Суданом 
</w:t>
      </w:r>
      <w:r>
        <w:br/>
      </w:r>
      <w:r>
        <w:rPr>
          <w:rFonts w:ascii="Times New Roman"/>
          <w:b w:val="false"/>
          <w:i w:val="false"/>
          <w:color w:val="000000"/>
          <w:sz w:val="28"/>
        </w:rPr>
        <w:t>
  038    США доллары по Госкредиту с Марокко 
</w:t>
      </w:r>
      <w:r>
        <w:br/>
      </w:r>
      <w:r>
        <w:rPr>
          <w:rFonts w:ascii="Times New Roman"/>
          <w:b w:val="false"/>
          <w:i w:val="false"/>
          <w:color w:val="000000"/>
          <w:sz w:val="28"/>
        </w:rPr>
        <w:t>
  039    США доллары по Госкредиту с Алжиром 
</w:t>
      </w:r>
      <w:r>
        <w:br/>
      </w:r>
      <w:r>
        <w:rPr>
          <w:rFonts w:ascii="Times New Roman"/>
          <w:b w:val="false"/>
          <w:i w:val="false"/>
          <w:color w:val="000000"/>
          <w:sz w:val="28"/>
        </w:rPr>
        <w:t>
  059    США доллары по Госкредиту с Нигерией 
</w:t>
      </w:r>
      <w:r>
        <w:br/>
      </w:r>
      <w:r>
        <w:rPr>
          <w:rFonts w:ascii="Times New Roman"/>
          <w:b w:val="false"/>
          <w:i w:val="false"/>
          <w:color w:val="000000"/>
          <w:sz w:val="28"/>
        </w:rPr>
        <w:t>
  070    Английские фунты по Госкредиту с Чехией 
</w:t>
      </w:r>
      <w:r>
        <w:br/>
      </w:r>
      <w:r>
        <w:rPr>
          <w:rFonts w:ascii="Times New Roman"/>
          <w:b w:val="false"/>
          <w:i w:val="false"/>
          <w:color w:val="000000"/>
          <w:sz w:val="28"/>
        </w:rPr>
        <w:t>
  072    ФРГ марки в бельгийских франках 
</w:t>
      </w:r>
      <w:r>
        <w:br/>
      </w:r>
      <w:r>
        <w:rPr>
          <w:rFonts w:ascii="Times New Roman"/>
          <w:b w:val="false"/>
          <w:i w:val="false"/>
          <w:color w:val="000000"/>
          <w:sz w:val="28"/>
        </w:rPr>
        <w:t>
  073    ФРГ марки в США долларах 
</w:t>
      </w:r>
      <w:r>
        <w:br/>
      </w:r>
      <w:r>
        <w:rPr>
          <w:rFonts w:ascii="Times New Roman"/>
          <w:b w:val="false"/>
          <w:i w:val="false"/>
          <w:color w:val="000000"/>
          <w:sz w:val="28"/>
        </w:rPr>
        <w:t>
  074    США доллары по Госкредиту с Ливией 
</w:t>
      </w:r>
      <w:r>
        <w:br/>
      </w:r>
      <w:r>
        <w:rPr>
          <w:rFonts w:ascii="Times New Roman"/>
          <w:b w:val="false"/>
          <w:i w:val="false"/>
          <w:color w:val="000000"/>
          <w:sz w:val="28"/>
        </w:rPr>
        <w:t>
  075    США доллары по Госкредиту о Ираком 
</w:t>
      </w:r>
      <w:r>
        <w:br/>
      </w:r>
      <w:r>
        <w:rPr>
          <w:rFonts w:ascii="Times New Roman"/>
          <w:b w:val="false"/>
          <w:i w:val="false"/>
          <w:color w:val="000000"/>
          <w:sz w:val="28"/>
        </w:rPr>
        <w:t>
  089    США доллары по Госкредиту с Индонезией 
</w:t>
      </w:r>
      <w:r>
        <w:br/>
      </w:r>
      <w:r>
        <w:rPr>
          <w:rFonts w:ascii="Times New Roman"/>
          <w:b w:val="false"/>
          <w:i w:val="false"/>
          <w:color w:val="000000"/>
          <w:sz w:val="28"/>
        </w:rPr>
        <w:t>
  096    Английские фунты по Госкредиту с Бирмой 
</w:t>
      </w:r>
      <w:r>
        <w:br/>
      </w:r>
      <w:r>
        <w:rPr>
          <w:rFonts w:ascii="Times New Roman"/>
          <w:b w:val="false"/>
          <w:i w:val="false"/>
          <w:color w:val="000000"/>
          <w:sz w:val="28"/>
        </w:rPr>
        <w:t>
  100    США доллары по Госкредиту с Монголией 
</w:t>
      </w:r>
      <w:r>
        <w:br/>
      </w:r>
      <w:r>
        <w:rPr>
          <w:rFonts w:ascii="Times New Roman"/>
          <w:b w:val="false"/>
          <w:i w:val="false"/>
          <w:color w:val="000000"/>
          <w:sz w:val="28"/>
        </w:rPr>
        <w:t>
  101    США доллары по Госкредиту с Вьетнамом 
</w:t>
      </w:r>
      <w:r>
        <w:br/>
      </w:r>
      <w:r>
        <w:rPr>
          <w:rFonts w:ascii="Times New Roman"/>
          <w:b w:val="false"/>
          <w:i w:val="false"/>
          <w:color w:val="000000"/>
          <w:sz w:val="28"/>
        </w:rPr>
        <w:t>
  104    США доллары в швейцарских франках 
</w:t>
      </w:r>
      <w:r>
        <w:br/>
      </w:r>
      <w:r>
        <w:rPr>
          <w:rFonts w:ascii="Times New Roman"/>
          <w:b w:val="false"/>
          <w:i w:val="false"/>
          <w:color w:val="000000"/>
          <w:sz w:val="28"/>
        </w:rPr>
        <w:t>
  106    Английские фунты в ФРГ марках 
</w:t>
      </w:r>
      <w:r>
        <w:br/>
      </w:r>
      <w:r>
        <w:rPr>
          <w:rFonts w:ascii="Times New Roman"/>
          <w:b w:val="false"/>
          <w:i w:val="false"/>
          <w:color w:val="000000"/>
          <w:sz w:val="28"/>
        </w:rPr>
        <w:t>
  107    Шведские кроны в датских кронах 
</w:t>
      </w:r>
      <w:r>
        <w:br/>
      </w:r>
      <w:r>
        <w:rPr>
          <w:rFonts w:ascii="Times New Roman"/>
          <w:b w:val="false"/>
          <w:i w:val="false"/>
          <w:color w:val="000000"/>
          <w:sz w:val="28"/>
        </w:rPr>
        <w:t>
  109    Английские фунты в итальянских лирах 
</w:t>
      </w:r>
      <w:r>
        <w:br/>
      </w:r>
      <w:r>
        <w:rPr>
          <w:rFonts w:ascii="Times New Roman"/>
          <w:b w:val="false"/>
          <w:i w:val="false"/>
          <w:color w:val="000000"/>
          <w:sz w:val="28"/>
        </w:rPr>
        <w:t>
  110    Итальянские лиры в английских фунтах 
</w:t>
      </w:r>
      <w:r>
        <w:br/>
      </w:r>
      <w:r>
        <w:rPr>
          <w:rFonts w:ascii="Times New Roman"/>
          <w:b w:val="false"/>
          <w:i w:val="false"/>
          <w:color w:val="000000"/>
          <w:sz w:val="28"/>
        </w:rPr>
        <w:t>
  113    Австрийские шиллинги в итальянских лирах 
</w:t>
      </w:r>
      <w:r>
        <w:br/>
      </w:r>
      <w:r>
        <w:rPr>
          <w:rFonts w:ascii="Times New Roman"/>
          <w:b w:val="false"/>
          <w:i w:val="false"/>
          <w:color w:val="000000"/>
          <w:sz w:val="28"/>
        </w:rPr>
        <w:t>
  114    Английские фунты в датских кронах 
</w:t>
      </w:r>
      <w:r>
        <w:br/>
      </w:r>
      <w:r>
        <w:rPr>
          <w:rFonts w:ascii="Times New Roman"/>
          <w:b w:val="false"/>
          <w:i w:val="false"/>
          <w:color w:val="000000"/>
          <w:sz w:val="28"/>
        </w:rPr>
        <w:t>
  122    США доллары в датских кронах 
</w:t>
      </w:r>
      <w:r>
        <w:br/>
      </w:r>
      <w:r>
        <w:rPr>
          <w:rFonts w:ascii="Times New Roman"/>
          <w:b w:val="false"/>
          <w:i w:val="false"/>
          <w:color w:val="000000"/>
          <w:sz w:val="28"/>
        </w:rPr>
        <w:t>
  123    Французские франки по Госкредиту с Алжиром 
</w:t>
      </w:r>
      <w:r>
        <w:br/>
      </w:r>
      <w:r>
        <w:rPr>
          <w:rFonts w:ascii="Times New Roman"/>
          <w:b w:val="false"/>
          <w:i w:val="false"/>
          <w:color w:val="000000"/>
          <w:sz w:val="28"/>
        </w:rPr>
        <w:t>
  124    США доллары с Йеменом 
</w:t>
      </w:r>
      <w:r>
        <w:br/>
      </w:r>
      <w:r>
        <w:rPr>
          <w:rFonts w:ascii="Times New Roman"/>
          <w:b w:val="false"/>
          <w:i w:val="false"/>
          <w:color w:val="000000"/>
          <w:sz w:val="28"/>
        </w:rPr>
        <w:t>
  126    Английские фунты В США долларах 
</w:t>
      </w:r>
      <w:r>
        <w:br/>
      </w:r>
      <w:r>
        <w:rPr>
          <w:rFonts w:ascii="Times New Roman"/>
          <w:b w:val="false"/>
          <w:i w:val="false"/>
          <w:color w:val="000000"/>
          <w:sz w:val="28"/>
        </w:rPr>
        <w:t>
  133    США доллары в французских франках 
</w:t>
      </w:r>
      <w:r>
        <w:br/>
      </w:r>
      <w:r>
        <w:rPr>
          <w:rFonts w:ascii="Times New Roman"/>
          <w:b w:val="false"/>
          <w:i w:val="false"/>
          <w:color w:val="000000"/>
          <w:sz w:val="28"/>
        </w:rPr>
        <w:t>
  134    США доллары в итальянских лирах 
</w:t>
      </w:r>
      <w:r>
        <w:br/>
      </w:r>
      <w:r>
        <w:rPr>
          <w:rFonts w:ascii="Times New Roman"/>
          <w:b w:val="false"/>
          <w:i w:val="false"/>
          <w:color w:val="000000"/>
          <w:sz w:val="28"/>
        </w:rPr>
        <w:t>
  135    США доллары в бельгийских франках 
</w:t>
      </w:r>
      <w:r>
        <w:br/>
      </w:r>
      <w:r>
        <w:rPr>
          <w:rFonts w:ascii="Times New Roman"/>
          <w:b w:val="false"/>
          <w:i w:val="false"/>
          <w:color w:val="000000"/>
          <w:sz w:val="28"/>
        </w:rPr>
        <w:t>
  136    Английские фунты в французских франках 
</w:t>
      </w:r>
      <w:r>
        <w:br/>
      </w:r>
      <w:r>
        <w:rPr>
          <w:rFonts w:ascii="Times New Roman"/>
          <w:b w:val="false"/>
          <w:i w:val="false"/>
          <w:color w:val="000000"/>
          <w:sz w:val="28"/>
        </w:rPr>
        <w:t>
  137    США доллары в английских фунтах о Йеменом 
</w:t>
      </w:r>
      <w:r>
        <w:br/>
      </w:r>
      <w:r>
        <w:rPr>
          <w:rFonts w:ascii="Times New Roman"/>
          <w:b w:val="false"/>
          <w:i w:val="false"/>
          <w:color w:val="000000"/>
          <w:sz w:val="28"/>
        </w:rPr>
        <w:t>
  138    США доллары по Госкредиту с Сирией 
</w:t>
      </w:r>
      <w:r>
        <w:br/>
      </w:r>
      <w:r>
        <w:rPr>
          <w:rFonts w:ascii="Times New Roman"/>
          <w:b w:val="false"/>
          <w:i w:val="false"/>
          <w:color w:val="000000"/>
          <w:sz w:val="28"/>
        </w:rPr>
        <w:t>
  139    США доллары по Госкредиту с Анголой 
</w:t>
      </w:r>
      <w:r>
        <w:br/>
      </w:r>
      <w:r>
        <w:rPr>
          <w:rFonts w:ascii="Times New Roman"/>
          <w:b w:val="false"/>
          <w:i w:val="false"/>
          <w:color w:val="000000"/>
          <w:sz w:val="28"/>
        </w:rPr>
        <w:t>
  140    США доллары в японских йенах 
</w:t>
      </w:r>
      <w:r>
        <w:br/>
      </w:r>
      <w:r>
        <w:rPr>
          <w:rFonts w:ascii="Times New Roman"/>
          <w:b w:val="false"/>
          <w:i w:val="false"/>
          <w:color w:val="000000"/>
          <w:sz w:val="28"/>
        </w:rPr>
        <w:t>
  141    Бельгийские франки в французских франках 
</w:t>
      </w:r>
      <w:r>
        <w:br/>
      </w:r>
      <w:r>
        <w:rPr>
          <w:rFonts w:ascii="Times New Roman"/>
          <w:b w:val="false"/>
          <w:i w:val="false"/>
          <w:color w:val="000000"/>
          <w:sz w:val="28"/>
        </w:rPr>
        <w:t>
  142    США доллары в голландских гульденах 
</w:t>
      </w:r>
      <w:r>
        <w:br/>
      </w:r>
      <w:r>
        <w:rPr>
          <w:rFonts w:ascii="Times New Roman"/>
          <w:b w:val="false"/>
          <w:i w:val="false"/>
          <w:color w:val="000000"/>
          <w:sz w:val="28"/>
        </w:rPr>
        <w:t>
  145    ФРГ марки в швейцарских франках 
</w:t>
      </w:r>
      <w:r>
        <w:br/>
      </w:r>
      <w:r>
        <w:rPr>
          <w:rFonts w:ascii="Times New Roman"/>
          <w:b w:val="false"/>
          <w:i w:val="false"/>
          <w:color w:val="000000"/>
          <w:sz w:val="28"/>
        </w:rPr>
        <w:t>
  146    США доллары товарный кредит 
</w:t>
      </w:r>
      <w:r>
        <w:br/>
      </w:r>
      <w:r>
        <w:rPr>
          <w:rFonts w:ascii="Times New Roman"/>
          <w:b w:val="false"/>
          <w:i w:val="false"/>
          <w:color w:val="000000"/>
          <w:sz w:val="28"/>
        </w:rPr>
        <w:t>
  147    Английские фунты в голландских гульденах 
</w:t>
      </w:r>
      <w:r>
        <w:br/>
      </w:r>
      <w:r>
        <w:rPr>
          <w:rFonts w:ascii="Times New Roman"/>
          <w:b w:val="false"/>
          <w:i w:val="false"/>
          <w:color w:val="000000"/>
          <w:sz w:val="28"/>
        </w:rPr>
        <w:t>
  149    США доллары по Госкредиту с Польшей 
</w:t>
      </w:r>
      <w:r>
        <w:br/>
      </w:r>
      <w:r>
        <w:rPr>
          <w:rFonts w:ascii="Times New Roman"/>
          <w:b w:val="false"/>
          <w:i w:val="false"/>
          <w:color w:val="000000"/>
          <w:sz w:val="28"/>
        </w:rPr>
        <w:t>
  153    США доллары в ФРГ марки 
</w:t>
      </w:r>
      <w:r>
        <w:br/>
      </w:r>
      <w:r>
        <w:rPr>
          <w:rFonts w:ascii="Times New Roman"/>
          <w:b w:val="false"/>
          <w:i w:val="false"/>
          <w:color w:val="000000"/>
          <w:sz w:val="28"/>
        </w:rPr>
        <w:t>
  154    США доллары в английских фунтах 
</w:t>
      </w:r>
      <w:r>
        <w:br/>
      </w:r>
      <w:r>
        <w:rPr>
          <w:rFonts w:ascii="Times New Roman"/>
          <w:b w:val="false"/>
          <w:i w:val="false"/>
          <w:color w:val="000000"/>
          <w:sz w:val="28"/>
        </w:rPr>
        <w:t>
  155    США доллары с Суданом 
</w:t>
      </w:r>
      <w:r>
        <w:br/>
      </w:r>
      <w:r>
        <w:rPr>
          <w:rFonts w:ascii="Times New Roman"/>
          <w:b w:val="false"/>
          <w:i w:val="false"/>
          <w:color w:val="000000"/>
          <w:sz w:val="28"/>
        </w:rPr>
        <w:t>
  163    США доллары в пакистанских рупиях 
</w:t>
      </w:r>
      <w:r>
        <w:br/>
      </w:r>
      <w:r>
        <w:rPr>
          <w:rFonts w:ascii="Times New Roman"/>
          <w:b w:val="false"/>
          <w:i w:val="false"/>
          <w:color w:val="000000"/>
          <w:sz w:val="28"/>
        </w:rPr>
        <w:t>
  167    Австралийские доллары в английских фунтах 
</w:t>
      </w:r>
      <w:r>
        <w:br/>
      </w:r>
      <w:r>
        <w:rPr>
          <w:rFonts w:ascii="Times New Roman"/>
          <w:b w:val="false"/>
          <w:i w:val="false"/>
          <w:color w:val="000000"/>
          <w:sz w:val="28"/>
        </w:rPr>
        <w:t>
  172    США доллары по спецсчету с Ираком 
</w:t>
      </w:r>
      <w:r>
        <w:br/>
      </w:r>
      <w:r>
        <w:rPr>
          <w:rFonts w:ascii="Times New Roman"/>
          <w:b w:val="false"/>
          <w:i w:val="false"/>
          <w:color w:val="000000"/>
          <w:sz w:val="28"/>
        </w:rPr>
        <w:t>
  181    США доллары в канадских долларах 
</w:t>
      </w:r>
      <w:r>
        <w:br/>
      </w:r>
      <w:r>
        <w:rPr>
          <w:rFonts w:ascii="Times New Roman"/>
          <w:b w:val="false"/>
          <w:i w:val="false"/>
          <w:color w:val="000000"/>
          <w:sz w:val="28"/>
        </w:rPr>
        <w:t>
  182    США доллары в шведских кронах 
</w:t>
      </w:r>
      <w:r>
        <w:br/>
      </w:r>
      <w:r>
        <w:rPr>
          <w:rFonts w:ascii="Times New Roman"/>
          <w:b w:val="false"/>
          <w:i w:val="false"/>
          <w:color w:val="000000"/>
          <w:sz w:val="28"/>
        </w:rPr>
        <w:t>
  183    Английские фунты в пакистанских рупиях 
</w:t>
      </w:r>
      <w:r>
        <w:br/>
      </w:r>
      <w:r>
        <w:rPr>
          <w:rFonts w:ascii="Times New Roman"/>
          <w:b w:val="false"/>
          <w:i w:val="false"/>
          <w:color w:val="000000"/>
          <w:sz w:val="28"/>
        </w:rPr>
        <w:t>
  185    США доллары в австрийских шиллингах 
</w:t>
      </w:r>
      <w:r>
        <w:br/>
      </w:r>
      <w:r>
        <w:rPr>
          <w:rFonts w:ascii="Times New Roman"/>
          <w:b w:val="false"/>
          <w:i w:val="false"/>
          <w:color w:val="000000"/>
          <w:sz w:val="28"/>
        </w:rPr>
        <w:t>
  186    Французские франки в бельгийских франках 
</w:t>
      </w:r>
      <w:r>
        <w:br/>
      </w:r>
      <w:r>
        <w:rPr>
          <w:rFonts w:ascii="Times New Roman"/>
          <w:b w:val="false"/>
          <w:i w:val="false"/>
          <w:color w:val="000000"/>
          <w:sz w:val="28"/>
        </w:rPr>
        <w:t>
  188    ФРГ марки в итальянских лирах 
</w:t>
      </w:r>
      <w:r>
        <w:br/>
      </w:r>
      <w:r>
        <w:rPr>
          <w:rFonts w:ascii="Times New Roman"/>
          <w:b w:val="false"/>
          <w:i w:val="false"/>
          <w:color w:val="000000"/>
          <w:sz w:val="28"/>
        </w:rPr>
        <w:t>
  189    Английские фунты в бельгийских франках 
</w:t>
      </w:r>
      <w:r>
        <w:br/>
      </w:r>
      <w:r>
        <w:rPr>
          <w:rFonts w:ascii="Times New Roman"/>
          <w:b w:val="false"/>
          <w:i w:val="false"/>
          <w:color w:val="000000"/>
          <w:sz w:val="28"/>
        </w:rPr>
        <w:t>
  190    Французские франки в итальянских лирах 
</w:t>
      </w:r>
      <w:r>
        <w:br/>
      </w:r>
      <w:r>
        <w:rPr>
          <w:rFonts w:ascii="Times New Roman"/>
          <w:b w:val="false"/>
          <w:i w:val="false"/>
          <w:color w:val="000000"/>
          <w:sz w:val="28"/>
        </w:rPr>
        <w:t>
  192    Швейцарские франки в французских франках 
</w:t>
      </w:r>
      <w:r>
        <w:br/>
      </w:r>
      <w:r>
        <w:rPr>
          <w:rFonts w:ascii="Times New Roman"/>
          <w:b w:val="false"/>
          <w:i w:val="false"/>
          <w:color w:val="000000"/>
          <w:sz w:val="28"/>
        </w:rPr>
        <w:t>
  196    США доллары по Госкредиту с Иорданией 
</w:t>
      </w:r>
      <w:r>
        <w:br/>
      </w:r>
      <w:r>
        <w:rPr>
          <w:rFonts w:ascii="Times New Roman"/>
          <w:b w:val="false"/>
          <w:i w:val="false"/>
          <w:color w:val="000000"/>
          <w:sz w:val="28"/>
        </w:rPr>
        <w:t>
  197    США доллары по Госкредиту с Зимбабве 
</w:t>
      </w:r>
      <w:r>
        <w:br/>
      </w:r>
      <w:r>
        <w:rPr>
          <w:rFonts w:ascii="Times New Roman"/>
          <w:b w:val="false"/>
          <w:i w:val="false"/>
          <w:color w:val="000000"/>
          <w:sz w:val="28"/>
        </w:rPr>
        <w:t>
  203    США доллары по спецсчету с Иорданией 
</w:t>
      </w:r>
      <w:r>
        <w:br/>
      </w:r>
      <w:r>
        <w:rPr>
          <w:rFonts w:ascii="Times New Roman"/>
          <w:b w:val="false"/>
          <w:i w:val="false"/>
          <w:color w:val="000000"/>
          <w:sz w:val="28"/>
        </w:rPr>
        <w:t>
  209    Английские фунты по клирингу с Кампучией 
</w:t>
      </w:r>
      <w:r>
        <w:br/>
      </w:r>
      <w:r>
        <w:rPr>
          <w:rFonts w:ascii="Times New Roman"/>
          <w:b w:val="false"/>
          <w:i w:val="false"/>
          <w:color w:val="000000"/>
          <w:sz w:val="28"/>
        </w:rPr>
        <w:t>
  210    Английские фунты с Сирией 
</w:t>
      </w:r>
      <w:r>
        <w:br/>
      </w:r>
      <w:r>
        <w:rPr>
          <w:rFonts w:ascii="Times New Roman"/>
          <w:b w:val="false"/>
          <w:i w:val="false"/>
          <w:color w:val="000000"/>
          <w:sz w:val="28"/>
        </w:rPr>
        <w:t>
  217    США доллары в английских фунтах с Сирией 
</w:t>
      </w:r>
      <w:r>
        <w:br/>
      </w:r>
      <w:r>
        <w:rPr>
          <w:rFonts w:ascii="Times New Roman"/>
          <w:b w:val="false"/>
          <w:i w:val="false"/>
          <w:color w:val="000000"/>
          <w:sz w:val="28"/>
        </w:rPr>
        <w:t>
  218    Финляндские марки 07276902 
</w:t>
      </w:r>
      <w:r>
        <w:br/>
      </w:r>
      <w:r>
        <w:rPr>
          <w:rFonts w:ascii="Times New Roman"/>
          <w:b w:val="false"/>
          <w:i w:val="false"/>
          <w:color w:val="000000"/>
          <w:sz w:val="28"/>
        </w:rPr>
        <w:t>
  230    США доллары по Госкредиту с Афганистаном 
</w:t>
      </w:r>
      <w:r>
        <w:br/>
      </w:r>
      <w:r>
        <w:rPr>
          <w:rFonts w:ascii="Times New Roman"/>
          <w:b w:val="false"/>
          <w:i w:val="false"/>
          <w:color w:val="000000"/>
          <w:sz w:val="28"/>
        </w:rPr>
        <w:t>
  234    Швейцарские франки В английских фунтах 
</w:t>
      </w:r>
      <w:r>
        <w:br/>
      </w:r>
      <w:r>
        <w:rPr>
          <w:rFonts w:ascii="Times New Roman"/>
          <w:b w:val="false"/>
          <w:i w:val="false"/>
          <w:color w:val="000000"/>
          <w:sz w:val="28"/>
        </w:rPr>
        <w:t>
         по клирингу с Сирией 
</w:t>
      </w:r>
      <w:r>
        <w:br/>
      </w:r>
      <w:r>
        <w:rPr>
          <w:rFonts w:ascii="Times New Roman"/>
          <w:b w:val="false"/>
          <w:i w:val="false"/>
          <w:color w:val="000000"/>
          <w:sz w:val="28"/>
        </w:rPr>
        <w:t>
  247    США доллары по Госкредиту Гвинеей 
</w:t>
      </w:r>
      <w:r>
        <w:br/>
      </w:r>
      <w:r>
        <w:rPr>
          <w:rFonts w:ascii="Times New Roman"/>
          <w:b w:val="false"/>
          <w:i w:val="false"/>
          <w:color w:val="000000"/>
          <w:sz w:val="28"/>
        </w:rPr>
        <w:t>
  250    США доллары с Непалом 
</w:t>
      </w:r>
      <w:r>
        <w:br/>
      </w:r>
      <w:r>
        <w:rPr>
          <w:rFonts w:ascii="Times New Roman"/>
          <w:b w:val="false"/>
          <w:i w:val="false"/>
          <w:color w:val="000000"/>
          <w:sz w:val="28"/>
        </w:rPr>
        <w:t>
  257    Английские фунты с Сирией 
</w:t>
      </w:r>
      <w:r>
        <w:br/>
      </w:r>
      <w:r>
        <w:rPr>
          <w:rFonts w:ascii="Times New Roman"/>
          <w:b w:val="false"/>
          <w:i w:val="false"/>
          <w:color w:val="000000"/>
          <w:sz w:val="28"/>
        </w:rPr>
        <w:t>
  283    США доллары по Госкредиту с Турцией 
</w:t>
      </w:r>
      <w:r>
        <w:br/>
      </w:r>
      <w:r>
        <w:rPr>
          <w:rFonts w:ascii="Times New Roman"/>
          <w:b w:val="false"/>
          <w:i w:val="false"/>
          <w:color w:val="000000"/>
          <w:sz w:val="28"/>
        </w:rPr>
        <w:t>
  284    США доллары с Афганистаном 
</w:t>
      </w:r>
      <w:r>
        <w:br/>
      </w:r>
      <w:r>
        <w:rPr>
          <w:rFonts w:ascii="Times New Roman"/>
          <w:b w:val="false"/>
          <w:i w:val="false"/>
          <w:color w:val="000000"/>
          <w:sz w:val="28"/>
        </w:rPr>
        <w:t>
  286    Английские фунты по Госкредиту с Египтом 
</w:t>
      </w:r>
      <w:r>
        <w:br/>
      </w:r>
      <w:r>
        <w:rPr>
          <w:rFonts w:ascii="Times New Roman"/>
          <w:b w:val="false"/>
          <w:i w:val="false"/>
          <w:color w:val="000000"/>
          <w:sz w:val="28"/>
        </w:rPr>
        <w:t>
  288    США доллары в рублях с Финляндией 
</w:t>
      </w:r>
      <w:r>
        <w:br/>
      </w:r>
      <w:r>
        <w:rPr>
          <w:rFonts w:ascii="Times New Roman"/>
          <w:b w:val="false"/>
          <w:i w:val="false"/>
          <w:color w:val="000000"/>
          <w:sz w:val="28"/>
        </w:rPr>
        <w:t>
  289    США доллары в иракских динарах 
</w:t>
      </w:r>
      <w:r>
        <w:br/>
      </w:r>
      <w:r>
        <w:rPr>
          <w:rFonts w:ascii="Times New Roman"/>
          <w:b w:val="false"/>
          <w:i w:val="false"/>
          <w:color w:val="000000"/>
          <w:sz w:val="28"/>
        </w:rPr>
        <w:t>
  292    США доллары с Турцией 
</w:t>
      </w:r>
      <w:r>
        <w:br/>
      </w:r>
      <w:r>
        <w:rPr>
          <w:rFonts w:ascii="Times New Roman"/>
          <w:b w:val="false"/>
          <w:i w:val="false"/>
          <w:color w:val="000000"/>
          <w:sz w:val="28"/>
        </w:rPr>
        <w:t>
  293    Английские фунты в египетских фунтах 
</w:t>
      </w:r>
      <w:r>
        <w:br/>
      </w:r>
      <w:r>
        <w:rPr>
          <w:rFonts w:ascii="Times New Roman"/>
          <w:b w:val="false"/>
          <w:i w:val="false"/>
          <w:color w:val="000000"/>
          <w:sz w:val="28"/>
        </w:rPr>
        <w:t>
  294    Английские фунты по клирингу с АРЕ 
</w:t>
      </w:r>
      <w:r>
        <w:br/>
      </w:r>
      <w:r>
        <w:rPr>
          <w:rFonts w:ascii="Times New Roman"/>
          <w:b w:val="false"/>
          <w:i w:val="false"/>
          <w:color w:val="000000"/>
          <w:sz w:val="28"/>
        </w:rPr>
        <w:t>
  297    Английские фунты с АРЕ 
</w:t>
      </w:r>
      <w:r>
        <w:br/>
      </w:r>
      <w:r>
        <w:rPr>
          <w:rFonts w:ascii="Times New Roman"/>
          <w:b w:val="false"/>
          <w:i w:val="false"/>
          <w:color w:val="000000"/>
          <w:sz w:val="28"/>
        </w:rPr>
        <w:t>
  300    Французские франки с Конго 
</w:t>
      </w:r>
      <w:r>
        <w:br/>
      </w:r>
      <w:r>
        <w:rPr>
          <w:rFonts w:ascii="Times New Roman"/>
          <w:b w:val="false"/>
          <w:i w:val="false"/>
          <w:color w:val="000000"/>
          <w:sz w:val="28"/>
        </w:rPr>
        <w:t>
  311    США доллары по клирингу о Ираном 
</w:t>
      </w:r>
      <w:r>
        <w:br/>
      </w:r>
      <w:r>
        <w:rPr>
          <w:rFonts w:ascii="Times New Roman"/>
          <w:b w:val="false"/>
          <w:i w:val="false"/>
          <w:color w:val="000000"/>
          <w:sz w:val="28"/>
        </w:rPr>
        <w:t>
  312    США доллары "НОСТРО" с Ираном 
</w:t>
      </w:r>
      <w:r>
        <w:br/>
      </w:r>
      <w:r>
        <w:rPr>
          <w:rFonts w:ascii="Times New Roman"/>
          <w:b w:val="false"/>
          <w:i w:val="false"/>
          <w:color w:val="000000"/>
          <w:sz w:val="28"/>
        </w:rPr>
        <w:t>
  313    США доллары 07207156 с Ираном 
</w:t>
      </w:r>
      <w:r>
        <w:br/>
      </w:r>
      <w:r>
        <w:rPr>
          <w:rFonts w:ascii="Times New Roman"/>
          <w:b w:val="false"/>
          <w:i w:val="false"/>
          <w:color w:val="000000"/>
          <w:sz w:val="28"/>
        </w:rPr>
        <w:t>
  317    США доллары с Конго 
</w:t>
      </w:r>
      <w:r>
        <w:br/>
      </w:r>
      <w:r>
        <w:rPr>
          <w:rFonts w:ascii="Times New Roman"/>
          <w:b w:val="false"/>
          <w:i w:val="false"/>
          <w:color w:val="000000"/>
          <w:sz w:val="28"/>
        </w:rPr>
        <w:t>
  319    США доллары в иранских риалах 
</w:t>
      </w:r>
      <w:r>
        <w:br/>
      </w:r>
      <w:r>
        <w:rPr>
          <w:rFonts w:ascii="Times New Roman"/>
          <w:b w:val="false"/>
          <w:i w:val="false"/>
          <w:color w:val="000000"/>
          <w:sz w:val="28"/>
        </w:rPr>
        <w:t>
  322    Французские франки с Конго 
</w:t>
      </w:r>
      <w:r>
        <w:br/>
      </w:r>
      <w:r>
        <w:rPr>
          <w:rFonts w:ascii="Times New Roman"/>
          <w:b w:val="false"/>
          <w:i w:val="false"/>
          <w:color w:val="000000"/>
          <w:sz w:val="28"/>
        </w:rPr>
        <w:t>
  326    США доллары с Пакистаном 
</w:t>
      </w:r>
      <w:r>
        <w:br/>
      </w:r>
      <w:r>
        <w:rPr>
          <w:rFonts w:ascii="Times New Roman"/>
          <w:b w:val="false"/>
          <w:i w:val="false"/>
          <w:color w:val="000000"/>
          <w:sz w:val="28"/>
        </w:rPr>
        <w:t>
  327    США доллары с Гвинеей 
</w:t>
      </w:r>
      <w:r>
        <w:br/>
      </w:r>
      <w:r>
        <w:rPr>
          <w:rFonts w:ascii="Times New Roman"/>
          <w:b w:val="false"/>
          <w:i w:val="false"/>
          <w:color w:val="000000"/>
          <w:sz w:val="28"/>
        </w:rPr>
        <w:t>
  330    США доллары по спецсчету с Алжиром 
</w:t>
      </w:r>
      <w:r>
        <w:br/>
      </w:r>
      <w:r>
        <w:rPr>
          <w:rFonts w:ascii="Times New Roman"/>
          <w:b w:val="false"/>
          <w:i w:val="false"/>
          <w:color w:val="000000"/>
          <w:sz w:val="28"/>
        </w:rPr>
        <w:t>
  335    Английские фунты по Госкредиту с Сирией 
</w:t>
      </w:r>
      <w:r>
        <w:br/>
      </w:r>
      <w:r>
        <w:rPr>
          <w:rFonts w:ascii="Times New Roman"/>
          <w:b w:val="false"/>
          <w:i w:val="false"/>
          <w:color w:val="000000"/>
          <w:sz w:val="28"/>
        </w:rPr>
        <w:t>
  338    США доллары с Танзанией 
</w:t>
      </w:r>
      <w:r>
        <w:br/>
      </w:r>
      <w:r>
        <w:rPr>
          <w:rFonts w:ascii="Times New Roman"/>
          <w:b w:val="false"/>
          <w:i w:val="false"/>
          <w:color w:val="000000"/>
          <w:sz w:val="28"/>
        </w:rPr>
        <w:t>
  340    США доллары по расчетам с Турцией 
</w:t>
      </w:r>
      <w:r>
        <w:br/>
      </w:r>
      <w:r>
        <w:rPr>
          <w:rFonts w:ascii="Times New Roman"/>
          <w:b w:val="false"/>
          <w:i w:val="false"/>
          <w:color w:val="000000"/>
          <w:sz w:val="28"/>
        </w:rPr>
        <w:t>
  341    Английские фунты по расчетам с Индией 
</w:t>
      </w:r>
      <w:r>
        <w:br/>
      </w:r>
      <w:r>
        <w:rPr>
          <w:rFonts w:ascii="Times New Roman"/>
          <w:b w:val="false"/>
          <w:i w:val="false"/>
          <w:color w:val="000000"/>
          <w:sz w:val="28"/>
        </w:rPr>
        <w:t>
  344    США доллары по Госкредиту с Алжиром 
</w:t>
      </w:r>
      <w:r>
        <w:br/>
      </w:r>
      <w:r>
        <w:rPr>
          <w:rFonts w:ascii="Times New Roman"/>
          <w:b w:val="false"/>
          <w:i w:val="false"/>
          <w:color w:val="000000"/>
          <w:sz w:val="28"/>
        </w:rPr>
        <w:t>
  345    США доллары по Госкредиту с Сирией 
</w:t>
      </w:r>
      <w:r>
        <w:br/>
      </w:r>
      <w:r>
        <w:rPr>
          <w:rFonts w:ascii="Times New Roman"/>
          <w:b w:val="false"/>
          <w:i w:val="false"/>
          <w:color w:val="000000"/>
          <w:sz w:val="28"/>
        </w:rPr>
        <w:t>
  346    США доллары с Бангладеш 
</w:t>
      </w:r>
      <w:r>
        <w:br/>
      </w:r>
      <w:r>
        <w:rPr>
          <w:rFonts w:ascii="Times New Roman"/>
          <w:b w:val="false"/>
          <w:i w:val="false"/>
          <w:color w:val="000000"/>
          <w:sz w:val="28"/>
        </w:rPr>
        <w:t>
  354    США доллары в иранских динарах 
</w:t>
      </w:r>
      <w:r>
        <w:br/>
      </w:r>
      <w:r>
        <w:rPr>
          <w:rFonts w:ascii="Times New Roman"/>
          <w:b w:val="false"/>
          <w:i w:val="false"/>
          <w:color w:val="000000"/>
          <w:sz w:val="28"/>
        </w:rPr>
        <w:t>
  360    США доллары в гвинейских сили (франках) 
</w:t>
      </w:r>
      <w:r>
        <w:br/>
      </w:r>
      <w:r>
        <w:rPr>
          <w:rFonts w:ascii="Times New Roman"/>
          <w:b w:val="false"/>
          <w:i w:val="false"/>
          <w:color w:val="000000"/>
          <w:sz w:val="28"/>
        </w:rPr>
        <w:t>
  370    США доллары с Бангладеш 
</w:t>
      </w:r>
      <w:r>
        <w:br/>
      </w:r>
      <w:r>
        <w:rPr>
          <w:rFonts w:ascii="Times New Roman"/>
          <w:b w:val="false"/>
          <w:i w:val="false"/>
          <w:color w:val="000000"/>
          <w:sz w:val="28"/>
        </w:rPr>
        <w:t>
  372    Английские фунты с Бангладеш 
</w:t>
      </w:r>
      <w:r>
        <w:br/>
      </w:r>
      <w:r>
        <w:rPr>
          <w:rFonts w:ascii="Times New Roman"/>
          <w:b w:val="false"/>
          <w:i w:val="false"/>
          <w:color w:val="000000"/>
          <w:sz w:val="28"/>
        </w:rPr>
        <w:t>
  375    Английские фунты с Бангладеш 
</w:t>
      </w:r>
      <w:r>
        <w:br/>
      </w:r>
      <w:r>
        <w:rPr>
          <w:rFonts w:ascii="Times New Roman"/>
          <w:b w:val="false"/>
          <w:i w:val="false"/>
          <w:color w:val="000000"/>
          <w:sz w:val="28"/>
        </w:rPr>
        <w:t>
  376    Английские фунты по спецсчету с Бангладеш 
</w:t>
      </w:r>
      <w:r>
        <w:br/>
      </w:r>
      <w:r>
        <w:rPr>
          <w:rFonts w:ascii="Times New Roman"/>
          <w:b w:val="false"/>
          <w:i w:val="false"/>
          <w:color w:val="000000"/>
          <w:sz w:val="28"/>
        </w:rPr>
        <w:t>
  396    США доллары по бартеру с Пакистаном 
</w:t>
      </w:r>
      <w:r>
        <w:br/>
      </w:r>
      <w:r>
        <w:rPr>
          <w:rFonts w:ascii="Times New Roman"/>
          <w:b w:val="false"/>
          <w:i w:val="false"/>
          <w:color w:val="000000"/>
          <w:sz w:val="28"/>
        </w:rPr>
        <w:t>
  408    США доллары в ангольских кванзах 
</w:t>
      </w:r>
      <w:r>
        <w:br/>
      </w:r>
      <w:r>
        <w:rPr>
          <w:rFonts w:ascii="Times New Roman"/>
          <w:b w:val="false"/>
          <w:i w:val="false"/>
          <w:color w:val="000000"/>
          <w:sz w:val="28"/>
        </w:rPr>
        <w:t>
  443    Английские фунты с Сомали 
</w:t>
      </w:r>
      <w:r>
        <w:br/>
      </w:r>
      <w:r>
        <w:rPr>
          <w:rFonts w:ascii="Times New Roman"/>
          <w:b w:val="false"/>
          <w:i w:val="false"/>
          <w:color w:val="000000"/>
          <w:sz w:val="28"/>
        </w:rPr>
        <w:t>
  445    Английские фунты с Суданом 
</w:t>
      </w:r>
      <w:r>
        <w:br/>
      </w:r>
      <w:r>
        <w:rPr>
          <w:rFonts w:ascii="Times New Roman"/>
          <w:b w:val="false"/>
          <w:i w:val="false"/>
          <w:color w:val="000000"/>
          <w:sz w:val="28"/>
        </w:rPr>
        <w:t>
  446    Французские франки с Камеруном 
</w:t>
      </w:r>
      <w:r>
        <w:br/>
      </w:r>
      <w:r>
        <w:rPr>
          <w:rFonts w:ascii="Times New Roman"/>
          <w:b w:val="false"/>
          <w:i w:val="false"/>
          <w:color w:val="000000"/>
          <w:sz w:val="28"/>
        </w:rPr>
        <w:t>
  447    Французские франки с Сенегалом 
</w:t>
      </w:r>
      <w:r>
        <w:br/>
      </w:r>
      <w:r>
        <w:rPr>
          <w:rFonts w:ascii="Times New Roman"/>
          <w:b w:val="false"/>
          <w:i w:val="false"/>
          <w:color w:val="000000"/>
          <w:sz w:val="28"/>
        </w:rPr>
        <w:t>
  449    Английские фунты с Угандой 
</w:t>
      </w:r>
      <w:r>
        <w:br/>
      </w:r>
      <w:r>
        <w:rPr>
          <w:rFonts w:ascii="Times New Roman"/>
          <w:b w:val="false"/>
          <w:i w:val="false"/>
          <w:color w:val="000000"/>
          <w:sz w:val="28"/>
        </w:rPr>
        <w:t>
  459    США доллары в английских фунтах с Суданом 
</w:t>
      </w:r>
      <w:r>
        <w:br/>
      </w:r>
      <w:r>
        <w:rPr>
          <w:rFonts w:ascii="Times New Roman"/>
          <w:b w:val="false"/>
          <w:i w:val="false"/>
          <w:color w:val="000000"/>
          <w:sz w:val="28"/>
        </w:rPr>
        <w:t>
  460    США доллары в Суданских динарах (франках) 
</w:t>
      </w:r>
      <w:r>
        <w:br/>
      </w:r>
      <w:r>
        <w:rPr>
          <w:rFonts w:ascii="Times New Roman"/>
          <w:b w:val="false"/>
          <w:i w:val="false"/>
          <w:color w:val="000000"/>
          <w:sz w:val="28"/>
        </w:rPr>
        <w:t>
  462    США доллары а английских фунтах с АРЕ 
</w:t>
      </w:r>
      <w:r>
        <w:br/>
      </w:r>
      <w:r>
        <w:rPr>
          <w:rFonts w:ascii="Times New Roman"/>
          <w:b w:val="false"/>
          <w:i w:val="false"/>
          <w:color w:val="000000"/>
          <w:sz w:val="28"/>
        </w:rPr>
        <w:t>
  494    США доллары в малагасийских франках 
</w:t>
      </w:r>
      <w:r>
        <w:br/>
      </w:r>
      <w:r>
        <w:rPr>
          <w:rFonts w:ascii="Times New Roman"/>
          <w:b w:val="false"/>
          <w:i w:val="false"/>
          <w:color w:val="000000"/>
          <w:sz w:val="28"/>
        </w:rPr>
        <w:t>
  495    США доллары по Госкредиту с Пакистаном 
</w:t>
      </w:r>
      <w:r>
        <w:br/>
      </w:r>
      <w:r>
        <w:rPr>
          <w:rFonts w:ascii="Times New Roman"/>
          <w:b w:val="false"/>
          <w:i w:val="false"/>
          <w:color w:val="000000"/>
          <w:sz w:val="28"/>
        </w:rPr>
        <w:t>
  496    США доллары с Мадагаскаром 
</w:t>
      </w:r>
      <w:r>
        <w:br/>
      </w:r>
      <w:r>
        <w:rPr>
          <w:rFonts w:ascii="Times New Roman"/>
          <w:b w:val="false"/>
          <w:i w:val="false"/>
          <w:color w:val="000000"/>
          <w:sz w:val="28"/>
        </w:rPr>
        <w:t>
  497    США доллары по спецсчету с Конго 
</w:t>
      </w:r>
      <w:r>
        <w:br/>
      </w:r>
      <w:r>
        <w:rPr>
          <w:rFonts w:ascii="Times New Roman"/>
          <w:b w:val="false"/>
          <w:i w:val="false"/>
          <w:color w:val="000000"/>
          <w:sz w:val="28"/>
        </w:rPr>
        <w:t>
  498    США доллары по клирингу с Финляндией 
</w:t>
      </w:r>
      <w:r>
        <w:br/>
      </w:r>
      <w:r>
        <w:rPr>
          <w:rFonts w:ascii="Times New Roman"/>
          <w:b w:val="false"/>
          <w:i w:val="false"/>
          <w:color w:val="000000"/>
          <w:sz w:val="28"/>
        </w:rPr>
        <w:t>
  719    США доллары по Госкредиту с Монголией 
</w:t>
      </w:r>
      <w:r>
        <w:br/>
      </w:r>
      <w:r>
        <w:rPr>
          <w:rFonts w:ascii="Times New Roman"/>
          <w:b w:val="false"/>
          <w:i w:val="false"/>
          <w:color w:val="000000"/>
          <w:sz w:val="28"/>
        </w:rPr>
        <w:t>
  720    США доллары по Госкредиту с Вьетнамом 
</w:t>
      </w:r>
      <w:r>
        <w:br/>
      </w:r>
      <w:r>
        <w:rPr>
          <w:rFonts w:ascii="Times New Roman"/>
          <w:b w:val="false"/>
          <w:i w:val="false"/>
          <w:color w:val="000000"/>
          <w:sz w:val="28"/>
        </w:rPr>
        <w:t>
  731    Швейцарские франки с КНР 
</w:t>
      </w:r>
      <w:r>
        <w:br/>
      </w:r>
      <w:r>
        <w:rPr>
          <w:rFonts w:ascii="Times New Roman"/>
          <w:b w:val="false"/>
          <w:i w:val="false"/>
          <w:color w:val="000000"/>
          <w:sz w:val="28"/>
        </w:rPr>
        <w:t>
  738    США доллары по клирингу с Кубой 
</w:t>
      </w:r>
      <w:r>
        <w:br/>
      </w:r>
      <w:r>
        <w:rPr>
          <w:rFonts w:ascii="Times New Roman"/>
          <w:b w:val="false"/>
          <w:i w:val="false"/>
          <w:color w:val="000000"/>
          <w:sz w:val="28"/>
        </w:rPr>
        <w:t>
  744    США доллары с Югославией 
</w:t>
      </w:r>
      <w:r>
        <w:br/>
      </w:r>
      <w:r>
        <w:rPr>
          <w:rFonts w:ascii="Times New Roman"/>
          <w:b w:val="false"/>
          <w:i w:val="false"/>
          <w:color w:val="000000"/>
          <w:sz w:val="28"/>
        </w:rPr>
        <w:t>
  746    США доллары по клирингу с Польшей 
</w:t>
      </w:r>
      <w:r>
        <w:br/>
      </w:r>
      <w:r>
        <w:rPr>
          <w:rFonts w:ascii="Times New Roman"/>
          <w:b w:val="false"/>
          <w:i w:val="false"/>
          <w:color w:val="000000"/>
          <w:sz w:val="28"/>
        </w:rPr>
        <w:t>
  747    США доллары по клирингу с Болгарией 
</w:t>
      </w:r>
      <w:r>
        <w:br/>
      </w:r>
      <w:r>
        <w:rPr>
          <w:rFonts w:ascii="Times New Roman"/>
          <w:b w:val="false"/>
          <w:i w:val="false"/>
          <w:color w:val="000000"/>
          <w:sz w:val="28"/>
        </w:rPr>
        <w:t>
  748    США доллары по клирингу с Польшей 
</w:t>
      </w:r>
      <w:r>
        <w:br/>
      </w:r>
      <w:r>
        <w:rPr>
          <w:rFonts w:ascii="Times New Roman"/>
          <w:b w:val="false"/>
          <w:i w:val="false"/>
          <w:color w:val="000000"/>
          <w:sz w:val="28"/>
        </w:rPr>
        <w:t>
  749    США доллары по клирингу с Чехословакией 
</w:t>
      </w:r>
      <w:r>
        <w:br/>
      </w:r>
      <w:r>
        <w:rPr>
          <w:rFonts w:ascii="Times New Roman"/>
          <w:b w:val="false"/>
          <w:i w:val="false"/>
          <w:color w:val="000000"/>
          <w:sz w:val="28"/>
        </w:rPr>
        <w:t>
  750    США доллары с Румынией 
</w:t>
      </w:r>
      <w:r>
        <w:br/>
      </w:r>
      <w:r>
        <w:rPr>
          <w:rFonts w:ascii="Times New Roman"/>
          <w:b w:val="false"/>
          <w:i w:val="false"/>
          <w:color w:val="000000"/>
          <w:sz w:val="28"/>
        </w:rPr>
        <w:t>
  751    США доллары по клирингу с КНР 
</w:t>
      </w:r>
      <w:r>
        <w:br/>
      </w:r>
      <w:r>
        <w:rPr>
          <w:rFonts w:ascii="Times New Roman"/>
          <w:b w:val="false"/>
          <w:i w:val="false"/>
          <w:color w:val="000000"/>
          <w:sz w:val="28"/>
        </w:rPr>
        <w:t>
  759    США доллары по клирингу с Монголией 
</w:t>
      </w:r>
      <w:r>
        <w:br/>
      </w:r>
      <w:r>
        <w:rPr>
          <w:rFonts w:ascii="Times New Roman"/>
          <w:b w:val="false"/>
          <w:i w:val="false"/>
          <w:color w:val="000000"/>
          <w:sz w:val="28"/>
        </w:rPr>
        <w:t>
  760    США доллары по клирингу с Лаосом 
</w:t>
      </w:r>
      <w:r>
        <w:br/>
      </w:r>
      <w:r>
        <w:rPr>
          <w:rFonts w:ascii="Times New Roman"/>
          <w:b w:val="false"/>
          <w:i w:val="false"/>
          <w:color w:val="000000"/>
          <w:sz w:val="28"/>
        </w:rPr>
        <w:t>
  762    США доллары по клирингу с Вьетнамом 
</w:t>
      </w:r>
      <w:r>
        <w:br/>
      </w:r>
      <w:r>
        <w:rPr>
          <w:rFonts w:ascii="Times New Roman"/>
          <w:b w:val="false"/>
          <w:i w:val="false"/>
          <w:color w:val="000000"/>
          <w:sz w:val="28"/>
        </w:rPr>
        <w:t>
  764    Расчетные доллары США с Кубой 
</w:t>
      </w:r>
      <w:r>
        <w:br/>
      </w:r>
      <w:r>
        <w:rPr>
          <w:rFonts w:ascii="Times New Roman"/>
          <w:b w:val="false"/>
          <w:i w:val="false"/>
          <w:color w:val="000000"/>
          <w:sz w:val="28"/>
        </w:rPr>
        <w:t>
  769    США доллары по клирингу с Югославией 
</w:t>
      </w:r>
      <w:r>
        <w:br/>
      </w:r>
      <w:r>
        <w:rPr>
          <w:rFonts w:ascii="Times New Roman"/>
          <w:b w:val="false"/>
          <w:i w:val="false"/>
          <w:color w:val="000000"/>
          <w:sz w:val="28"/>
        </w:rPr>
        <w:t>
  771    Швейцарские франки по клирингу с КНР 
</w:t>
      </w:r>
      <w:r>
        <w:br/>
      </w:r>
      <w:r>
        <w:rPr>
          <w:rFonts w:ascii="Times New Roman"/>
          <w:b w:val="false"/>
          <w:i w:val="false"/>
          <w:color w:val="000000"/>
          <w:sz w:val="28"/>
        </w:rPr>
        <w:t>
  772    Швейцарские франки по клирингу с КНР 
</w:t>
      </w:r>
      <w:r>
        <w:br/>
      </w:r>
      <w:r>
        <w:rPr>
          <w:rFonts w:ascii="Times New Roman"/>
          <w:b w:val="false"/>
          <w:i w:val="false"/>
          <w:color w:val="000000"/>
          <w:sz w:val="28"/>
        </w:rPr>
        <w:t>
  773    Швейцарские франки расчетные с КНР 
</w:t>
      </w:r>
      <w:r>
        <w:br/>
      </w:r>
      <w:r>
        <w:rPr>
          <w:rFonts w:ascii="Times New Roman"/>
          <w:b w:val="false"/>
          <w:i w:val="false"/>
          <w:color w:val="000000"/>
          <w:sz w:val="28"/>
        </w:rPr>
        <w:t>
  775    Швейцарские франки по клирингу с КНР 
</w:t>
      </w:r>
      <w:r>
        <w:br/>
      </w:r>
      <w:r>
        <w:rPr>
          <w:rFonts w:ascii="Times New Roman"/>
          <w:b w:val="false"/>
          <w:i w:val="false"/>
          <w:color w:val="000000"/>
          <w:sz w:val="28"/>
        </w:rPr>
        <w:t>
  792    Марки ФРГ с КНДР 
</w:t>
      </w:r>
      <w:r>
        <w:br/>
      </w:r>
      <w:r>
        <w:rPr>
          <w:rFonts w:ascii="Times New Roman"/>
          <w:b w:val="false"/>
          <w:i w:val="false"/>
          <w:color w:val="000000"/>
          <w:sz w:val="28"/>
        </w:rPr>
        <w:t>
  797    США доллары с Болгарией 
</w:t>
      </w:r>
      <w:r>
        <w:br/>
      </w:r>
      <w:r>
        <w:rPr>
          <w:rFonts w:ascii="Times New Roman"/>
          <w:b w:val="false"/>
          <w:i w:val="false"/>
          <w:color w:val="000000"/>
          <w:sz w:val="28"/>
        </w:rPr>
        <w:t>
  901    США доллары по бартеру с Кубой 
</w:t>
      </w:r>
      <w:r>
        <w:br/>
      </w:r>
      <w:r>
        <w:rPr>
          <w:rFonts w:ascii="Times New Roman"/>
          <w:b w:val="false"/>
          <w:i w:val="false"/>
          <w:color w:val="000000"/>
          <w:sz w:val="28"/>
        </w:rPr>
        <w:t>
</w:t>
      </w:r>
      <w:r>
        <w:br/>
      </w:r>
      <w:r>
        <w:rPr>
          <w:rFonts w:ascii="Times New Roman"/>
          <w:b w:val="false"/>
          <w:i w:val="false"/>
          <w:color w:val="000000"/>
          <w:sz w:val="28"/>
        </w:rPr>
        <w:t>
                        4. Замкнутые валюты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002    Рубли 
</w:t>
      </w:r>
      <w:r>
        <w:br/>
      </w:r>
      <w:r>
        <w:rPr>
          <w:rFonts w:ascii="Times New Roman"/>
          <w:b w:val="false"/>
          <w:i w:val="false"/>
          <w:color w:val="000000"/>
          <w:sz w:val="28"/>
        </w:rPr>
        <w:t>
  019    Люксембергские франки 
</w:t>
      </w:r>
      <w:r>
        <w:br/>
      </w:r>
      <w:r>
        <w:rPr>
          <w:rFonts w:ascii="Times New Roman"/>
          <w:b w:val="false"/>
          <w:i w:val="false"/>
          <w:color w:val="000000"/>
          <w:sz w:val="28"/>
        </w:rPr>
        <w:t>
  023    Иранские динары 
</w:t>
      </w:r>
      <w:r>
        <w:br/>
      </w:r>
      <w:r>
        <w:rPr>
          <w:rFonts w:ascii="Times New Roman"/>
          <w:b w:val="false"/>
          <w:i w:val="false"/>
          <w:color w:val="000000"/>
          <w:sz w:val="28"/>
        </w:rPr>
        <w:t>
  053    Пакистанские рупии 
</w:t>
      </w:r>
      <w:r>
        <w:br/>
      </w:r>
      <w:r>
        <w:rPr>
          <w:rFonts w:ascii="Times New Roman"/>
          <w:b w:val="false"/>
          <w:i w:val="false"/>
          <w:color w:val="000000"/>
          <w:sz w:val="28"/>
        </w:rPr>
        <w:t>
  239    Египетские фунты 
</w:t>
      </w:r>
      <w:r>
        <w:br/>
      </w:r>
      <w:r>
        <w:rPr>
          <w:rFonts w:ascii="Times New Roman"/>
          <w:b w:val="false"/>
          <w:i w:val="false"/>
          <w:color w:val="000000"/>
          <w:sz w:val="28"/>
        </w:rPr>
        <w:t>
  200    Иорданские динары 
</w:t>
      </w:r>
      <w:r>
        <w:br/>
      </w:r>
      <w:r>
        <w:rPr>
          <w:rFonts w:ascii="Times New Roman"/>
          <w:b w:val="false"/>
          <w:i w:val="false"/>
          <w:color w:val="000000"/>
          <w:sz w:val="28"/>
        </w:rPr>
        <w:t>
  221    Саудовские аравии риалы 
</w:t>
      </w:r>
      <w:r>
        <w:br/>
      </w:r>
      <w:r>
        <w:rPr>
          <w:rFonts w:ascii="Times New Roman"/>
          <w:b w:val="false"/>
          <w:i w:val="false"/>
          <w:color w:val="000000"/>
          <w:sz w:val="28"/>
        </w:rPr>
        <w:t>
  224    Таки Бангладеш 
</w:t>
      </w:r>
      <w:r>
        <w:br/>
      </w:r>
      <w:r>
        <w:rPr>
          <w:rFonts w:ascii="Times New Roman"/>
          <w:b w:val="false"/>
          <w:i w:val="false"/>
          <w:color w:val="000000"/>
          <w:sz w:val="28"/>
        </w:rPr>
        <w:t>
  226    Бирманские кьяты 
</w:t>
      </w:r>
      <w:r>
        <w:br/>
      </w:r>
      <w:r>
        <w:rPr>
          <w:rFonts w:ascii="Times New Roman"/>
          <w:b w:val="false"/>
          <w:i w:val="false"/>
          <w:color w:val="000000"/>
          <w:sz w:val="28"/>
        </w:rPr>
        <w:t>
  227    Эфиопские быры 
</w:t>
      </w:r>
      <w:r>
        <w:br/>
      </w:r>
      <w:r>
        <w:rPr>
          <w:rFonts w:ascii="Times New Roman"/>
          <w:b w:val="false"/>
          <w:i w:val="false"/>
          <w:color w:val="000000"/>
          <w:sz w:val="28"/>
        </w:rPr>
        <w:t>
  229    Йеменские риалы 
</w:t>
      </w:r>
      <w:r>
        <w:br/>
      </w:r>
      <w:r>
        <w:rPr>
          <w:rFonts w:ascii="Times New Roman"/>
          <w:b w:val="false"/>
          <w:i w:val="false"/>
          <w:color w:val="000000"/>
          <w:sz w:val="28"/>
        </w:rPr>
        <w:t>
  242    Бразильские крузейро 
</w:t>
      </w:r>
      <w:r>
        <w:br/>
      </w:r>
      <w:r>
        <w:rPr>
          <w:rFonts w:ascii="Times New Roman"/>
          <w:b w:val="false"/>
          <w:i w:val="false"/>
          <w:color w:val="000000"/>
          <w:sz w:val="28"/>
        </w:rPr>
        <w:t>
  244    Иранские риалы 
</w:t>
      </w:r>
      <w:r>
        <w:br/>
      </w:r>
      <w:r>
        <w:rPr>
          <w:rFonts w:ascii="Times New Roman"/>
          <w:b w:val="false"/>
          <w:i w:val="false"/>
          <w:color w:val="000000"/>
          <w:sz w:val="28"/>
        </w:rPr>
        <w:t>
  245    Индийские рупии 
</w:t>
      </w:r>
      <w:r>
        <w:br/>
      </w:r>
      <w:r>
        <w:rPr>
          <w:rFonts w:ascii="Times New Roman"/>
          <w:b w:val="false"/>
          <w:i w:val="false"/>
          <w:color w:val="000000"/>
          <w:sz w:val="28"/>
        </w:rPr>
        <w:t>
  248    Непальские рупии 
</w:t>
      </w:r>
      <w:r>
        <w:br/>
      </w:r>
      <w:r>
        <w:rPr>
          <w:rFonts w:ascii="Times New Roman"/>
          <w:b w:val="false"/>
          <w:i w:val="false"/>
          <w:color w:val="000000"/>
          <w:sz w:val="28"/>
        </w:rPr>
        <w:t>
  252    Афганские афгани 
</w:t>
      </w:r>
      <w:r>
        <w:br/>
      </w:r>
      <w:r>
        <w:rPr>
          <w:rFonts w:ascii="Times New Roman"/>
          <w:b w:val="false"/>
          <w:i w:val="false"/>
          <w:color w:val="000000"/>
          <w:sz w:val="28"/>
        </w:rPr>
        <w:t>
  253    Кины Папуа-Новая Гвинея 
</w:t>
      </w:r>
      <w:r>
        <w:br/>
      </w:r>
      <w:r>
        <w:rPr>
          <w:rFonts w:ascii="Times New Roman"/>
          <w:b w:val="false"/>
          <w:i w:val="false"/>
          <w:color w:val="000000"/>
          <w:sz w:val="28"/>
        </w:rPr>
        <w:t>
  260    Индонезийские рупии 
</w:t>
      </w:r>
      <w:r>
        <w:br/>
      </w:r>
      <w:r>
        <w:rPr>
          <w:rFonts w:ascii="Times New Roman"/>
          <w:b w:val="false"/>
          <w:i w:val="false"/>
          <w:color w:val="000000"/>
          <w:sz w:val="28"/>
        </w:rPr>
        <w:t>
  261    Ботсванские Пулы 
</w:t>
      </w:r>
      <w:r>
        <w:br/>
      </w:r>
      <w:r>
        <w:rPr>
          <w:rFonts w:ascii="Times New Roman"/>
          <w:b w:val="false"/>
          <w:i w:val="false"/>
          <w:color w:val="000000"/>
          <w:sz w:val="28"/>
        </w:rPr>
        <w:t>
  269    Южно-Африканские Рэнды 
</w:t>
      </w:r>
      <w:r>
        <w:br/>
      </w:r>
      <w:r>
        <w:rPr>
          <w:rFonts w:ascii="Times New Roman"/>
          <w:b w:val="false"/>
          <w:i w:val="false"/>
          <w:color w:val="000000"/>
          <w:sz w:val="28"/>
        </w:rPr>
        <w:t>
  274    Кипрские фунты 
</w:t>
      </w:r>
      <w:r>
        <w:br/>
      </w:r>
      <w:r>
        <w:rPr>
          <w:rFonts w:ascii="Times New Roman"/>
          <w:b w:val="false"/>
          <w:i w:val="false"/>
          <w:color w:val="000000"/>
          <w:sz w:val="28"/>
        </w:rPr>
        <w:t>
  296    Чилийские песо 
</w:t>
      </w:r>
      <w:r>
        <w:br/>
      </w:r>
      <w:r>
        <w:rPr>
          <w:rFonts w:ascii="Times New Roman"/>
          <w:b w:val="false"/>
          <w:i w:val="false"/>
          <w:color w:val="000000"/>
          <w:sz w:val="28"/>
        </w:rPr>
        <w:t>
  303    Алжирские динары 
</w:t>
      </w:r>
      <w:r>
        <w:br/>
      </w:r>
      <w:r>
        <w:rPr>
          <w:rFonts w:ascii="Times New Roman"/>
          <w:b w:val="false"/>
          <w:i w:val="false"/>
          <w:color w:val="000000"/>
          <w:sz w:val="28"/>
        </w:rPr>
        <w:t>
  307    Рупии Шри-Ланка 
</w:t>
      </w:r>
      <w:r>
        <w:br/>
      </w:r>
      <w:r>
        <w:rPr>
          <w:rFonts w:ascii="Times New Roman"/>
          <w:b w:val="false"/>
          <w:i w:val="false"/>
          <w:color w:val="000000"/>
          <w:sz w:val="28"/>
        </w:rPr>
        <w:t>
  308    Ливийские динары 
</w:t>
      </w:r>
      <w:r>
        <w:br/>
      </w:r>
      <w:r>
        <w:rPr>
          <w:rFonts w:ascii="Times New Roman"/>
          <w:b w:val="false"/>
          <w:i w:val="false"/>
          <w:color w:val="000000"/>
          <w:sz w:val="28"/>
        </w:rPr>
        <w:t>
  321    Франки Руанды 
</w:t>
      </w:r>
      <w:r>
        <w:br/>
      </w:r>
      <w:r>
        <w:rPr>
          <w:rFonts w:ascii="Times New Roman"/>
          <w:b w:val="false"/>
          <w:i w:val="false"/>
          <w:color w:val="000000"/>
          <w:sz w:val="28"/>
        </w:rPr>
        <w:t>
  331    Ганские седи 
</w:t>
      </w:r>
      <w:r>
        <w:br/>
      </w:r>
      <w:r>
        <w:rPr>
          <w:rFonts w:ascii="Times New Roman"/>
          <w:b w:val="false"/>
          <w:i w:val="false"/>
          <w:color w:val="000000"/>
          <w:sz w:val="28"/>
        </w:rPr>
        <w:t>
  333    Уругвайские песо 
</w:t>
      </w:r>
      <w:r>
        <w:br/>
      </w:r>
      <w:r>
        <w:rPr>
          <w:rFonts w:ascii="Times New Roman"/>
          <w:b w:val="false"/>
          <w:i w:val="false"/>
          <w:color w:val="000000"/>
          <w:sz w:val="28"/>
        </w:rPr>
        <w:t>
  343    Мексиканские песо 
</w:t>
      </w:r>
      <w:r>
        <w:br/>
      </w:r>
      <w:r>
        <w:rPr>
          <w:rFonts w:ascii="Times New Roman"/>
          <w:b w:val="false"/>
          <w:i w:val="false"/>
          <w:color w:val="000000"/>
          <w:sz w:val="28"/>
        </w:rPr>
        <w:t>
  347    Сирийские фунты 
</w:t>
      </w:r>
      <w:r>
        <w:br/>
      </w:r>
      <w:r>
        <w:rPr>
          <w:rFonts w:ascii="Times New Roman"/>
          <w:b w:val="false"/>
          <w:i w:val="false"/>
          <w:color w:val="000000"/>
          <w:sz w:val="28"/>
        </w:rPr>
        <w:t>
  351    Тунисские динары 
</w:t>
      </w:r>
      <w:r>
        <w:br/>
      </w:r>
      <w:r>
        <w:rPr>
          <w:rFonts w:ascii="Times New Roman"/>
          <w:b w:val="false"/>
          <w:i w:val="false"/>
          <w:color w:val="000000"/>
          <w:sz w:val="28"/>
        </w:rPr>
        <w:t>
  353    Тайвандские Баты 
</w:t>
      </w:r>
      <w:r>
        <w:br/>
      </w:r>
      <w:r>
        <w:rPr>
          <w:rFonts w:ascii="Times New Roman"/>
          <w:b w:val="false"/>
          <w:i w:val="false"/>
          <w:color w:val="000000"/>
          <w:sz w:val="28"/>
        </w:rPr>
        <w:t>
  355    Новозеландские доллары 
</w:t>
      </w:r>
      <w:r>
        <w:br/>
      </w:r>
      <w:r>
        <w:rPr>
          <w:rFonts w:ascii="Times New Roman"/>
          <w:b w:val="false"/>
          <w:i w:val="false"/>
          <w:color w:val="000000"/>
          <w:sz w:val="28"/>
        </w:rPr>
        <w:t>
  357    Марокканские дирхамы 
</w:t>
      </w:r>
      <w:r>
        <w:br/>
      </w:r>
      <w:r>
        <w:rPr>
          <w:rFonts w:ascii="Times New Roman"/>
          <w:b w:val="false"/>
          <w:i w:val="false"/>
          <w:color w:val="000000"/>
          <w:sz w:val="28"/>
        </w:rPr>
        <w:t>
  358    Малайзийские ринггиты 
</w:t>
      </w:r>
      <w:r>
        <w:br/>
      </w:r>
      <w:r>
        <w:rPr>
          <w:rFonts w:ascii="Times New Roman"/>
          <w:b w:val="false"/>
          <w:i w:val="false"/>
          <w:color w:val="000000"/>
          <w:sz w:val="28"/>
        </w:rPr>
        <w:t>
  361    Мальтийские лиры 
</w:t>
      </w:r>
      <w:r>
        <w:br/>
      </w:r>
      <w:r>
        <w:rPr>
          <w:rFonts w:ascii="Times New Roman"/>
          <w:b w:val="false"/>
          <w:i w:val="false"/>
          <w:color w:val="000000"/>
          <w:sz w:val="28"/>
        </w:rPr>
        <w:t>
  362    Франки КФА 
</w:t>
      </w:r>
      <w:r>
        <w:br/>
      </w:r>
      <w:r>
        <w:rPr>
          <w:rFonts w:ascii="Times New Roman"/>
          <w:b w:val="false"/>
          <w:i w:val="false"/>
          <w:color w:val="000000"/>
          <w:sz w:val="28"/>
        </w:rPr>
        <w:t>
  363    Кенийские шиллинги 
</w:t>
      </w:r>
      <w:r>
        <w:br/>
      </w:r>
      <w:r>
        <w:rPr>
          <w:rFonts w:ascii="Times New Roman"/>
          <w:b w:val="false"/>
          <w:i w:val="false"/>
          <w:color w:val="000000"/>
          <w:sz w:val="28"/>
        </w:rPr>
        <w:t>
  364    Леоне Сьера-Леоне 
</w:t>
      </w:r>
      <w:r>
        <w:br/>
      </w:r>
      <w:r>
        <w:rPr>
          <w:rFonts w:ascii="Times New Roman"/>
          <w:b w:val="false"/>
          <w:i w:val="false"/>
          <w:color w:val="000000"/>
          <w:sz w:val="28"/>
        </w:rPr>
        <w:t>
  365    Гонконгские доллары 
</w:t>
      </w:r>
      <w:r>
        <w:br/>
      </w:r>
      <w:r>
        <w:rPr>
          <w:rFonts w:ascii="Times New Roman"/>
          <w:b w:val="false"/>
          <w:i w:val="false"/>
          <w:color w:val="000000"/>
          <w:sz w:val="28"/>
        </w:rPr>
        <w:t>
  378    Панамские бальбоа 
</w:t>
      </w:r>
      <w:r>
        <w:br/>
      </w:r>
      <w:r>
        <w:rPr>
          <w:rFonts w:ascii="Times New Roman"/>
          <w:b w:val="false"/>
          <w:i w:val="false"/>
          <w:color w:val="000000"/>
          <w:sz w:val="28"/>
        </w:rPr>
        <w:t>
  380    Танзанийские шиллинги 
</w:t>
      </w:r>
      <w:r>
        <w:br/>
      </w:r>
      <w:r>
        <w:rPr>
          <w:rFonts w:ascii="Times New Roman"/>
          <w:b w:val="false"/>
          <w:i w:val="false"/>
          <w:color w:val="000000"/>
          <w:sz w:val="28"/>
        </w:rPr>
        <w:t>
  381    Фолклендские фунты 
</w:t>
      </w:r>
      <w:r>
        <w:br/>
      </w:r>
      <w:r>
        <w:rPr>
          <w:rFonts w:ascii="Times New Roman"/>
          <w:b w:val="false"/>
          <w:i w:val="false"/>
          <w:color w:val="000000"/>
          <w:sz w:val="28"/>
        </w:rPr>
        <w:t>
  382    Маврикийские рупии 
</w:t>
      </w:r>
      <w:r>
        <w:br/>
      </w:r>
      <w:r>
        <w:rPr>
          <w:rFonts w:ascii="Times New Roman"/>
          <w:b w:val="false"/>
          <w:i w:val="false"/>
          <w:color w:val="000000"/>
          <w:sz w:val="28"/>
        </w:rPr>
        <w:t>
  383    Колумбийские песо 
</w:t>
      </w:r>
      <w:r>
        <w:br/>
      </w:r>
      <w:r>
        <w:rPr>
          <w:rFonts w:ascii="Times New Roman"/>
          <w:b w:val="false"/>
          <w:i w:val="false"/>
          <w:color w:val="000000"/>
          <w:sz w:val="28"/>
        </w:rPr>
        <w:t>
  384    Сомалийские шиллинги 
</w:t>
      </w:r>
      <w:r>
        <w:br/>
      </w:r>
      <w:r>
        <w:rPr>
          <w:rFonts w:ascii="Times New Roman"/>
          <w:b w:val="false"/>
          <w:i w:val="false"/>
          <w:color w:val="000000"/>
          <w:sz w:val="28"/>
        </w:rPr>
        <w:t>
  391    Венесуэльские боливары 
</w:t>
      </w:r>
      <w:r>
        <w:br/>
      </w:r>
      <w:r>
        <w:rPr>
          <w:rFonts w:ascii="Times New Roman"/>
          <w:b w:val="false"/>
          <w:i w:val="false"/>
          <w:color w:val="000000"/>
          <w:sz w:val="28"/>
        </w:rPr>
        <w:t>
  392    Замбийские квачи 
</w:t>
      </w:r>
      <w:r>
        <w:br/>
      </w:r>
      <w:r>
        <w:rPr>
          <w:rFonts w:ascii="Times New Roman"/>
          <w:b w:val="false"/>
          <w:i w:val="false"/>
          <w:color w:val="000000"/>
          <w:sz w:val="28"/>
        </w:rPr>
        <w:t>
  394    Боливийские боливиано 
</w:t>
      </w:r>
      <w:r>
        <w:br/>
      </w:r>
      <w:r>
        <w:rPr>
          <w:rFonts w:ascii="Times New Roman"/>
          <w:b w:val="false"/>
          <w:i w:val="false"/>
          <w:color w:val="000000"/>
          <w:sz w:val="28"/>
        </w:rPr>
        <w:t>
  400    Ангольские кванзы 
</w:t>
      </w:r>
      <w:r>
        <w:br/>
      </w:r>
      <w:r>
        <w:rPr>
          <w:rFonts w:ascii="Times New Roman"/>
          <w:b w:val="false"/>
          <w:i w:val="false"/>
          <w:color w:val="000000"/>
          <w:sz w:val="28"/>
        </w:rPr>
        <w:t>
  401    Бурундийские франки 
</w:t>
      </w:r>
      <w:r>
        <w:br/>
      </w:r>
      <w:r>
        <w:rPr>
          <w:rFonts w:ascii="Times New Roman"/>
          <w:b w:val="false"/>
          <w:i w:val="false"/>
          <w:color w:val="000000"/>
          <w:sz w:val="28"/>
        </w:rPr>
        <w:t>
  402    Гамбийские даласи 
</w:t>
      </w:r>
      <w:r>
        <w:br/>
      </w:r>
      <w:r>
        <w:rPr>
          <w:rFonts w:ascii="Times New Roman"/>
          <w:b w:val="false"/>
          <w:i w:val="false"/>
          <w:color w:val="000000"/>
          <w:sz w:val="28"/>
        </w:rPr>
        <w:t>
  403    Песо Гвинеи Бисау 
</w:t>
      </w:r>
      <w:r>
        <w:br/>
      </w:r>
      <w:r>
        <w:rPr>
          <w:rFonts w:ascii="Times New Roman"/>
          <w:b w:val="false"/>
          <w:i w:val="false"/>
          <w:color w:val="000000"/>
          <w:sz w:val="28"/>
        </w:rPr>
        <w:t>
  404    Либерийские доллары 
</w:t>
      </w:r>
      <w:r>
        <w:br/>
      </w:r>
      <w:r>
        <w:rPr>
          <w:rFonts w:ascii="Times New Roman"/>
          <w:b w:val="false"/>
          <w:i w:val="false"/>
          <w:color w:val="000000"/>
          <w:sz w:val="28"/>
        </w:rPr>
        <w:t>
  406    Нигерийские наиры 
</w:t>
      </w:r>
      <w:r>
        <w:br/>
      </w:r>
      <w:r>
        <w:rPr>
          <w:rFonts w:ascii="Times New Roman"/>
          <w:b w:val="false"/>
          <w:i w:val="false"/>
          <w:color w:val="000000"/>
          <w:sz w:val="28"/>
        </w:rPr>
        <w:t>
  409    Заирские Заиры 
</w:t>
      </w:r>
      <w:r>
        <w:br/>
      </w:r>
      <w:r>
        <w:rPr>
          <w:rFonts w:ascii="Times New Roman"/>
          <w:b w:val="false"/>
          <w:i w:val="false"/>
          <w:color w:val="000000"/>
          <w:sz w:val="28"/>
        </w:rPr>
        <w:t>
  410    Доллары Зимбабве 
</w:t>
      </w:r>
      <w:r>
        <w:br/>
      </w:r>
      <w:r>
        <w:rPr>
          <w:rFonts w:ascii="Times New Roman"/>
          <w:b w:val="false"/>
          <w:i w:val="false"/>
          <w:color w:val="000000"/>
          <w:sz w:val="28"/>
        </w:rPr>
        <w:t>
  411    Добры Сан-томе Принсипи 
</w:t>
      </w:r>
      <w:r>
        <w:br/>
      </w:r>
      <w:r>
        <w:rPr>
          <w:rFonts w:ascii="Times New Roman"/>
          <w:b w:val="false"/>
          <w:i w:val="false"/>
          <w:color w:val="000000"/>
          <w:sz w:val="28"/>
        </w:rPr>
        <w:t>
  413    Сейшельские рупии 
</w:t>
      </w:r>
      <w:r>
        <w:br/>
      </w:r>
      <w:r>
        <w:rPr>
          <w:rFonts w:ascii="Times New Roman"/>
          <w:b w:val="false"/>
          <w:i w:val="false"/>
          <w:color w:val="000000"/>
          <w:sz w:val="28"/>
        </w:rPr>
        <w:t>
  414    Бахрейнские динары 
</w:t>
      </w:r>
      <w:r>
        <w:br/>
      </w:r>
      <w:r>
        <w:rPr>
          <w:rFonts w:ascii="Times New Roman"/>
          <w:b w:val="false"/>
          <w:i w:val="false"/>
          <w:color w:val="000000"/>
          <w:sz w:val="28"/>
        </w:rPr>
        <w:t>
  415    Оманские риалы 
</w:t>
      </w:r>
      <w:r>
        <w:br/>
      </w:r>
      <w:r>
        <w:rPr>
          <w:rFonts w:ascii="Times New Roman"/>
          <w:b w:val="false"/>
          <w:i w:val="false"/>
          <w:color w:val="000000"/>
          <w:sz w:val="28"/>
        </w:rPr>
        <w:t>
  416    Филиппинские песо 
</w:t>
      </w:r>
      <w:r>
        <w:br/>
      </w:r>
      <w:r>
        <w:rPr>
          <w:rFonts w:ascii="Times New Roman"/>
          <w:b w:val="false"/>
          <w:i w:val="false"/>
          <w:color w:val="000000"/>
          <w:sz w:val="28"/>
        </w:rPr>
        <w:t>
  419    Мальдивские рупии   
</w:t>
      </w:r>
      <w:r>
        <w:br/>
      </w:r>
      <w:r>
        <w:rPr>
          <w:rFonts w:ascii="Times New Roman"/>
          <w:b w:val="false"/>
          <w:i w:val="false"/>
          <w:color w:val="000000"/>
          <w:sz w:val="28"/>
        </w:rPr>
        <w:t>
  420    Фиджийские доллары 
</w:t>
      </w:r>
      <w:r>
        <w:br/>
      </w:r>
      <w:r>
        <w:rPr>
          <w:rFonts w:ascii="Times New Roman"/>
          <w:b w:val="false"/>
          <w:i w:val="false"/>
          <w:color w:val="000000"/>
          <w:sz w:val="28"/>
        </w:rPr>
        <w:t>
  420    Доллары Фиджи 
</w:t>
      </w:r>
      <w:r>
        <w:br/>
      </w:r>
      <w:r>
        <w:rPr>
          <w:rFonts w:ascii="Times New Roman"/>
          <w:b w:val="false"/>
          <w:i w:val="false"/>
          <w:color w:val="000000"/>
          <w:sz w:val="28"/>
        </w:rPr>
        <w:t>
  422    Доллары Белиза 
</w:t>
      </w:r>
      <w:r>
        <w:br/>
      </w:r>
      <w:r>
        <w:rPr>
          <w:rFonts w:ascii="Times New Roman"/>
          <w:b w:val="false"/>
          <w:i w:val="false"/>
          <w:color w:val="000000"/>
          <w:sz w:val="28"/>
        </w:rPr>
        <w:t>
  423    Костариканские колоны 
</w:t>
      </w:r>
      <w:r>
        <w:br/>
      </w:r>
      <w:r>
        <w:rPr>
          <w:rFonts w:ascii="Times New Roman"/>
          <w:b w:val="false"/>
          <w:i w:val="false"/>
          <w:color w:val="000000"/>
          <w:sz w:val="28"/>
        </w:rPr>
        <w:t>
  425    Эквадорские сукре 
</w:t>
      </w:r>
      <w:r>
        <w:br/>
      </w:r>
      <w:r>
        <w:rPr>
          <w:rFonts w:ascii="Times New Roman"/>
          <w:b w:val="false"/>
          <w:i w:val="false"/>
          <w:color w:val="000000"/>
          <w:sz w:val="28"/>
        </w:rPr>
        <w:t>
  426    Гватемальские кетсали 
</w:t>
      </w:r>
      <w:r>
        <w:br/>
      </w:r>
      <w:r>
        <w:rPr>
          <w:rFonts w:ascii="Times New Roman"/>
          <w:b w:val="false"/>
          <w:i w:val="false"/>
          <w:color w:val="000000"/>
          <w:sz w:val="28"/>
        </w:rPr>
        <w:t>
  427    Гайанские доллары 
</w:t>
      </w:r>
      <w:r>
        <w:br/>
      </w:r>
      <w:r>
        <w:rPr>
          <w:rFonts w:ascii="Times New Roman"/>
          <w:b w:val="false"/>
          <w:i w:val="false"/>
          <w:color w:val="000000"/>
          <w:sz w:val="28"/>
        </w:rPr>
        <w:t>
  430    Гондурасские лемпиры 
</w:t>
      </w:r>
      <w:r>
        <w:br/>
      </w:r>
      <w:r>
        <w:rPr>
          <w:rFonts w:ascii="Times New Roman"/>
          <w:b w:val="false"/>
          <w:i w:val="false"/>
          <w:color w:val="000000"/>
          <w:sz w:val="28"/>
        </w:rPr>
        <w:t>
  433    Антильские гульдены 
</w:t>
      </w:r>
      <w:r>
        <w:br/>
      </w:r>
      <w:r>
        <w:rPr>
          <w:rFonts w:ascii="Times New Roman"/>
          <w:b w:val="false"/>
          <w:i w:val="false"/>
          <w:color w:val="000000"/>
          <w:sz w:val="28"/>
        </w:rPr>
        <w:t>
  434    Никарагуанские кордобы 
</w:t>
      </w:r>
      <w:r>
        <w:br/>
      </w:r>
      <w:r>
        <w:rPr>
          <w:rFonts w:ascii="Times New Roman"/>
          <w:b w:val="false"/>
          <w:i w:val="false"/>
          <w:color w:val="000000"/>
          <w:sz w:val="28"/>
        </w:rPr>
        <w:t>
  435    Парагвайские гуварани 
</w:t>
      </w:r>
      <w:r>
        <w:br/>
      </w:r>
      <w:r>
        <w:rPr>
          <w:rFonts w:ascii="Times New Roman"/>
          <w:b w:val="false"/>
          <w:i w:val="false"/>
          <w:color w:val="000000"/>
          <w:sz w:val="28"/>
        </w:rPr>
        <w:t>
  436    Сальвадорские колоны 
</w:t>
      </w:r>
      <w:r>
        <w:br/>
      </w:r>
      <w:r>
        <w:rPr>
          <w:rFonts w:ascii="Times New Roman"/>
          <w:b w:val="false"/>
          <w:i w:val="false"/>
          <w:color w:val="000000"/>
          <w:sz w:val="28"/>
        </w:rPr>
        <w:t>
  437    Суринамские гульдены 
</w:t>
      </w:r>
      <w:r>
        <w:br/>
      </w:r>
      <w:r>
        <w:rPr>
          <w:rFonts w:ascii="Times New Roman"/>
          <w:b w:val="false"/>
          <w:i w:val="false"/>
          <w:color w:val="000000"/>
          <w:sz w:val="28"/>
        </w:rPr>
        <w:t>
  438    Доллары Тринидада и Тобаго 
</w:t>
      </w:r>
      <w:r>
        <w:br/>
      </w:r>
      <w:r>
        <w:rPr>
          <w:rFonts w:ascii="Times New Roman"/>
          <w:b w:val="false"/>
          <w:i w:val="false"/>
          <w:color w:val="000000"/>
          <w:sz w:val="28"/>
        </w:rPr>
        <w:t>
  440    Мавританские угии 
</w:t>
      </w:r>
      <w:r>
        <w:br/>
      </w:r>
      <w:r>
        <w:rPr>
          <w:rFonts w:ascii="Times New Roman"/>
          <w:b w:val="false"/>
          <w:i w:val="false"/>
          <w:color w:val="000000"/>
          <w:sz w:val="28"/>
        </w:rPr>
        <w:t>
  450    Угандийские (новые) шиллинги 
</w:t>
      </w:r>
      <w:r>
        <w:br/>
      </w:r>
      <w:r>
        <w:rPr>
          <w:rFonts w:ascii="Times New Roman"/>
          <w:b w:val="false"/>
          <w:i w:val="false"/>
          <w:color w:val="000000"/>
          <w:sz w:val="28"/>
        </w:rPr>
        <w:t>
  476    Багамские доллары 
</w:t>
      </w:r>
      <w:r>
        <w:br/>
      </w:r>
      <w:r>
        <w:rPr>
          <w:rFonts w:ascii="Times New Roman"/>
          <w:b w:val="false"/>
          <w:i w:val="false"/>
          <w:color w:val="000000"/>
          <w:sz w:val="28"/>
        </w:rPr>
        <w:t>
  477    Барбадосские доллары 
</w:t>
      </w:r>
      <w:r>
        <w:br/>
      </w:r>
      <w:r>
        <w:rPr>
          <w:rFonts w:ascii="Times New Roman"/>
          <w:b w:val="false"/>
          <w:i w:val="false"/>
          <w:color w:val="000000"/>
          <w:sz w:val="28"/>
        </w:rPr>
        <w:t>
  478    Брунейские доллары 
</w:t>
      </w:r>
      <w:r>
        <w:br/>
      </w:r>
      <w:r>
        <w:rPr>
          <w:rFonts w:ascii="Times New Roman"/>
          <w:b w:val="false"/>
          <w:i w:val="false"/>
          <w:color w:val="000000"/>
          <w:sz w:val="28"/>
        </w:rPr>
        <w:t>
  479    Вату Республики Вануата 
</w:t>
      </w:r>
      <w:r>
        <w:br/>
      </w:r>
      <w:r>
        <w:rPr>
          <w:rFonts w:ascii="Times New Roman"/>
          <w:b w:val="false"/>
          <w:i w:val="false"/>
          <w:color w:val="000000"/>
          <w:sz w:val="28"/>
        </w:rPr>
        <w:t>
  480    Воны Южной Кореи 
</w:t>
      </w:r>
      <w:r>
        <w:br/>
      </w:r>
      <w:r>
        <w:rPr>
          <w:rFonts w:ascii="Times New Roman"/>
          <w:b w:val="false"/>
          <w:i w:val="false"/>
          <w:color w:val="000000"/>
          <w:sz w:val="28"/>
        </w:rPr>
        <w:t>
  481    Дирхамы ОАЭ 
</w:t>
      </w:r>
      <w:r>
        <w:br/>
      </w:r>
      <w:r>
        <w:rPr>
          <w:rFonts w:ascii="Times New Roman"/>
          <w:b w:val="false"/>
          <w:i w:val="false"/>
          <w:color w:val="000000"/>
          <w:sz w:val="28"/>
        </w:rPr>
        <w:t>
  482    Доллары Каймановых островов 
</w:t>
      </w:r>
      <w:r>
        <w:br/>
      </w:r>
      <w:r>
        <w:rPr>
          <w:rFonts w:ascii="Times New Roman"/>
          <w:b w:val="false"/>
          <w:i w:val="false"/>
          <w:color w:val="000000"/>
          <w:sz w:val="28"/>
        </w:rPr>
        <w:t>
  483    Доллары Соломоновых островов 
</w:t>
      </w:r>
      <w:r>
        <w:br/>
      </w:r>
      <w:r>
        <w:rPr>
          <w:rFonts w:ascii="Times New Roman"/>
          <w:b w:val="false"/>
          <w:i w:val="false"/>
          <w:color w:val="000000"/>
          <w:sz w:val="28"/>
        </w:rPr>
        <w:t>
  484    Катарские риалы 
</w:t>
      </w:r>
      <w:r>
        <w:br/>
      </w:r>
      <w:r>
        <w:rPr>
          <w:rFonts w:ascii="Times New Roman"/>
          <w:b w:val="false"/>
          <w:i w:val="false"/>
          <w:color w:val="000000"/>
          <w:sz w:val="28"/>
        </w:rPr>
        <w:t>
  486    Лилангени Свазиленда 
</w:t>
      </w:r>
      <w:r>
        <w:br/>
      </w:r>
      <w:r>
        <w:rPr>
          <w:rFonts w:ascii="Times New Roman"/>
          <w:b w:val="false"/>
          <w:i w:val="false"/>
          <w:color w:val="000000"/>
          <w:sz w:val="28"/>
        </w:rPr>
        <w:t>
  487    Малавийские квачи 
</w:t>
      </w:r>
      <w:r>
        <w:br/>
      </w:r>
      <w:r>
        <w:rPr>
          <w:rFonts w:ascii="Times New Roman"/>
          <w:b w:val="false"/>
          <w:i w:val="false"/>
          <w:color w:val="000000"/>
          <w:sz w:val="28"/>
        </w:rPr>
        <w:t>
  489    Нгултрумы Бутана 
</w:t>
      </w:r>
      <w:r>
        <w:br/>
      </w:r>
      <w:r>
        <w:rPr>
          <w:rFonts w:ascii="Times New Roman"/>
          <w:b w:val="false"/>
          <w:i w:val="false"/>
          <w:color w:val="000000"/>
          <w:sz w:val="28"/>
        </w:rPr>
        <w:t>
  490    Тонганские паанги 
</w:t>
      </w:r>
      <w:r>
        <w:br/>
      </w:r>
      <w:r>
        <w:rPr>
          <w:rFonts w:ascii="Times New Roman"/>
          <w:b w:val="false"/>
          <w:i w:val="false"/>
          <w:color w:val="000000"/>
          <w:sz w:val="28"/>
        </w:rPr>
        <w:t>
  491    Макао патака 
</w:t>
      </w:r>
      <w:r>
        <w:br/>
      </w:r>
      <w:r>
        <w:rPr>
          <w:rFonts w:ascii="Times New Roman"/>
          <w:b w:val="false"/>
          <w:i w:val="false"/>
          <w:color w:val="000000"/>
          <w:sz w:val="28"/>
        </w:rPr>
        <w:t>
  492    Тала (доллары) Западного Самоа 
</w:t>
      </w:r>
      <w:r>
        <w:br/>
      </w:r>
      <w:r>
        <w:rPr>
          <w:rFonts w:ascii="Times New Roman"/>
          <w:b w:val="false"/>
          <w:i w:val="false"/>
          <w:color w:val="000000"/>
          <w:sz w:val="28"/>
        </w:rPr>
        <w:t>
  493    Израильские шекели 
</w:t>
      </w:r>
      <w:r>
        <w:br/>
      </w:r>
      <w:r>
        <w:rPr>
          <w:rFonts w:ascii="Times New Roman"/>
          <w:b w:val="false"/>
          <w:i w:val="false"/>
          <w:color w:val="000000"/>
          <w:sz w:val="28"/>
        </w:rPr>
        <w:t>
  504    Венгерские форинты 
</w:t>
      </w:r>
      <w:r>
        <w:br/>
      </w:r>
      <w:r>
        <w:rPr>
          <w:rFonts w:ascii="Times New Roman"/>
          <w:b w:val="false"/>
          <w:i w:val="false"/>
          <w:color w:val="000000"/>
          <w:sz w:val="28"/>
        </w:rPr>
        <w:t>
  519    Румынские леи 
</w:t>
      </w:r>
      <w:r>
        <w:br/>
      </w:r>
      <w:r>
        <w:rPr>
          <w:rFonts w:ascii="Times New Roman"/>
          <w:b w:val="false"/>
          <w:i w:val="false"/>
          <w:color w:val="000000"/>
          <w:sz w:val="28"/>
        </w:rPr>
        <w:t>
  525    Монгольские тугрики 
</w:t>
      </w:r>
      <w:r>
        <w:br/>
      </w:r>
      <w:r>
        <w:rPr>
          <w:rFonts w:ascii="Times New Roman"/>
          <w:b w:val="false"/>
          <w:i w:val="false"/>
          <w:color w:val="000000"/>
          <w:sz w:val="28"/>
        </w:rPr>
        <w:t>
  529    Болгарские левы 
</w:t>
      </w:r>
      <w:r>
        <w:br/>
      </w:r>
      <w:r>
        <w:rPr>
          <w:rFonts w:ascii="Times New Roman"/>
          <w:b w:val="false"/>
          <w:i w:val="false"/>
          <w:color w:val="000000"/>
          <w:sz w:val="28"/>
        </w:rPr>
        <w:t>
  531    Вьетнамские донги 
</w:t>
      </w:r>
      <w:r>
        <w:br/>
      </w:r>
      <w:r>
        <w:rPr>
          <w:rFonts w:ascii="Times New Roman"/>
          <w:b w:val="false"/>
          <w:i w:val="false"/>
          <w:color w:val="000000"/>
          <w:sz w:val="28"/>
        </w:rPr>
        <w:t>
  533    Китайские юани 
</w:t>
      </w:r>
      <w:r>
        <w:br/>
      </w:r>
      <w:r>
        <w:rPr>
          <w:rFonts w:ascii="Times New Roman"/>
          <w:b w:val="false"/>
          <w:i w:val="false"/>
          <w:color w:val="000000"/>
          <w:sz w:val="28"/>
        </w:rPr>
        <w:t>
  541    Польские злотые 
</w:t>
      </w:r>
      <w:r>
        <w:br/>
      </w:r>
      <w:r>
        <w:rPr>
          <w:rFonts w:ascii="Times New Roman"/>
          <w:b w:val="false"/>
          <w:i w:val="false"/>
          <w:color w:val="000000"/>
          <w:sz w:val="28"/>
        </w:rPr>
        <w:t>
  573    Кубинские песо 
</w:t>
      </w:r>
      <w:r>
        <w:br/>
      </w:r>
      <w:r>
        <w:rPr>
          <w:rFonts w:ascii="Times New Roman"/>
          <w:b w:val="false"/>
          <w:i w:val="false"/>
          <w:color w:val="000000"/>
          <w:sz w:val="28"/>
        </w:rPr>
        <w:t>
  583    Албанские леки 
</w:t>
      </w:r>
      <w:r>
        <w:br/>
      </w:r>
      <w:r>
        <w:rPr>
          <w:rFonts w:ascii="Times New Roman"/>
          <w:b w:val="false"/>
          <w:i w:val="false"/>
          <w:color w:val="000000"/>
          <w:sz w:val="28"/>
        </w:rPr>
        <w:t>
  737    Югославские динары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7 
</w:t>
      </w:r>
      <w:r>
        <w:br/>
      </w:r>
      <w:r>
        <w:rPr>
          <w:rFonts w:ascii="Times New Roman"/>
          <w:b w:val="false"/>
          <w:i w:val="false"/>
          <w:color w:val="000000"/>
          <w:sz w:val="28"/>
        </w:rPr>
        <w:t>
                                            к Инструкции "О порядке 
</w:t>
      </w:r>
      <w:r>
        <w:br/>
      </w:r>
      <w:r>
        <w:rPr>
          <w:rFonts w:ascii="Times New Roman"/>
          <w:b w:val="false"/>
          <w:i w:val="false"/>
          <w:color w:val="000000"/>
          <w:sz w:val="28"/>
        </w:rPr>
        <w:t>
                                            заполнения грузовой 
</w:t>
      </w:r>
      <w:r>
        <w:br/>
      </w:r>
      <w:r>
        <w:rPr>
          <w:rFonts w:ascii="Times New Roman"/>
          <w:b w:val="false"/>
          <w:i w:val="false"/>
          <w:color w:val="000000"/>
          <w:sz w:val="28"/>
        </w:rPr>
        <w:t>
                                            таможенной декларации"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КЛАССИФИКАТОР 
</w:t>
      </w:r>
      <w:r>
        <w:br/>
      </w:r>
      <w:r>
        <w:rPr>
          <w:rFonts w:ascii="Times New Roman"/>
          <w:b w:val="false"/>
          <w:i w:val="false"/>
          <w:color w:val="000000"/>
          <w:sz w:val="28"/>
        </w:rPr>
        <w:t>
                          Характера сделки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Код !                        Наименование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01  Перемещение товаров с расчетами в валюте Республики 
</w:t>
      </w:r>
      <w:r>
        <w:br/>
      </w:r>
      <w:r>
        <w:rPr>
          <w:rFonts w:ascii="Times New Roman"/>
          <w:b w:val="false"/>
          <w:i w:val="false"/>
          <w:color w:val="000000"/>
          <w:sz w:val="28"/>
        </w:rPr>
        <w:t>
     Казахстан 
</w:t>
      </w:r>
      <w:r>
        <w:br/>
      </w:r>
      <w:r>
        <w:rPr>
          <w:rFonts w:ascii="Times New Roman"/>
          <w:b w:val="false"/>
          <w:i w:val="false"/>
          <w:color w:val="000000"/>
          <w:sz w:val="28"/>
        </w:rPr>
        <w:t>
     РАСЧЕТЫ НА СВОБОДНО КОНВЕРТИРУЕМУЮ ВАЛЮТУ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Перемещение товаров с расчетом в СКВ (кроме государственного 
</w:t>
      </w:r>
      <w:r>
        <w:br/>
      </w:r>
      <w:r>
        <w:rPr>
          <w:rFonts w:ascii="Times New Roman"/>
          <w:b w:val="false"/>
          <w:i w:val="false"/>
          <w:color w:val="000000"/>
          <w:sz w:val="28"/>
        </w:rPr>
        <w:t>
     кредита и погашения государственного кредита) 
</w:t>
      </w:r>
      <w:r>
        <w:br/>
      </w:r>
      <w:r>
        <w:rPr>
          <w:rFonts w:ascii="Times New Roman"/>
          <w:b w:val="false"/>
          <w:i w:val="false"/>
          <w:color w:val="000000"/>
          <w:sz w:val="28"/>
        </w:rPr>
        <w:t>
 23  Перемещение товаров по государственному кредиту 
</w:t>
      </w:r>
      <w:r>
        <w:br/>
      </w:r>
      <w:r>
        <w:rPr>
          <w:rFonts w:ascii="Times New Roman"/>
          <w:b w:val="false"/>
          <w:i w:val="false"/>
          <w:color w:val="000000"/>
          <w:sz w:val="28"/>
        </w:rPr>
        <w:t>
 26  Перемещение товаров в погашение государственного кредита 
</w:t>
      </w:r>
      <w:r>
        <w:br/>
      </w:r>
      <w:r>
        <w:rPr>
          <w:rFonts w:ascii="Times New Roman"/>
          <w:b w:val="false"/>
          <w:i w:val="false"/>
          <w:color w:val="000000"/>
          <w:sz w:val="28"/>
        </w:rPr>
        <w:t>
     расчеты ПО КЛИРИНГАМ 
</w:t>
      </w:r>
      <w:r>
        <w:br/>
      </w:r>
      <w:r>
        <w:rPr>
          <w:rFonts w:ascii="Times New Roman"/>
          <w:b w:val="false"/>
          <w:i w:val="false"/>
          <w:color w:val="000000"/>
          <w:sz w:val="28"/>
        </w:rPr>
        <w:t>
     -------------------- 
</w:t>
      </w:r>
      <w:r>
        <w:br/>
      </w:r>
      <w:r>
        <w:rPr>
          <w:rFonts w:ascii="Times New Roman"/>
          <w:b w:val="false"/>
          <w:i w:val="false"/>
          <w:color w:val="000000"/>
          <w:sz w:val="28"/>
        </w:rPr>
        <w:t>
 31  Перемещение товаров с расчетом в клиринговой валюте 
</w:t>
      </w:r>
      <w:r>
        <w:br/>
      </w:r>
      <w:r>
        <w:rPr>
          <w:rFonts w:ascii="Times New Roman"/>
          <w:b w:val="false"/>
          <w:i w:val="false"/>
          <w:color w:val="000000"/>
          <w:sz w:val="28"/>
        </w:rPr>
        <w:t>
     (кроме государственного кредита и погашения государственного 
</w:t>
      </w:r>
      <w:r>
        <w:br/>
      </w:r>
      <w:r>
        <w:rPr>
          <w:rFonts w:ascii="Times New Roman"/>
          <w:b w:val="false"/>
          <w:i w:val="false"/>
          <w:color w:val="000000"/>
          <w:sz w:val="28"/>
        </w:rPr>
        <w:t>
     кредита) 
</w:t>
      </w:r>
      <w:r>
        <w:br/>
      </w:r>
      <w:r>
        <w:rPr>
          <w:rFonts w:ascii="Times New Roman"/>
          <w:b w:val="false"/>
          <w:i w:val="false"/>
          <w:color w:val="000000"/>
          <w:sz w:val="28"/>
        </w:rPr>
        <w:t>
 33  Перемещение товаров по государственному кредиту 
</w:t>
      </w:r>
      <w:r>
        <w:br/>
      </w:r>
      <w:r>
        <w:rPr>
          <w:rFonts w:ascii="Times New Roman"/>
          <w:b w:val="false"/>
          <w:i w:val="false"/>
          <w:color w:val="000000"/>
          <w:sz w:val="28"/>
        </w:rPr>
        <w:t>
 36  Перемещение товаров в погашение государственного кредита 
</w:t>
      </w:r>
      <w:r>
        <w:br/>
      </w:r>
      <w:r>
        <w:rPr>
          <w:rFonts w:ascii="Times New Roman"/>
          <w:b w:val="false"/>
          <w:i w:val="false"/>
          <w:color w:val="000000"/>
          <w:sz w:val="28"/>
        </w:rPr>
        <w:t>
     расчеты В ЗАМКНУТОЙ ВАЛЮТЕ 
</w:t>
      </w:r>
      <w:r>
        <w:br/>
      </w:r>
      <w:r>
        <w:rPr>
          <w:rFonts w:ascii="Times New Roman"/>
          <w:b w:val="false"/>
          <w:i w:val="false"/>
          <w:color w:val="000000"/>
          <w:sz w:val="28"/>
        </w:rPr>
        <w:t>
 41  Перемещение товаров с расчетом в замкнутой валюте (кроме 
</w:t>
      </w:r>
      <w:r>
        <w:br/>
      </w:r>
      <w:r>
        <w:rPr>
          <w:rFonts w:ascii="Times New Roman"/>
          <w:b w:val="false"/>
          <w:i w:val="false"/>
          <w:color w:val="000000"/>
          <w:sz w:val="28"/>
        </w:rPr>
        <w:t>
     государственного кредита) 
</w:t>
      </w:r>
      <w:r>
        <w:br/>
      </w:r>
      <w:r>
        <w:rPr>
          <w:rFonts w:ascii="Times New Roman"/>
          <w:b w:val="false"/>
          <w:i w:val="false"/>
          <w:color w:val="000000"/>
          <w:sz w:val="28"/>
        </w:rPr>
        <w:t>
 43  Перемещение товаров по государственному кредиту 
</w:t>
      </w:r>
      <w:r>
        <w:br/>
      </w:r>
      <w:r>
        <w:rPr>
          <w:rFonts w:ascii="Times New Roman"/>
          <w:b w:val="false"/>
          <w:i w:val="false"/>
          <w:color w:val="000000"/>
          <w:sz w:val="28"/>
        </w:rPr>
        <w:t>
     ПЕРЕМЕЩЕНИЕ ТОВАРОВ ПО ПРОЧИМ КОММЕРЧЕСКИМ ОПЕРАЦИЯМ 
</w:t>
      </w:r>
      <w:r>
        <w:br/>
      </w:r>
      <w:r>
        <w:rPr>
          <w:rFonts w:ascii="Times New Roman"/>
          <w:b w:val="false"/>
          <w:i w:val="false"/>
          <w:color w:val="000000"/>
          <w:sz w:val="28"/>
        </w:rPr>
        <w:t>
 51  Перемещение товаров в порядке прямого товарообмена 
</w:t>
      </w:r>
      <w:r>
        <w:br/>
      </w:r>
      <w:r>
        <w:rPr>
          <w:rFonts w:ascii="Times New Roman"/>
          <w:b w:val="false"/>
          <w:i w:val="false"/>
          <w:color w:val="000000"/>
          <w:sz w:val="28"/>
        </w:rPr>
        <w:t>
     (бартерные сделки) 
</w:t>
      </w:r>
      <w:r>
        <w:br/>
      </w:r>
      <w:r>
        <w:rPr>
          <w:rFonts w:ascii="Times New Roman"/>
          <w:b w:val="false"/>
          <w:i w:val="false"/>
          <w:color w:val="000000"/>
          <w:sz w:val="28"/>
        </w:rPr>
        <w:t>
 52  Перемещение товаров в счет предоставленных работ и услуг 
</w:t>
      </w:r>
      <w:r>
        <w:br/>
      </w:r>
      <w:r>
        <w:rPr>
          <w:rFonts w:ascii="Times New Roman"/>
          <w:b w:val="false"/>
          <w:i w:val="false"/>
          <w:color w:val="000000"/>
          <w:sz w:val="28"/>
        </w:rPr>
        <w:t>
 54  Перемещение газа за транзит по территории других стран 
</w:t>
      </w:r>
      <w:r>
        <w:br/>
      </w:r>
      <w:r>
        <w:rPr>
          <w:rFonts w:ascii="Times New Roman"/>
          <w:b w:val="false"/>
          <w:i w:val="false"/>
          <w:color w:val="000000"/>
          <w:sz w:val="28"/>
        </w:rPr>
        <w:t>
     ПЕРЕМЕЩЕНИЕ ТОВАРОВ В счет ОБЯЗАТЕЛЬСТВ ПО СОГЛАШЕНИЯМ О 
</w:t>
      </w:r>
      <w:r>
        <w:br/>
      </w:r>
      <w:r>
        <w:rPr>
          <w:rFonts w:ascii="Times New Roman"/>
          <w:b w:val="false"/>
          <w:i w:val="false"/>
          <w:color w:val="000000"/>
          <w:sz w:val="28"/>
        </w:rPr>
        <w:t>
     СОТРУДНИЧЕСТВЕ В СТРОИТЕЛЬСТВЕ ПРЕДПРИЯТИЙ И ОБЪЕКТОВ 
</w:t>
      </w:r>
      <w:r>
        <w:br/>
      </w:r>
      <w:r>
        <w:rPr>
          <w:rFonts w:ascii="Times New Roman"/>
          <w:b w:val="false"/>
          <w:i w:val="false"/>
          <w:color w:val="000000"/>
          <w:sz w:val="28"/>
        </w:rPr>
        <w:t>
     -------------------------------------------------------- 
</w:t>
      </w:r>
      <w:r>
        <w:br/>
      </w:r>
      <w:r>
        <w:rPr>
          <w:rFonts w:ascii="Times New Roman"/>
          <w:b w:val="false"/>
          <w:i w:val="false"/>
          <w:color w:val="000000"/>
          <w:sz w:val="28"/>
        </w:rPr>
        <w:t>
 71  Перемещение товаров в счет компенсационных обязательств 
</w:t>
      </w:r>
      <w:r>
        <w:br/>
      </w:r>
      <w:r>
        <w:rPr>
          <w:rFonts w:ascii="Times New Roman"/>
          <w:b w:val="false"/>
          <w:i w:val="false"/>
          <w:color w:val="000000"/>
          <w:sz w:val="28"/>
        </w:rPr>
        <w:t>
     с расчетом в клиринговой валюте 
</w:t>
      </w:r>
      <w:r>
        <w:br/>
      </w:r>
      <w:r>
        <w:rPr>
          <w:rFonts w:ascii="Times New Roman"/>
          <w:b w:val="false"/>
          <w:i w:val="false"/>
          <w:color w:val="000000"/>
          <w:sz w:val="28"/>
        </w:rPr>
        <w:t>
 72  Перемещение товаров в счет обязательств Казахстана и 
</w:t>
      </w:r>
      <w:r>
        <w:br/>
      </w:r>
      <w:r>
        <w:rPr>
          <w:rFonts w:ascii="Times New Roman"/>
          <w:b w:val="false"/>
          <w:i w:val="false"/>
          <w:color w:val="000000"/>
          <w:sz w:val="28"/>
        </w:rPr>
        <w:t>
     стран СНГ 
</w:t>
      </w:r>
      <w:r>
        <w:br/>
      </w:r>
      <w:r>
        <w:rPr>
          <w:rFonts w:ascii="Times New Roman"/>
          <w:b w:val="false"/>
          <w:i w:val="false"/>
          <w:color w:val="000000"/>
          <w:sz w:val="28"/>
        </w:rPr>
        <w:t>
 75  Перемещение товаров в счет обязательств СССР и членов 
</w:t>
      </w:r>
      <w:r>
        <w:br/>
      </w:r>
      <w:r>
        <w:rPr>
          <w:rFonts w:ascii="Times New Roman"/>
          <w:b w:val="false"/>
          <w:i w:val="false"/>
          <w:color w:val="000000"/>
          <w:sz w:val="28"/>
        </w:rPr>
        <w:t>
     СЭВ в строительстве предприятий 
</w:t>
      </w:r>
      <w:r>
        <w:br/>
      </w:r>
      <w:r>
        <w:rPr>
          <w:rFonts w:ascii="Times New Roman"/>
          <w:b w:val="false"/>
          <w:i w:val="false"/>
          <w:color w:val="000000"/>
          <w:sz w:val="28"/>
        </w:rPr>
        <w:t>
 78  Перемещение товаров в счет компенсационных обязательств 
</w:t>
      </w:r>
      <w:r>
        <w:br/>
      </w:r>
      <w:r>
        <w:rPr>
          <w:rFonts w:ascii="Times New Roman"/>
          <w:b w:val="false"/>
          <w:i w:val="false"/>
          <w:color w:val="000000"/>
          <w:sz w:val="28"/>
        </w:rPr>
        <w:t>
     с расчетом в СКВ 
</w:t>
      </w:r>
      <w:r>
        <w:br/>
      </w:r>
      <w:r>
        <w:rPr>
          <w:rFonts w:ascii="Times New Roman"/>
          <w:b w:val="false"/>
          <w:i w:val="false"/>
          <w:color w:val="000000"/>
          <w:sz w:val="28"/>
        </w:rPr>
        <w:t>
 80  Прочее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8 
</w:t>
      </w:r>
      <w:r>
        <w:br/>
      </w:r>
      <w:r>
        <w:rPr>
          <w:rFonts w:ascii="Times New Roman"/>
          <w:b w:val="false"/>
          <w:i w:val="false"/>
          <w:color w:val="000000"/>
          <w:sz w:val="28"/>
        </w:rPr>
        <w:t>
                                            к Инструкции "О порядке 
</w:t>
      </w:r>
      <w:r>
        <w:br/>
      </w:r>
      <w:r>
        <w:rPr>
          <w:rFonts w:ascii="Times New Roman"/>
          <w:b w:val="false"/>
          <w:i w:val="false"/>
          <w:color w:val="000000"/>
          <w:sz w:val="28"/>
        </w:rPr>
        <w:t>
                                            заполнения грузовой 
</w:t>
      </w:r>
      <w:r>
        <w:br/>
      </w:r>
      <w:r>
        <w:rPr>
          <w:rFonts w:ascii="Times New Roman"/>
          <w:b w:val="false"/>
          <w:i w:val="false"/>
          <w:color w:val="000000"/>
          <w:sz w:val="28"/>
        </w:rPr>
        <w:t>
                                            таможенной декларации"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КЛАССИФИКАТОР 
</w:t>
      </w:r>
      <w:r>
        <w:br/>
      </w:r>
      <w:r>
        <w:rPr>
          <w:rFonts w:ascii="Times New Roman"/>
          <w:b w:val="false"/>
          <w:i w:val="false"/>
          <w:color w:val="000000"/>
          <w:sz w:val="28"/>
        </w:rPr>
        <w:t>
                          Виды транспорта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Код !               Наименование вида транспорта 
</w:t>
      </w:r>
      <w:r>
        <w:br/>
      </w:r>
      <w:r>
        <w:rPr>
          <w:rFonts w:ascii="Times New Roman"/>
          <w:b w:val="false"/>
          <w:i w:val="false"/>
          <w:color w:val="000000"/>
          <w:sz w:val="28"/>
        </w:rPr>
        <w:t>
-------------------------------------------------------------------- 
</w:t>
      </w:r>
      <w:r>
        <w:br/>
      </w:r>
      <w:r>
        <w:rPr>
          <w:rFonts w:ascii="Times New Roman"/>
          <w:b w:val="false"/>
          <w:i w:val="false"/>
          <w:color w:val="000000"/>
          <w:sz w:val="28"/>
        </w:rPr>
        <w:t>
  10    Морской транспорт 
</w:t>
      </w:r>
      <w:r>
        <w:br/>
      </w:r>
      <w:r>
        <w:rPr>
          <w:rFonts w:ascii="Times New Roman"/>
          <w:b w:val="false"/>
          <w:i w:val="false"/>
          <w:color w:val="000000"/>
          <w:sz w:val="28"/>
        </w:rPr>
        <w:t>
  12    Ж/дорожный вагон на морском судне (паром) 
</w:t>
      </w:r>
      <w:r>
        <w:br/>
      </w:r>
      <w:r>
        <w:rPr>
          <w:rFonts w:ascii="Times New Roman"/>
          <w:b w:val="false"/>
          <w:i w:val="false"/>
          <w:color w:val="000000"/>
          <w:sz w:val="28"/>
        </w:rPr>
        <w:t>
  16    Самоходное дорожное средство на морском судне 
</w:t>
      </w:r>
      <w:r>
        <w:br/>
      </w:r>
      <w:r>
        <w:rPr>
          <w:rFonts w:ascii="Times New Roman"/>
          <w:b w:val="false"/>
          <w:i w:val="false"/>
          <w:color w:val="000000"/>
          <w:sz w:val="28"/>
        </w:rPr>
        <w:t>
        (суда типа Ро-Ро) 
</w:t>
      </w:r>
      <w:r>
        <w:br/>
      </w:r>
      <w:r>
        <w:rPr>
          <w:rFonts w:ascii="Times New Roman"/>
          <w:b w:val="false"/>
          <w:i w:val="false"/>
          <w:color w:val="000000"/>
          <w:sz w:val="28"/>
        </w:rPr>
        <w:t>
  20    Железнодорожный транспорт 
</w:t>
      </w:r>
      <w:r>
        <w:br/>
      </w:r>
      <w:r>
        <w:rPr>
          <w:rFonts w:ascii="Times New Roman"/>
          <w:b w:val="false"/>
          <w:i w:val="false"/>
          <w:color w:val="000000"/>
          <w:sz w:val="28"/>
        </w:rPr>
        <w:t>
  30    Автодорожный транспорт 
</w:t>
      </w:r>
      <w:r>
        <w:br/>
      </w:r>
      <w:r>
        <w:rPr>
          <w:rFonts w:ascii="Times New Roman"/>
          <w:b w:val="false"/>
          <w:i w:val="false"/>
          <w:color w:val="000000"/>
          <w:sz w:val="28"/>
        </w:rPr>
        <w:t>
  40    Воздушный транспорт 
</w:t>
      </w:r>
      <w:r>
        <w:br/>
      </w:r>
      <w:r>
        <w:rPr>
          <w:rFonts w:ascii="Times New Roman"/>
          <w:b w:val="false"/>
          <w:i w:val="false"/>
          <w:color w:val="000000"/>
          <w:sz w:val="28"/>
        </w:rPr>
        <w:t>
  50    Почта 
</w:t>
      </w:r>
      <w:r>
        <w:br/>
      </w:r>
      <w:r>
        <w:rPr>
          <w:rFonts w:ascii="Times New Roman"/>
          <w:b w:val="false"/>
          <w:i w:val="false"/>
          <w:color w:val="000000"/>
          <w:sz w:val="28"/>
        </w:rPr>
        <w:t>
  70    Стационарные транспортные средства (трубопровод, линии 
</w:t>
      </w:r>
      <w:r>
        <w:br/>
      </w:r>
      <w:r>
        <w:rPr>
          <w:rFonts w:ascii="Times New Roman"/>
          <w:b w:val="false"/>
          <w:i w:val="false"/>
          <w:color w:val="000000"/>
          <w:sz w:val="28"/>
        </w:rPr>
        <w:t>
        электропередач) 
</w:t>
      </w:r>
      <w:r>
        <w:br/>
      </w:r>
      <w:r>
        <w:rPr>
          <w:rFonts w:ascii="Times New Roman"/>
          <w:b w:val="false"/>
          <w:i w:val="false"/>
          <w:color w:val="000000"/>
          <w:sz w:val="28"/>
        </w:rPr>
        <w:t>
  80    Внутренний водный транспорт 
</w:t>
      </w:r>
      <w:r>
        <w:br/>
      </w:r>
      <w:r>
        <w:rPr>
          <w:rFonts w:ascii="Times New Roman"/>
          <w:b w:val="false"/>
          <w:i w:val="false"/>
          <w:color w:val="000000"/>
          <w:sz w:val="28"/>
        </w:rPr>
        <w:t>
  90    Самодвижущиеся средства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9 
</w:t>
      </w:r>
      <w:r>
        <w:br/>
      </w:r>
      <w:r>
        <w:rPr>
          <w:rFonts w:ascii="Times New Roman"/>
          <w:b w:val="false"/>
          <w:i w:val="false"/>
          <w:color w:val="000000"/>
          <w:sz w:val="28"/>
        </w:rPr>
        <w:t>
                                            к Инструкции по 
</w:t>
      </w:r>
      <w:r>
        <w:br/>
      </w:r>
      <w:r>
        <w:rPr>
          <w:rFonts w:ascii="Times New Roman"/>
          <w:b w:val="false"/>
          <w:i w:val="false"/>
          <w:color w:val="000000"/>
          <w:sz w:val="28"/>
        </w:rPr>
        <w:t>
                                            заполнению грузовой 
</w:t>
      </w:r>
      <w:r>
        <w:br/>
      </w:r>
      <w:r>
        <w:rPr>
          <w:rFonts w:ascii="Times New Roman"/>
          <w:b w:val="false"/>
          <w:i w:val="false"/>
          <w:color w:val="000000"/>
          <w:sz w:val="28"/>
        </w:rPr>
        <w:t>
                                            таможенной декларации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Классификатор таможенных учреждений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Код    !                  Наименование 
</w:t>
      </w:r>
      <w:r>
        <w:br/>
      </w:r>
      <w:r>
        <w:rPr>
          <w:rFonts w:ascii="Times New Roman"/>
          <w:b w:val="false"/>
          <w:i w:val="false"/>
          <w:color w:val="000000"/>
          <w:sz w:val="28"/>
        </w:rPr>
        <w:t>
-------------------------------------------------------------------- 
</w:t>
      </w:r>
      <w:r>
        <w:br/>
      </w:r>
      <w:r>
        <w:rPr>
          <w:rFonts w:ascii="Times New Roman"/>
          <w:b w:val="false"/>
          <w:i w:val="false"/>
          <w:color w:val="000000"/>
          <w:sz w:val="28"/>
        </w:rPr>
        <w:t>
     50100   Таможенный комитет при Кабинете Министров 
</w:t>
      </w:r>
      <w:r>
        <w:br/>
      </w:r>
      <w:r>
        <w:rPr>
          <w:rFonts w:ascii="Times New Roman"/>
          <w:b w:val="false"/>
          <w:i w:val="false"/>
          <w:color w:val="000000"/>
          <w:sz w:val="28"/>
        </w:rPr>
        <w:t>
             Республики Казахстан 
</w:t>
      </w:r>
      <w:r>
        <w:br/>
      </w:r>
      <w:r>
        <w:rPr>
          <w:rFonts w:ascii="Times New Roman"/>
          <w:b w:val="false"/>
          <w:i w:val="false"/>
          <w:color w:val="000000"/>
          <w:sz w:val="28"/>
        </w:rPr>
        <w:t>
     502OO   Таможенное управление по г. Алматы и 
</w:t>
      </w:r>
      <w:r>
        <w:br/>
      </w:r>
      <w:r>
        <w:rPr>
          <w:rFonts w:ascii="Times New Roman"/>
          <w:b w:val="false"/>
          <w:i w:val="false"/>
          <w:color w:val="000000"/>
          <w:sz w:val="28"/>
        </w:rPr>
        <w:t>
             Алматинской области 
</w:t>
      </w:r>
      <w:r>
        <w:br/>
      </w:r>
      <w:r>
        <w:rPr>
          <w:rFonts w:ascii="Times New Roman"/>
          <w:b w:val="false"/>
          <w:i w:val="false"/>
          <w:color w:val="000000"/>
          <w:sz w:val="28"/>
        </w:rPr>
        <w:t>
     50201   т/п "Бурундай" 
</w:t>
      </w:r>
      <w:r>
        <w:br/>
      </w:r>
      <w:r>
        <w:rPr>
          <w:rFonts w:ascii="Times New Roman"/>
          <w:b w:val="false"/>
          <w:i w:val="false"/>
          <w:color w:val="000000"/>
          <w:sz w:val="28"/>
        </w:rPr>
        <w:t>
     50202   т/п "Кеген" 
</w:t>
      </w:r>
      <w:r>
        <w:br/>
      </w:r>
      <w:r>
        <w:rPr>
          <w:rFonts w:ascii="Times New Roman"/>
          <w:b w:val="false"/>
          <w:i w:val="false"/>
          <w:color w:val="000000"/>
          <w:sz w:val="28"/>
        </w:rPr>
        <w:t>
     50203   т/п "Николаевка" 
</w:t>
      </w:r>
      <w:r>
        <w:br/>
      </w:r>
      <w:r>
        <w:rPr>
          <w:rFonts w:ascii="Times New Roman"/>
          <w:b w:val="false"/>
          <w:i w:val="false"/>
          <w:color w:val="000000"/>
          <w:sz w:val="28"/>
        </w:rPr>
        <w:t>
     50204   т/п "Кольжат" 
</w:t>
      </w:r>
      <w:r>
        <w:br/>
      </w:r>
      <w:r>
        <w:rPr>
          <w:rFonts w:ascii="Times New Roman"/>
          <w:b w:val="false"/>
          <w:i w:val="false"/>
          <w:color w:val="000000"/>
          <w:sz w:val="28"/>
        </w:rPr>
        <w:t>
     50300   Таможенное управление по Акмолинской области 
</w:t>
      </w:r>
      <w:r>
        <w:br/>
      </w:r>
      <w:r>
        <w:rPr>
          <w:rFonts w:ascii="Times New Roman"/>
          <w:b w:val="false"/>
          <w:i w:val="false"/>
          <w:color w:val="000000"/>
          <w:sz w:val="28"/>
        </w:rPr>
        <w:t>
     50301   т/п "Степногорск" 
</w:t>
      </w:r>
      <w:r>
        <w:br/>
      </w:r>
      <w:r>
        <w:rPr>
          <w:rFonts w:ascii="Times New Roman"/>
          <w:b w:val="false"/>
          <w:i w:val="false"/>
          <w:color w:val="000000"/>
          <w:sz w:val="28"/>
        </w:rPr>
        <w:t>
     50302   т/п "Атбасар" 
</w:t>
      </w:r>
      <w:r>
        <w:br/>
      </w:r>
      <w:r>
        <w:rPr>
          <w:rFonts w:ascii="Times New Roman"/>
          <w:b w:val="false"/>
          <w:i w:val="false"/>
          <w:color w:val="000000"/>
          <w:sz w:val="28"/>
        </w:rPr>
        <w:t>
     50303   т/п "Макинск" 
</w:t>
      </w:r>
      <w:r>
        <w:br/>
      </w:r>
      <w:r>
        <w:rPr>
          <w:rFonts w:ascii="Times New Roman"/>
          <w:b w:val="false"/>
          <w:i w:val="false"/>
          <w:color w:val="000000"/>
          <w:sz w:val="28"/>
        </w:rPr>
        <w:t>
     50304   т/п "Астраханка" 
</w:t>
      </w:r>
      <w:r>
        <w:br/>
      </w:r>
      <w:r>
        <w:rPr>
          <w:rFonts w:ascii="Times New Roman"/>
          <w:b w:val="false"/>
          <w:i w:val="false"/>
          <w:color w:val="000000"/>
          <w:sz w:val="28"/>
        </w:rPr>
        <w:t>
     50305   т/п "Алексеевка" 
</w:t>
      </w:r>
      <w:r>
        <w:br/>
      </w:r>
      <w:r>
        <w:rPr>
          <w:rFonts w:ascii="Times New Roman"/>
          <w:b w:val="false"/>
          <w:i w:val="false"/>
          <w:color w:val="000000"/>
          <w:sz w:val="28"/>
        </w:rPr>
        <w:t>
     50306   т/п "Вишневка" 
</w:t>
      </w:r>
      <w:r>
        <w:br/>
      </w:r>
      <w:r>
        <w:rPr>
          <w:rFonts w:ascii="Times New Roman"/>
          <w:b w:val="false"/>
          <w:i w:val="false"/>
          <w:color w:val="000000"/>
          <w:sz w:val="28"/>
        </w:rPr>
        <w:t>
     50307   т/п "Шортанды" 
</w:t>
      </w:r>
      <w:r>
        <w:br/>
      </w:r>
      <w:r>
        <w:rPr>
          <w:rFonts w:ascii="Times New Roman"/>
          <w:b w:val="false"/>
          <w:i w:val="false"/>
          <w:color w:val="000000"/>
          <w:sz w:val="28"/>
        </w:rPr>
        <w:t>
     50308   т/п "Ерментау" 
</w:t>
      </w:r>
      <w:r>
        <w:br/>
      </w:r>
      <w:r>
        <w:rPr>
          <w:rFonts w:ascii="Times New Roman"/>
          <w:b w:val="false"/>
          <w:i w:val="false"/>
          <w:color w:val="000000"/>
          <w:sz w:val="28"/>
        </w:rPr>
        <w:t>
     50400   Таможенное управление по Актюбинской области 
</w:t>
      </w:r>
      <w:r>
        <w:br/>
      </w:r>
      <w:r>
        <w:rPr>
          <w:rFonts w:ascii="Times New Roman"/>
          <w:b w:val="false"/>
          <w:i w:val="false"/>
          <w:color w:val="000000"/>
          <w:sz w:val="28"/>
        </w:rPr>
        <w:t>
     50401   т/п "Мартук" 
</w:t>
      </w:r>
      <w:r>
        <w:br/>
      </w:r>
      <w:r>
        <w:rPr>
          <w:rFonts w:ascii="Times New Roman"/>
          <w:b w:val="false"/>
          <w:i w:val="false"/>
          <w:color w:val="000000"/>
          <w:sz w:val="28"/>
        </w:rPr>
        <w:t>
     50402   т/п "Хобда" 
</w:t>
      </w:r>
      <w:r>
        <w:br/>
      </w:r>
      <w:r>
        <w:rPr>
          <w:rFonts w:ascii="Times New Roman"/>
          <w:b w:val="false"/>
          <w:i w:val="false"/>
          <w:color w:val="000000"/>
          <w:sz w:val="28"/>
        </w:rPr>
        <w:t>
     50403   т/п "Алга" 
</w:t>
      </w:r>
      <w:r>
        <w:br/>
      </w:r>
      <w:r>
        <w:rPr>
          <w:rFonts w:ascii="Times New Roman"/>
          <w:b w:val="false"/>
          <w:i w:val="false"/>
          <w:color w:val="000000"/>
          <w:sz w:val="28"/>
        </w:rPr>
        <w:t>
     50404   т/п "Хромтау" 
</w:t>
      </w:r>
      <w:r>
        <w:br/>
      </w:r>
      <w:r>
        <w:rPr>
          <w:rFonts w:ascii="Times New Roman"/>
          <w:b w:val="false"/>
          <w:i w:val="false"/>
          <w:color w:val="000000"/>
          <w:sz w:val="28"/>
        </w:rPr>
        <w:t>
     50405   т/п "Батамшинский" 
</w:t>
      </w:r>
      <w:r>
        <w:br/>
      </w:r>
      <w:r>
        <w:rPr>
          <w:rFonts w:ascii="Times New Roman"/>
          <w:b w:val="false"/>
          <w:i w:val="false"/>
          <w:color w:val="000000"/>
          <w:sz w:val="28"/>
        </w:rPr>
        <w:t>
     50406   т/п "Октябрьск" 
</w:t>
      </w:r>
      <w:r>
        <w:br/>
      </w:r>
      <w:r>
        <w:rPr>
          <w:rFonts w:ascii="Times New Roman"/>
          <w:b w:val="false"/>
          <w:i w:val="false"/>
          <w:color w:val="000000"/>
          <w:sz w:val="28"/>
        </w:rPr>
        <w:t>
     50407   т/п "ст. Актюбинск" 
</w:t>
      </w:r>
      <w:r>
        <w:br/>
      </w:r>
      <w:r>
        <w:rPr>
          <w:rFonts w:ascii="Times New Roman"/>
          <w:b w:val="false"/>
          <w:i w:val="false"/>
          <w:color w:val="000000"/>
          <w:sz w:val="28"/>
        </w:rPr>
        <w:t>
     50408   т/п "Жинишке" 
</w:t>
      </w:r>
      <w:r>
        <w:br/>
      </w:r>
      <w:r>
        <w:rPr>
          <w:rFonts w:ascii="Times New Roman"/>
          <w:b w:val="false"/>
          <w:i w:val="false"/>
          <w:color w:val="000000"/>
          <w:sz w:val="28"/>
        </w:rPr>
        <w:t>
     50409   т/п "Аэропорт-Актюбинск" 
</w:t>
      </w:r>
      <w:r>
        <w:br/>
      </w:r>
      <w:r>
        <w:rPr>
          <w:rFonts w:ascii="Times New Roman"/>
          <w:b w:val="false"/>
          <w:i w:val="false"/>
          <w:color w:val="000000"/>
          <w:sz w:val="28"/>
        </w:rPr>
        <w:t>
     50410   т/п "Богетколь" 
</w:t>
      </w:r>
      <w:r>
        <w:br/>
      </w:r>
      <w:r>
        <w:rPr>
          <w:rFonts w:ascii="Times New Roman"/>
          <w:b w:val="false"/>
          <w:i w:val="false"/>
          <w:color w:val="000000"/>
          <w:sz w:val="28"/>
        </w:rPr>
        <w:t>
     50411   т/п "Эмба-5" 
</w:t>
      </w:r>
      <w:r>
        <w:br/>
      </w:r>
      <w:r>
        <w:rPr>
          <w:rFonts w:ascii="Times New Roman"/>
          <w:b w:val="false"/>
          <w:i w:val="false"/>
          <w:color w:val="000000"/>
          <w:sz w:val="28"/>
        </w:rPr>
        <w:t>
     50412   т/п "Темиржол" 
</w:t>
      </w:r>
      <w:r>
        <w:br/>
      </w:r>
      <w:r>
        <w:rPr>
          <w:rFonts w:ascii="Times New Roman"/>
          <w:b w:val="false"/>
          <w:i w:val="false"/>
          <w:color w:val="000000"/>
          <w:sz w:val="28"/>
        </w:rPr>
        <w:t>
     50413   т/п "Шубар" 
</w:t>
      </w:r>
      <w:r>
        <w:br/>
      </w:r>
      <w:r>
        <w:rPr>
          <w:rFonts w:ascii="Times New Roman"/>
          <w:b w:val="false"/>
          <w:i w:val="false"/>
          <w:color w:val="000000"/>
          <w:sz w:val="28"/>
        </w:rPr>
        <w:t>
     50414   т/п "Акраб" 
</w:t>
      </w:r>
      <w:r>
        <w:br/>
      </w:r>
      <w:r>
        <w:rPr>
          <w:rFonts w:ascii="Times New Roman"/>
          <w:b w:val="false"/>
          <w:i w:val="false"/>
          <w:color w:val="000000"/>
          <w:sz w:val="28"/>
        </w:rPr>
        <w:t>
     50500   Таможенное управление по Атырауской области 
</w:t>
      </w:r>
      <w:r>
        <w:br/>
      </w:r>
      <w:r>
        <w:rPr>
          <w:rFonts w:ascii="Times New Roman"/>
          <w:b w:val="false"/>
          <w:i w:val="false"/>
          <w:color w:val="000000"/>
          <w:sz w:val="28"/>
        </w:rPr>
        <w:t>
     50501   т/п "Кульсары" 
</w:t>
      </w:r>
      <w:r>
        <w:br/>
      </w:r>
      <w:r>
        <w:rPr>
          <w:rFonts w:ascii="Times New Roman"/>
          <w:b w:val="false"/>
          <w:i w:val="false"/>
          <w:color w:val="000000"/>
          <w:sz w:val="28"/>
        </w:rPr>
        <w:t>
     50502   т/п "Ганюшкино" 
</w:t>
      </w:r>
      <w:r>
        <w:br/>
      </w:r>
      <w:r>
        <w:rPr>
          <w:rFonts w:ascii="Times New Roman"/>
          <w:b w:val="false"/>
          <w:i w:val="false"/>
          <w:color w:val="000000"/>
          <w:sz w:val="28"/>
        </w:rPr>
        <w:t>
     50503   т/п "Макат" 
</w:t>
      </w:r>
      <w:r>
        <w:br/>
      </w:r>
      <w:r>
        <w:rPr>
          <w:rFonts w:ascii="Times New Roman"/>
          <w:b w:val="false"/>
          <w:i w:val="false"/>
          <w:color w:val="000000"/>
          <w:sz w:val="28"/>
        </w:rPr>
        <w:t>
     50504   т/п "Речной порт" 
</w:t>
      </w:r>
      <w:r>
        <w:br/>
      </w:r>
      <w:r>
        <w:rPr>
          <w:rFonts w:ascii="Times New Roman"/>
          <w:b w:val="false"/>
          <w:i w:val="false"/>
          <w:color w:val="000000"/>
          <w:sz w:val="28"/>
        </w:rPr>
        <w:t>
     50505   т/п "Тениз" 
</w:t>
      </w:r>
      <w:r>
        <w:br/>
      </w:r>
      <w:r>
        <w:rPr>
          <w:rFonts w:ascii="Times New Roman"/>
          <w:b w:val="false"/>
          <w:i w:val="false"/>
          <w:color w:val="000000"/>
          <w:sz w:val="28"/>
        </w:rPr>
        <w:t>
     50506   т/п "Аэропорт-Атырау" 
</w:t>
      </w:r>
      <w:r>
        <w:br/>
      </w:r>
      <w:r>
        <w:rPr>
          <w:rFonts w:ascii="Times New Roman"/>
          <w:b w:val="false"/>
          <w:i w:val="false"/>
          <w:color w:val="000000"/>
          <w:sz w:val="28"/>
        </w:rPr>
        <w:t>
     50507   т/п "Дендер" 
</w:t>
      </w:r>
      <w:r>
        <w:br/>
      </w:r>
      <w:r>
        <w:rPr>
          <w:rFonts w:ascii="Times New Roman"/>
          <w:b w:val="false"/>
          <w:i w:val="false"/>
          <w:color w:val="000000"/>
          <w:sz w:val="28"/>
        </w:rPr>
        <w:t>
     50508   т/п "Аккистау" 
</w:t>
      </w:r>
      <w:r>
        <w:br/>
      </w:r>
      <w:r>
        <w:rPr>
          <w:rFonts w:ascii="Times New Roman"/>
          <w:b w:val="false"/>
          <w:i w:val="false"/>
          <w:color w:val="000000"/>
          <w:sz w:val="28"/>
        </w:rPr>
        <w:t>
     50509   т/п "Балыкши" 
</w:t>
      </w:r>
      <w:r>
        <w:br/>
      </w:r>
      <w:r>
        <w:rPr>
          <w:rFonts w:ascii="Times New Roman"/>
          <w:b w:val="false"/>
          <w:i w:val="false"/>
          <w:color w:val="000000"/>
          <w:sz w:val="28"/>
        </w:rPr>
        <w:t>
     50510   т/п "Махамбет" 
</w:t>
      </w:r>
      <w:r>
        <w:br/>
      </w:r>
      <w:r>
        <w:rPr>
          <w:rFonts w:ascii="Times New Roman"/>
          <w:b w:val="false"/>
          <w:i w:val="false"/>
          <w:color w:val="000000"/>
          <w:sz w:val="28"/>
        </w:rPr>
        <w:t>
     50600   Таможенное управление по Костанайской области 
</w:t>
      </w:r>
      <w:r>
        <w:br/>
      </w:r>
      <w:r>
        <w:rPr>
          <w:rFonts w:ascii="Times New Roman"/>
          <w:b w:val="false"/>
          <w:i w:val="false"/>
          <w:color w:val="000000"/>
          <w:sz w:val="28"/>
        </w:rPr>
        <w:t>
     50601   т/п "Джетыгара" 
</w:t>
      </w:r>
      <w:r>
        <w:br/>
      </w:r>
      <w:r>
        <w:rPr>
          <w:rFonts w:ascii="Times New Roman"/>
          <w:b w:val="false"/>
          <w:i w:val="false"/>
          <w:color w:val="000000"/>
          <w:sz w:val="28"/>
        </w:rPr>
        <w:t>
     50602   т/п "Рудненский" 
</w:t>
      </w:r>
      <w:r>
        <w:br/>
      </w:r>
      <w:r>
        <w:rPr>
          <w:rFonts w:ascii="Times New Roman"/>
          <w:b w:val="false"/>
          <w:i w:val="false"/>
          <w:color w:val="000000"/>
          <w:sz w:val="28"/>
        </w:rPr>
        <w:t>
     50603   т/п "Тобол" 
</w:t>
      </w:r>
      <w:r>
        <w:br/>
      </w:r>
      <w:r>
        <w:rPr>
          <w:rFonts w:ascii="Times New Roman"/>
          <w:b w:val="false"/>
          <w:i w:val="false"/>
          <w:color w:val="000000"/>
          <w:sz w:val="28"/>
        </w:rPr>
        <w:t>
     50604   т/п "Пресногорьковский" 
</w:t>
      </w:r>
      <w:r>
        <w:br/>
      </w:r>
      <w:r>
        <w:rPr>
          <w:rFonts w:ascii="Times New Roman"/>
          <w:b w:val="false"/>
          <w:i w:val="false"/>
          <w:color w:val="000000"/>
          <w:sz w:val="28"/>
        </w:rPr>
        <w:t>
     50605   т/п "Кенерал" 
</w:t>
      </w:r>
      <w:r>
        <w:br/>
      </w:r>
      <w:r>
        <w:rPr>
          <w:rFonts w:ascii="Times New Roman"/>
          <w:b w:val="false"/>
          <w:i w:val="false"/>
          <w:color w:val="000000"/>
          <w:sz w:val="28"/>
        </w:rPr>
        <w:t>
     50606   т/п "Кондыбай" 
</w:t>
      </w:r>
      <w:r>
        <w:br/>
      </w:r>
      <w:r>
        <w:rPr>
          <w:rFonts w:ascii="Times New Roman"/>
          <w:b w:val="false"/>
          <w:i w:val="false"/>
          <w:color w:val="000000"/>
          <w:sz w:val="28"/>
        </w:rPr>
        <w:t>
     50607   т/п "Денисовка" 
</w:t>
      </w:r>
      <w:r>
        <w:br/>
      </w:r>
      <w:r>
        <w:rPr>
          <w:rFonts w:ascii="Times New Roman"/>
          <w:b w:val="false"/>
          <w:i w:val="false"/>
          <w:color w:val="000000"/>
          <w:sz w:val="28"/>
        </w:rPr>
        <w:t>
     50608   т/п "Аэропорт-Костанай" 
</w:t>
      </w:r>
      <w:r>
        <w:br/>
      </w:r>
      <w:r>
        <w:rPr>
          <w:rFonts w:ascii="Times New Roman"/>
          <w:b w:val="false"/>
          <w:i w:val="false"/>
          <w:color w:val="000000"/>
          <w:sz w:val="28"/>
        </w:rPr>
        <w:t>
     50609   т/п "Каерак" 
</w:t>
      </w:r>
      <w:r>
        <w:br/>
      </w:r>
      <w:r>
        <w:rPr>
          <w:rFonts w:ascii="Times New Roman"/>
          <w:b w:val="false"/>
          <w:i w:val="false"/>
          <w:color w:val="000000"/>
          <w:sz w:val="28"/>
        </w:rPr>
        <w:t>
     50610   т/п "Узынагаш" 
</w:t>
      </w:r>
      <w:r>
        <w:br/>
      </w:r>
      <w:r>
        <w:rPr>
          <w:rFonts w:ascii="Times New Roman"/>
          <w:b w:val="false"/>
          <w:i w:val="false"/>
          <w:color w:val="000000"/>
          <w:sz w:val="28"/>
        </w:rPr>
        <w:t>
     50611   т/п "Кушмурун" 
</w:t>
      </w:r>
      <w:r>
        <w:br/>
      </w:r>
      <w:r>
        <w:rPr>
          <w:rFonts w:ascii="Times New Roman"/>
          <w:b w:val="false"/>
          <w:i w:val="false"/>
          <w:color w:val="000000"/>
          <w:sz w:val="28"/>
        </w:rPr>
        <w:t>
     50612   т/п "Варваринка" 
</w:t>
      </w:r>
      <w:r>
        <w:br/>
      </w:r>
      <w:r>
        <w:rPr>
          <w:rFonts w:ascii="Times New Roman"/>
          <w:b w:val="false"/>
          <w:i w:val="false"/>
          <w:color w:val="000000"/>
          <w:sz w:val="28"/>
        </w:rPr>
        <w:t>
     50613   т/п "Белоглинка" 
</w:t>
      </w:r>
      <w:r>
        <w:br/>
      </w:r>
      <w:r>
        <w:rPr>
          <w:rFonts w:ascii="Times New Roman"/>
          <w:b w:val="false"/>
          <w:i w:val="false"/>
          <w:color w:val="000000"/>
          <w:sz w:val="28"/>
        </w:rPr>
        <w:t>
     50614   т/п "Урицк" 
</w:t>
      </w:r>
      <w:r>
        <w:br/>
      </w:r>
      <w:r>
        <w:rPr>
          <w:rFonts w:ascii="Times New Roman"/>
          <w:b w:val="false"/>
          <w:i w:val="false"/>
          <w:color w:val="000000"/>
          <w:sz w:val="28"/>
        </w:rPr>
        <w:t>
     50615   т/п "Введенка" 
</w:t>
      </w:r>
      <w:r>
        <w:br/>
      </w:r>
      <w:r>
        <w:rPr>
          <w:rFonts w:ascii="Times New Roman"/>
          <w:b w:val="false"/>
          <w:i w:val="false"/>
          <w:color w:val="000000"/>
          <w:sz w:val="28"/>
        </w:rPr>
        <w:t>
     50616   т/п "Убаган" 
</w:t>
      </w:r>
      <w:r>
        <w:br/>
      </w:r>
      <w:r>
        <w:rPr>
          <w:rFonts w:ascii="Times New Roman"/>
          <w:b w:val="false"/>
          <w:i w:val="false"/>
          <w:color w:val="000000"/>
          <w:sz w:val="28"/>
        </w:rPr>
        <w:t>
     50700   Таможенное управление по Мангистауской области 
</w:t>
      </w:r>
      <w:r>
        <w:br/>
      </w:r>
      <w:r>
        <w:rPr>
          <w:rFonts w:ascii="Times New Roman"/>
          <w:b w:val="false"/>
          <w:i w:val="false"/>
          <w:color w:val="000000"/>
          <w:sz w:val="28"/>
        </w:rPr>
        <w:t>
     50701   т/п "Аэропорт-Актау" 
</w:t>
      </w:r>
      <w:r>
        <w:br/>
      </w:r>
      <w:r>
        <w:rPr>
          <w:rFonts w:ascii="Times New Roman"/>
          <w:b w:val="false"/>
          <w:i w:val="false"/>
          <w:color w:val="000000"/>
          <w:sz w:val="28"/>
        </w:rPr>
        <w:t>
     50702   т/п "ст.Мангистау" 
</w:t>
      </w:r>
      <w:r>
        <w:br/>
      </w:r>
      <w:r>
        <w:rPr>
          <w:rFonts w:ascii="Times New Roman"/>
          <w:b w:val="false"/>
          <w:i w:val="false"/>
          <w:color w:val="000000"/>
          <w:sz w:val="28"/>
        </w:rPr>
        <w:t>
     50703   т/п "Жана-Узень" 
</w:t>
      </w:r>
      <w:r>
        <w:br/>
      </w:r>
      <w:r>
        <w:rPr>
          <w:rFonts w:ascii="Times New Roman"/>
          <w:b w:val="false"/>
          <w:i w:val="false"/>
          <w:color w:val="000000"/>
          <w:sz w:val="28"/>
        </w:rPr>
        <w:t>
     50704   т/п "Шетпе" 
</w:t>
      </w:r>
      <w:r>
        <w:br/>
      </w:r>
      <w:r>
        <w:rPr>
          <w:rFonts w:ascii="Times New Roman"/>
          <w:b w:val="false"/>
          <w:i w:val="false"/>
          <w:color w:val="000000"/>
          <w:sz w:val="28"/>
        </w:rPr>
        <w:t>
     50705   т/п "Бейнеу" 
</w:t>
      </w:r>
      <w:r>
        <w:br/>
      </w:r>
      <w:r>
        <w:rPr>
          <w:rFonts w:ascii="Times New Roman"/>
          <w:b w:val="false"/>
          <w:i w:val="false"/>
          <w:color w:val="000000"/>
          <w:sz w:val="28"/>
        </w:rPr>
        <w:t>
     50706   т/п "Баутино" 
</w:t>
      </w:r>
      <w:r>
        <w:br/>
      </w:r>
      <w:r>
        <w:rPr>
          <w:rFonts w:ascii="Times New Roman"/>
          <w:b w:val="false"/>
          <w:i w:val="false"/>
          <w:color w:val="000000"/>
          <w:sz w:val="28"/>
        </w:rPr>
        <w:t>
     50707   т/п "Морпорт-Актау" 
</w:t>
      </w:r>
      <w:r>
        <w:br/>
      </w:r>
      <w:r>
        <w:rPr>
          <w:rFonts w:ascii="Times New Roman"/>
          <w:b w:val="false"/>
          <w:i w:val="false"/>
          <w:color w:val="000000"/>
          <w:sz w:val="28"/>
        </w:rPr>
        <w:t>
     50800   Таможенное управление по Павлодарской области 
</w:t>
      </w:r>
      <w:r>
        <w:br/>
      </w:r>
      <w:r>
        <w:rPr>
          <w:rFonts w:ascii="Times New Roman"/>
          <w:b w:val="false"/>
          <w:i w:val="false"/>
          <w:color w:val="000000"/>
          <w:sz w:val="28"/>
        </w:rPr>
        <w:t>
     50801   т/п "Аксу" 
</w:t>
      </w:r>
      <w:r>
        <w:br/>
      </w:r>
      <w:r>
        <w:rPr>
          <w:rFonts w:ascii="Times New Roman"/>
          <w:b w:val="false"/>
          <w:i w:val="false"/>
          <w:color w:val="000000"/>
          <w:sz w:val="28"/>
        </w:rPr>
        <w:t>
     50802   т/п "Экибастуз" 
</w:t>
      </w:r>
      <w:r>
        <w:br/>
      </w:r>
      <w:r>
        <w:rPr>
          <w:rFonts w:ascii="Times New Roman"/>
          <w:b w:val="false"/>
          <w:i w:val="false"/>
          <w:color w:val="000000"/>
          <w:sz w:val="28"/>
        </w:rPr>
        <w:t>
     50803   т/п "Щербакты" 
</w:t>
      </w:r>
      <w:r>
        <w:br/>
      </w:r>
      <w:r>
        <w:rPr>
          <w:rFonts w:ascii="Times New Roman"/>
          <w:b w:val="false"/>
          <w:i w:val="false"/>
          <w:color w:val="000000"/>
          <w:sz w:val="28"/>
        </w:rPr>
        <w:t>
     50804   т/п "Ленино" 
</w:t>
      </w:r>
      <w:r>
        <w:br/>
      </w:r>
      <w:r>
        <w:rPr>
          <w:rFonts w:ascii="Times New Roman"/>
          <w:b w:val="false"/>
          <w:i w:val="false"/>
          <w:color w:val="000000"/>
          <w:sz w:val="28"/>
        </w:rPr>
        <w:t>
     50805   т/п "Прииртышск" 
</w:t>
      </w:r>
      <w:r>
        <w:br/>
      </w:r>
      <w:r>
        <w:rPr>
          <w:rFonts w:ascii="Times New Roman"/>
          <w:b w:val="false"/>
          <w:i w:val="false"/>
          <w:color w:val="000000"/>
          <w:sz w:val="28"/>
        </w:rPr>
        <w:t>
     50806   т/п "Галицкое" 
</w:t>
      </w:r>
      <w:r>
        <w:br/>
      </w:r>
      <w:r>
        <w:rPr>
          <w:rFonts w:ascii="Times New Roman"/>
          <w:b w:val="false"/>
          <w:i w:val="false"/>
          <w:color w:val="000000"/>
          <w:sz w:val="28"/>
        </w:rPr>
        <w:t>
     50807   т/п "Северное" 
</w:t>
      </w:r>
      <w:r>
        <w:br/>
      </w:r>
      <w:r>
        <w:rPr>
          <w:rFonts w:ascii="Times New Roman"/>
          <w:b w:val="false"/>
          <w:i w:val="false"/>
          <w:color w:val="000000"/>
          <w:sz w:val="28"/>
        </w:rPr>
        <w:t>
     50808   т/п "Трофимовка" 
</w:t>
      </w:r>
      <w:r>
        <w:br/>
      </w:r>
      <w:r>
        <w:rPr>
          <w:rFonts w:ascii="Times New Roman"/>
          <w:b w:val="false"/>
          <w:i w:val="false"/>
          <w:color w:val="000000"/>
          <w:sz w:val="28"/>
        </w:rPr>
        <w:t>
     50809   т/п "Лозовое" 
</w:t>
      </w:r>
      <w:r>
        <w:br/>
      </w:r>
      <w:r>
        <w:rPr>
          <w:rFonts w:ascii="Times New Roman"/>
          <w:b w:val="false"/>
          <w:i w:val="false"/>
          <w:color w:val="000000"/>
          <w:sz w:val="28"/>
        </w:rPr>
        <w:t>
     50810   т/п "Железинка" 
</w:t>
      </w:r>
      <w:r>
        <w:br/>
      </w:r>
      <w:r>
        <w:rPr>
          <w:rFonts w:ascii="Times New Roman"/>
          <w:b w:val="false"/>
          <w:i w:val="false"/>
          <w:color w:val="000000"/>
          <w:sz w:val="28"/>
        </w:rPr>
        <w:t>
     50900   Таможенное управление по Северо-Казахстанской области 
</w:t>
      </w:r>
      <w:r>
        <w:br/>
      </w:r>
      <w:r>
        <w:rPr>
          <w:rFonts w:ascii="Times New Roman"/>
          <w:b w:val="false"/>
          <w:i w:val="false"/>
          <w:color w:val="000000"/>
          <w:sz w:val="28"/>
        </w:rPr>
        <w:t>
     50901   т/п "Булаево" 
</w:t>
      </w:r>
      <w:r>
        <w:br/>
      </w:r>
      <w:r>
        <w:rPr>
          <w:rFonts w:ascii="Times New Roman"/>
          <w:b w:val="false"/>
          <w:i w:val="false"/>
          <w:color w:val="000000"/>
          <w:sz w:val="28"/>
        </w:rPr>
        <w:t>
     50902   т/п "Мамлютка" 
</w:t>
      </w:r>
      <w:r>
        <w:br/>
      </w:r>
      <w:r>
        <w:rPr>
          <w:rFonts w:ascii="Times New Roman"/>
          <w:b w:val="false"/>
          <w:i w:val="false"/>
          <w:color w:val="000000"/>
          <w:sz w:val="28"/>
        </w:rPr>
        <w:t>
     50903   т/п "Карагуга" 
</w:t>
      </w:r>
      <w:r>
        <w:br/>
      </w:r>
      <w:r>
        <w:rPr>
          <w:rFonts w:ascii="Times New Roman"/>
          <w:b w:val="false"/>
          <w:i w:val="false"/>
          <w:color w:val="000000"/>
          <w:sz w:val="28"/>
        </w:rPr>
        <w:t>
     50904   т/п "Чистое" 
</w:t>
      </w:r>
      <w:r>
        <w:br/>
      </w:r>
      <w:r>
        <w:rPr>
          <w:rFonts w:ascii="Times New Roman"/>
          <w:b w:val="false"/>
          <w:i w:val="false"/>
          <w:color w:val="000000"/>
          <w:sz w:val="28"/>
        </w:rPr>
        <w:t>
     50905   т/п "Александровка" 
</w:t>
      </w:r>
      <w:r>
        <w:br/>
      </w:r>
      <w:r>
        <w:rPr>
          <w:rFonts w:ascii="Times New Roman"/>
          <w:b w:val="false"/>
          <w:i w:val="false"/>
          <w:color w:val="000000"/>
          <w:sz w:val="28"/>
        </w:rPr>
        <w:t>
     50906   т/п "Казанка" 
</w:t>
      </w:r>
      <w:r>
        <w:br/>
      </w:r>
      <w:r>
        <w:rPr>
          <w:rFonts w:ascii="Times New Roman"/>
          <w:b w:val="false"/>
          <w:i w:val="false"/>
          <w:color w:val="000000"/>
          <w:sz w:val="28"/>
        </w:rPr>
        <w:t>
     50907   т/п "Красный яр" 
</w:t>
      </w:r>
      <w:r>
        <w:br/>
      </w:r>
      <w:r>
        <w:rPr>
          <w:rFonts w:ascii="Times New Roman"/>
          <w:b w:val="false"/>
          <w:i w:val="false"/>
          <w:color w:val="000000"/>
          <w:sz w:val="28"/>
        </w:rPr>
        <w:t>
     50908   т/п "Гайдуково" 
</w:t>
      </w:r>
      <w:r>
        <w:br/>
      </w:r>
      <w:r>
        <w:rPr>
          <w:rFonts w:ascii="Times New Roman"/>
          <w:b w:val="false"/>
          <w:i w:val="false"/>
          <w:color w:val="000000"/>
          <w:sz w:val="28"/>
        </w:rPr>
        <w:t>
     50909   т/п "ст.Петропавловск" 
</w:t>
      </w:r>
      <w:r>
        <w:br/>
      </w:r>
      <w:r>
        <w:rPr>
          <w:rFonts w:ascii="Times New Roman"/>
          <w:b w:val="false"/>
          <w:i w:val="false"/>
          <w:color w:val="000000"/>
          <w:sz w:val="28"/>
        </w:rPr>
        <w:t>
     50910   т/п "ст.Сулы" 
</w:t>
      </w:r>
      <w:r>
        <w:br/>
      </w:r>
      <w:r>
        <w:rPr>
          <w:rFonts w:ascii="Times New Roman"/>
          <w:b w:val="false"/>
          <w:i w:val="false"/>
          <w:color w:val="000000"/>
          <w:sz w:val="28"/>
        </w:rPr>
        <w:t>
     51000   Таможенное управление по Семипалатинской области 
</w:t>
      </w:r>
      <w:r>
        <w:br/>
      </w:r>
      <w:r>
        <w:rPr>
          <w:rFonts w:ascii="Times New Roman"/>
          <w:b w:val="false"/>
          <w:i w:val="false"/>
          <w:color w:val="000000"/>
          <w:sz w:val="28"/>
        </w:rPr>
        <w:t>
     51001   т/п "Жезкент" 
</w:t>
      </w:r>
      <w:r>
        <w:br/>
      </w:r>
      <w:r>
        <w:rPr>
          <w:rFonts w:ascii="Times New Roman"/>
          <w:b w:val="false"/>
          <w:i w:val="false"/>
          <w:color w:val="000000"/>
          <w:sz w:val="28"/>
        </w:rPr>
        <w:t>
     51002   т/п "Аягуз" 
</w:t>
      </w:r>
      <w:r>
        <w:br/>
      </w:r>
      <w:r>
        <w:rPr>
          <w:rFonts w:ascii="Times New Roman"/>
          <w:b w:val="false"/>
          <w:i w:val="false"/>
          <w:color w:val="000000"/>
          <w:sz w:val="28"/>
        </w:rPr>
        <w:t>
     51003   т/п "Красный аул" 
</w:t>
      </w:r>
      <w:r>
        <w:br/>
      </w:r>
      <w:r>
        <w:rPr>
          <w:rFonts w:ascii="Times New Roman"/>
          <w:b w:val="false"/>
          <w:i w:val="false"/>
          <w:color w:val="000000"/>
          <w:sz w:val="28"/>
        </w:rPr>
        <w:t>
     51004   т/п "Байтанат" 
</w:t>
      </w:r>
      <w:r>
        <w:br/>
      </w:r>
      <w:r>
        <w:rPr>
          <w:rFonts w:ascii="Times New Roman"/>
          <w:b w:val="false"/>
          <w:i w:val="false"/>
          <w:color w:val="000000"/>
          <w:sz w:val="28"/>
        </w:rPr>
        <w:t>
     51005   т/п "Коянбай" 
</w:t>
      </w:r>
      <w:r>
        <w:br/>
      </w:r>
      <w:r>
        <w:rPr>
          <w:rFonts w:ascii="Times New Roman"/>
          <w:b w:val="false"/>
          <w:i w:val="false"/>
          <w:color w:val="000000"/>
          <w:sz w:val="28"/>
        </w:rPr>
        <w:t>
     51006   т/п "Шульбинск" 
</w:t>
      </w:r>
      <w:r>
        <w:br/>
      </w:r>
      <w:r>
        <w:rPr>
          <w:rFonts w:ascii="Times New Roman"/>
          <w:b w:val="false"/>
          <w:i w:val="false"/>
          <w:color w:val="000000"/>
          <w:sz w:val="28"/>
        </w:rPr>
        <w:t>
     51007   т/п "Жангиз Тобе" 
</w:t>
      </w:r>
      <w:r>
        <w:br/>
      </w:r>
      <w:r>
        <w:rPr>
          <w:rFonts w:ascii="Times New Roman"/>
          <w:b w:val="false"/>
          <w:i w:val="false"/>
          <w:color w:val="000000"/>
          <w:sz w:val="28"/>
        </w:rPr>
        <w:t>
     51008   т/п "Курчатов" 
</w:t>
      </w:r>
      <w:r>
        <w:br/>
      </w:r>
      <w:r>
        <w:rPr>
          <w:rFonts w:ascii="Times New Roman"/>
          <w:b w:val="false"/>
          <w:i w:val="false"/>
          <w:color w:val="000000"/>
          <w:sz w:val="28"/>
        </w:rPr>
        <w:t>
     51009   т/п "Шар" 
</w:t>
      </w:r>
      <w:r>
        <w:br/>
      </w:r>
      <w:r>
        <w:rPr>
          <w:rFonts w:ascii="Times New Roman"/>
          <w:b w:val="false"/>
          <w:i w:val="false"/>
          <w:color w:val="000000"/>
          <w:sz w:val="28"/>
        </w:rPr>
        <w:t>
     51010   т/п "Новониколаевка" 
</w:t>
      </w:r>
      <w:r>
        <w:br/>
      </w:r>
      <w:r>
        <w:rPr>
          <w:rFonts w:ascii="Times New Roman"/>
          <w:b w:val="false"/>
          <w:i w:val="false"/>
          <w:color w:val="000000"/>
          <w:sz w:val="28"/>
        </w:rPr>
        <w:t>
     51011   т/п "Локоть" 
</w:t>
      </w:r>
      <w:r>
        <w:br/>
      </w:r>
      <w:r>
        <w:rPr>
          <w:rFonts w:ascii="Times New Roman"/>
          <w:b w:val="false"/>
          <w:i w:val="false"/>
          <w:color w:val="000000"/>
          <w:sz w:val="28"/>
        </w:rPr>
        <w:t>
     51100   Таможенное управление по Талдыкорганской области 
</w:t>
      </w:r>
      <w:r>
        <w:br/>
      </w:r>
      <w:r>
        <w:rPr>
          <w:rFonts w:ascii="Times New Roman"/>
          <w:b w:val="false"/>
          <w:i w:val="false"/>
          <w:color w:val="000000"/>
          <w:sz w:val="28"/>
        </w:rPr>
        <w:t>
     51101   т/п "Талдыкорган" 
</w:t>
      </w:r>
      <w:r>
        <w:br/>
      </w:r>
      <w:r>
        <w:rPr>
          <w:rFonts w:ascii="Times New Roman"/>
          <w:b w:val="false"/>
          <w:i w:val="false"/>
          <w:color w:val="000000"/>
          <w:sz w:val="28"/>
        </w:rPr>
        <w:t>
     51102   т/п "Аэропорт-Талдыкорган" 
</w:t>
      </w:r>
      <w:r>
        <w:br/>
      </w:r>
      <w:r>
        <w:rPr>
          <w:rFonts w:ascii="Times New Roman"/>
          <w:b w:val="false"/>
          <w:i w:val="false"/>
          <w:color w:val="000000"/>
          <w:sz w:val="28"/>
        </w:rPr>
        <w:t>
     51103   т/п " Жетысу" 
</w:t>
      </w:r>
      <w:r>
        <w:br/>
      </w:r>
      <w:r>
        <w:rPr>
          <w:rFonts w:ascii="Times New Roman"/>
          <w:b w:val="false"/>
          <w:i w:val="false"/>
          <w:color w:val="000000"/>
          <w:sz w:val="28"/>
        </w:rPr>
        <w:t>
     51200   Таможенное управление по Торгайской области 
</w:t>
      </w:r>
      <w:r>
        <w:br/>
      </w:r>
      <w:r>
        <w:rPr>
          <w:rFonts w:ascii="Times New Roman"/>
          <w:b w:val="false"/>
          <w:i w:val="false"/>
          <w:color w:val="000000"/>
          <w:sz w:val="28"/>
        </w:rPr>
        <w:t>
     51201   т/п "Есиль" 
</w:t>
      </w:r>
      <w:r>
        <w:br/>
      </w:r>
      <w:r>
        <w:rPr>
          <w:rFonts w:ascii="Times New Roman"/>
          <w:b w:val="false"/>
          <w:i w:val="false"/>
          <w:color w:val="000000"/>
          <w:sz w:val="28"/>
        </w:rPr>
        <w:t>
     51202   т/п "Жаксы" 
</w:t>
      </w:r>
      <w:r>
        <w:br/>
      </w:r>
      <w:r>
        <w:rPr>
          <w:rFonts w:ascii="Times New Roman"/>
          <w:b w:val="false"/>
          <w:i w:val="false"/>
          <w:color w:val="000000"/>
          <w:sz w:val="28"/>
        </w:rPr>
        <w:t>
     51203   т/п "Державинск" 
</w:t>
      </w:r>
      <w:r>
        <w:br/>
      </w:r>
      <w:r>
        <w:rPr>
          <w:rFonts w:ascii="Times New Roman"/>
          <w:b w:val="false"/>
          <w:i w:val="false"/>
          <w:color w:val="000000"/>
          <w:sz w:val="28"/>
        </w:rPr>
        <w:t>
     51204   т/п "Октябрьск" 
</w:t>
      </w:r>
      <w:r>
        <w:br/>
      </w:r>
      <w:r>
        <w:rPr>
          <w:rFonts w:ascii="Times New Roman"/>
          <w:b w:val="false"/>
          <w:i w:val="false"/>
          <w:color w:val="000000"/>
          <w:sz w:val="28"/>
        </w:rPr>
        <w:t>
     51205   т/п "Амантогай" 
</w:t>
      </w:r>
      <w:r>
        <w:br/>
      </w:r>
      <w:r>
        <w:rPr>
          <w:rFonts w:ascii="Times New Roman"/>
          <w:b w:val="false"/>
          <w:i w:val="false"/>
          <w:color w:val="000000"/>
          <w:sz w:val="28"/>
        </w:rPr>
        <w:t>
     51300   Таможенное управление по Южно-Казахстанской области 
</w:t>
      </w:r>
      <w:r>
        <w:br/>
      </w:r>
      <w:r>
        <w:rPr>
          <w:rFonts w:ascii="Times New Roman"/>
          <w:b w:val="false"/>
          <w:i w:val="false"/>
          <w:color w:val="000000"/>
          <w:sz w:val="28"/>
        </w:rPr>
        <w:t>
     51301   т/п "Арыс" 
</w:t>
      </w:r>
      <w:r>
        <w:br/>
      </w:r>
      <w:r>
        <w:rPr>
          <w:rFonts w:ascii="Times New Roman"/>
          <w:b w:val="false"/>
          <w:i w:val="false"/>
          <w:color w:val="000000"/>
          <w:sz w:val="28"/>
        </w:rPr>
        <w:t>
     51302   т/п "ст.Шымкент" 
</w:t>
      </w:r>
      <w:r>
        <w:br/>
      </w:r>
      <w:r>
        <w:rPr>
          <w:rFonts w:ascii="Times New Roman"/>
          <w:b w:val="false"/>
          <w:i w:val="false"/>
          <w:color w:val="000000"/>
          <w:sz w:val="28"/>
        </w:rPr>
        <w:t>
     51303   т/п "Аэропорт-Шымкент" 
</w:t>
      </w:r>
      <w:r>
        <w:br/>
      </w:r>
      <w:r>
        <w:rPr>
          <w:rFonts w:ascii="Times New Roman"/>
          <w:b w:val="false"/>
          <w:i w:val="false"/>
          <w:color w:val="000000"/>
          <w:sz w:val="28"/>
        </w:rPr>
        <w:t>
     51304   т/п "Жибек Жолы" 
</w:t>
      </w:r>
      <w:r>
        <w:br/>
      </w:r>
      <w:r>
        <w:rPr>
          <w:rFonts w:ascii="Times New Roman"/>
          <w:b w:val="false"/>
          <w:i w:val="false"/>
          <w:color w:val="000000"/>
          <w:sz w:val="28"/>
        </w:rPr>
        <w:t>
     51305   т/п "Жетысай"
</w:t>
      </w:r>
      <w:r>
        <w:br/>
      </w:r>
      <w:r>
        <w:rPr>
          <w:rFonts w:ascii="Times New Roman"/>
          <w:b w:val="false"/>
          <w:i w:val="false"/>
          <w:color w:val="000000"/>
          <w:sz w:val="28"/>
        </w:rPr>
        <w:t>
     51306   т/п "Ильич" 
</w:t>
      </w:r>
      <w:r>
        <w:br/>
      </w:r>
      <w:r>
        <w:rPr>
          <w:rFonts w:ascii="Times New Roman"/>
          <w:b w:val="false"/>
          <w:i w:val="false"/>
          <w:color w:val="000000"/>
          <w:sz w:val="28"/>
        </w:rPr>
        <w:t>
     51307   т/п "Сарыагаш" 
</w:t>
      </w:r>
      <w:r>
        <w:br/>
      </w:r>
      <w:r>
        <w:rPr>
          <w:rFonts w:ascii="Times New Roman"/>
          <w:b w:val="false"/>
          <w:i w:val="false"/>
          <w:color w:val="000000"/>
          <w:sz w:val="28"/>
        </w:rPr>
        <w:t>
     51308   т/п "Чардара" 
</w:t>
      </w:r>
      <w:r>
        <w:br/>
      </w:r>
      <w:r>
        <w:rPr>
          <w:rFonts w:ascii="Times New Roman"/>
          <w:b w:val="false"/>
          <w:i w:val="false"/>
          <w:color w:val="000000"/>
          <w:sz w:val="28"/>
        </w:rPr>
        <w:t>
     51309   т/п "Промзона" 
</w:t>
      </w:r>
      <w:r>
        <w:br/>
      </w:r>
      <w:r>
        <w:rPr>
          <w:rFonts w:ascii="Times New Roman"/>
          <w:b w:val="false"/>
          <w:i w:val="false"/>
          <w:color w:val="000000"/>
          <w:sz w:val="28"/>
        </w:rPr>
        <w:t>
     51310   т/п "Абай" 
</w:t>
      </w:r>
      <w:r>
        <w:br/>
      </w:r>
      <w:r>
        <w:rPr>
          <w:rFonts w:ascii="Times New Roman"/>
          <w:b w:val="false"/>
          <w:i w:val="false"/>
          <w:color w:val="000000"/>
          <w:sz w:val="28"/>
        </w:rPr>
        <w:t>
     51400   Таможенное управление по Восточно-Казахстанской области 
</w:t>
      </w:r>
      <w:r>
        <w:br/>
      </w:r>
      <w:r>
        <w:rPr>
          <w:rFonts w:ascii="Times New Roman"/>
          <w:b w:val="false"/>
          <w:i w:val="false"/>
          <w:color w:val="000000"/>
          <w:sz w:val="28"/>
        </w:rPr>
        <w:t>
     51401   т/п "3ыряновск" 
</w:t>
      </w:r>
      <w:r>
        <w:br/>
      </w:r>
      <w:r>
        <w:rPr>
          <w:rFonts w:ascii="Times New Roman"/>
          <w:b w:val="false"/>
          <w:i w:val="false"/>
          <w:color w:val="000000"/>
          <w:sz w:val="28"/>
        </w:rPr>
        <w:t>
     51402   т/п "Лениногорск" 
</w:t>
      </w:r>
      <w:r>
        <w:br/>
      </w:r>
      <w:r>
        <w:rPr>
          <w:rFonts w:ascii="Times New Roman"/>
          <w:b w:val="false"/>
          <w:i w:val="false"/>
          <w:color w:val="000000"/>
          <w:sz w:val="28"/>
        </w:rPr>
        <w:t>
     51403   т/п "Шемонаиха" 
</w:t>
      </w:r>
      <w:r>
        <w:br/>
      </w:r>
      <w:r>
        <w:rPr>
          <w:rFonts w:ascii="Times New Roman"/>
          <w:b w:val="false"/>
          <w:i w:val="false"/>
          <w:color w:val="000000"/>
          <w:sz w:val="28"/>
        </w:rPr>
        <w:t>
     51404   т/п "Алексеевка" 
</w:t>
      </w:r>
      <w:r>
        <w:br/>
      </w:r>
      <w:r>
        <w:rPr>
          <w:rFonts w:ascii="Times New Roman"/>
          <w:b w:val="false"/>
          <w:i w:val="false"/>
          <w:color w:val="000000"/>
          <w:sz w:val="28"/>
        </w:rPr>
        <w:t>
     51500   Таможенное управление по Жамбылской области 
</w:t>
      </w:r>
      <w:r>
        <w:br/>
      </w:r>
      <w:r>
        <w:rPr>
          <w:rFonts w:ascii="Times New Roman"/>
          <w:b w:val="false"/>
          <w:i w:val="false"/>
          <w:color w:val="000000"/>
          <w:sz w:val="28"/>
        </w:rPr>
        <w:t>
     51501   т/п "Кордай" 
</w:t>
      </w:r>
      <w:r>
        <w:br/>
      </w:r>
      <w:r>
        <w:rPr>
          <w:rFonts w:ascii="Times New Roman"/>
          <w:b w:val="false"/>
          <w:i w:val="false"/>
          <w:color w:val="000000"/>
          <w:sz w:val="28"/>
        </w:rPr>
        <w:t>
     51502   т/п "Луговое" 
</w:t>
      </w:r>
      <w:r>
        <w:br/>
      </w:r>
      <w:r>
        <w:rPr>
          <w:rFonts w:ascii="Times New Roman"/>
          <w:b w:val="false"/>
          <w:i w:val="false"/>
          <w:color w:val="000000"/>
          <w:sz w:val="28"/>
        </w:rPr>
        <w:t>
     51503   т/п "Гродиково" 
</w:t>
      </w:r>
      <w:r>
        <w:br/>
      </w:r>
      <w:r>
        <w:rPr>
          <w:rFonts w:ascii="Times New Roman"/>
          <w:b w:val="false"/>
          <w:i w:val="false"/>
          <w:color w:val="000000"/>
          <w:sz w:val="28"/>
        </w:rPr>
        <w:t>
     51504   т/п "Мерке" 
</w:t>
      </w:r>
      <w:r>
        <w:br/>
      </w:r>
      <w:r>
        <w:rPr>
          <w:rFonts w:ascii="Times New Roman"/>
          <w:b w:val="false"/>
          <w:i w:val="false"/>
          <w:color w:val="000000"/>
          <w:sz w:val="28"/>
        </w:rPr>
        <w:t>
     51505   т/п "Жуады" 
</w:t>
      </w:r>
      <w:r>
        <w:br/>
      </w:r>
      <w:r>
        <w:rPr>
          <w:rFonts w:ascii="Times New Roman"/>
          <w:b w:val="false"/>
          <w:i w:val="false"/>
          <w:color w:val="000000"/>
          <w:sz w:val="28"/>
        </w:rPr>
        <w:t>
     51506   т/п "ст.Жамбыл" 
</w:t>
      </w:r>
      <w:r>
        <w:br/>
      </w:r>
      <w:r>
        <w:rPr>
          <w:rFonts w:ascii="Times New Roman"/>
          <w:b w:val="false"/>
          <w:i w:val="false"/>
          <w:color w:val="000000"/>
          <w:sz w:val="28"/>
        </w:rPr>
        <w:t>
     51507   т/п "Аэропорт" 
</w:t>
      </w:r>
      <w:r>
        <w:br/>
      </w:r>
      <w:r>
        <w:rPr>
          <w:rFonts w:ascii="Times New Roman"/>
          <w:b w:val="false"/>
          <w:i w:val="false"/>
          <w:color w:val="000000"/>
          <w:sz w:val="28"/>
        </w:rPr>
        <w:t>
     51508   т/п "Шу" 
</w:t>
      </w:r>
      <w:r>
        <w:br/>
      </w:r>
      <w:r>
        <w:rPr>
          <w:rFonts w:ascii="Times New Roman"/>
          <w:b w:val="false"/>
          <w:i w:val="false"/>
          <w:color w:val="000000"/>
          <w:sz w:val="28"/>
        </w:rPr>
        <w:t>
     51600   Таможенное управление по Жезказганской области 
</w:t>
      </w:r>
      <w:r>
        <w:br/>
      </w:r>
      <w:r>
        <w:rPr>
          <w:rFonts w:ascii="Times New Roman"/>
          <w:b w:val="false"/>
          <w:i w:val="false"/>
          <w:color w:val="000000"/>
          <w:sz w:val="28"/>
        </w:rPr>
        <w:t>
     51601   т/п "Балхаш" 
</w:t>
      </w:r>
      <w:r>
        <w:br/>
      </w:r>
      <w:r>
        <w:rPr>
          <w:rFonts w:ascii="Times New Roman"/>
          <w:b w:val="false"/>
          <w:i w:val="false"/>
          <w:color w:val="000000"/>
          <w:sz w:val="28"/>
        </w:rPr>
        <w:t>
     51602   т/п "Приозерск" 
</w:t>
      </w:r>
      <w:r>
        <w:br/>
      </w:r>
      <w:r>
        <w:rPr>
          <w:rFonts w:ascii="Times New Roman"/>
          <w:b w:val="false"/>
          <w:i w:val="false"/>
          <w:color w:val="000000"/>
          <w:sz w:val="28"/>
        </w:rPr>
        <w:t>
     51603   т/п "Каражал" 
</w:t>
      </w:r>
      <w:r>
        <w:br/>
      </w:r>
      <w:r>
        <w:rPr>
          <w:rFonts w:ascii="Times New Roman"/>
          <w:b w:val="false"/>
          <w:i w:val="false"/>
          <w:color w:val="000000"/>
          <w:sz w:val="28"/>
        </w:rPr>
        <w:t>
     51700   Таможенное управление по Западно-Казахстанской области 
</w:t>
      </w:r>
      <w:r>
        <w:br/>
      </w:r>
      <w:r>
        <w:rPr>
          <w:rFonts w:ascii="Times New Roman"/>
          <w:b w:val="false"/>
          <w:i w:val="false"/>
          <w:color w:val="000000"/>
          <w:sz w:val="28"/>
        </w:rPr>
        <w:t>
     51701   т/п "Жайык" 
</w:t>
      </w:r>
      <w:r>
        <w:br/>
      </w:r>
      <w:r>
        <w:rPr>
          <w:rFonts w:ascii="Times New Roman"/>
          <w:b w:val="false"/>
          <w:i w:val="false"/>
          <w:color w:val="000000"/>
          <w:sz w:val="28"/>
        </w:rPr>
        <w:t>
     51702   т/п "Аксай" 
</w:t>
      </w:r>
      <w:r>
        <w:br/>
      </w:r>
      <w:r>
        <w:rPr>
          <w:rFonts w:ascii="Times New Roman"/>
          <w:b w:val="false"/>
          <w:i w:val="false"/>
          <w:color w:val="000000"/>
          <w:sz w:val="28"/>
        </w:rPr>
        <w:t>
     51703   т/п "Желаево" 
</w:t>
      </w:r>
      <w:r>
        <w:br/>
      </w:r>
      <w:r>
        <w:rPr>
          <w:rFonts w:ascii="Times New Roman"/>
          <w:b w:val="false"/>
          <w:i w:val="false"/>
          <w:color w:val="000000"/>
          <w:sz w:val="28"/>
        </w:rPr>
        <w:t>
     51704   т/п "Жалыбек" 
</w:t>
      </w:r>
      <w:r>
        <w:br/>
      </w:r>
      <w:r>
        <w:rPr>
          <w:rFonts w:ascii="Times New Roman"/>
          <w:b w:val="false"/>
          <w:i w:val="false"/>
          <w:color w:val="000000"/>
          <w:sz w:val="28"/>
        </w:rPr>
        <w:t>
     51705   т/п "Каменка" 
</w:t>
      </w:r>
      <w:r>
        <w:br/>
      </w:r>
      <w:r>
        <w:rPr>
          <w:rFonts w:ascii="Times New Roman"/>
          <w:b w:val="false"/>
          <w:i w:val="false"/>
          <w:color w:val="000000"/>
          <w:sz w:val="28"/>
        </w:rPr>
        <w:t>
     51706   т/п "Казталовка" 
</w:t>
      </w:r>
      <w:r>
        <w:br/>
      </w:r>
      <w:r>
        <w:rPr>
          <w:rFonts w:ascii="Times New Roman"/>
          <w:b w:val="false"/>
          <w:i w:val="false"/>
          <w:color w:val="000000"/>
          <w:sz w:val="28"/>
        </w:rPr>
        <w:t>
     51707   т/п "Сайхин" 
</w:t>
      </w:r>
      <w:r>
        <w:br/>
      </w:r>
      <w:r>
        <w:rPr>
          <w:rFonts w:ascii="Times New Roman"/>
          <w:b w:val="false"/>
          <w:i w:val="false"/>
          <w:color w:val="000000"/>
          <w:sz w:val="28"/>
        </w:rPr>
        <w:t>
     51708   т/п "Чингирлау" 
</w:t>
      </w:r>
      <w:r>
        <w:br/>
      </w:r>
      <w:r>
        <w:rPr>
          <w:rFonts w:ascii="Times New Roman"/>
          <w:b w:val="false"/>
          <w:i w:val="false"/>
          <w:color w:val="000000"/>
          <w:sz w:val="28"/>
        </w:rPr>
        <w:t>
     51709   т/п "Переметное" 
</w:t>
      </w:r>
      <w:r>
        <w:br/>
      </w:r>
      <w:r>
        <w:rPr>
          <w:rFonts w:ascii="Times New Roman"/>
          <w:b w:val="false"/>
          <w:i w:val="false"/>
          <w:color w:val="000000"/>
          <w:sz w:val="28"/>
        </w:rPr>
        <w:t>
     51710   т/п "Орал" 
</w:t>
      </w:r>
      <w:r>
        <w:br/>
      </w:r>
      <w:r>
        <w:rPr>
          <w:rFonts w:ascii="Times New Roman"/>
          <w:b w:val="false"/>
          <w:i w:val="false"/>
          <w:color w:val="000000"/>
          <w:sz w:val="28"/>
        </w:rPr>
        <w:t>
     51800   Таможенное управление по Карагандинской области 
</w:t>
      </w:r>
      <w:r>
        <w:br/>
      </w:r>
      <w:r>
        <w:rPr>
          <w:rFonts w:ascii="Times New Roman"/>
          <w:b w:val="false"/>
          <w:i w:val="false"/>
          <w:color w:val="000000"/>
          <w:sz w:val="28"/>
        </w:rPr>
        <w:t>
     51801   т/п "Темиртау" 
</w:t>
      </w:r>
      <w:r>
        <w:br/>
      </w:r>
      <w:r>
        <w:rPr>
          <w:rFonts w:ascii="Times New Roman"/>
          <w:b w:val="false"/>
          <w:i w:val="false"/>
          <w:color w:val="000000"/>
          <w:sz w:val="28"/>
        </w:rPr>
        <w:t>
     51900   Таможенное управление по Кзыл-Ординской области 
</w:t>
      </w:r>
      <w:r>
        <w:br/>
      </w:r>
      <w:r>
        <w:rPr>
          <w:rFonts w:ascii="Times New Roman"/>
          <w:b w:val="false"/>
          <w:i w:val="false"/>
          <w:color w:val="000000"/>
          <w:sz w:val="28"/>
        </w:rPr>
        <w:t>
     51901   т/п "Аэропорт" 
</w:t>
      </w:r>
      <w:r>
        <w:br/>
      </w:r>
      <w:r>
        <w:rPr>
          <w:rFonts w:ascii="Times New Roman"/>
          <w:b w:val="false"/>
          <w:i w:val="false"/>
          <w:color w:val="000000"/>
          <w:sz w:val="28"/>
        </w:rPr>
        <w:t>
     51902   т/п "ст.Кзыл-Орда" 
</w:t>
      </w:r>
      <w:r>
        <w:br/>
      </w:r>
      <w:r>
        <w:rPr>
          <w:rFonts w:ascii="Times New Roman"/>
          <w:b w:val="false"/>
          <w:i w:val="false"/>
          <w:color w:val="000000"/>
          <w:sz w:val="28"/>
        </w:rPr>
        <w:t>
     51903   т/п "Аральск" 
</w:t>
      </w:r>
      <w:r>
        <w:br/>
      </w:r>
      <w:r>
        <w:rPr>
          <w:rFonts w:ascii="Times New Roman"/>
          <w:b w:val="false"/>
          <w:i w:val="false"/>
          <w:color w:val="000000"/>
          <w:sz w:val="28"/>
        </w:rPr>
        <w:t>
     51904   т/п "Мынтай" 
</w:t>
      </w:r>
      <w:r>
        <w:br/>
      </w:r>
      <w:r>
        <w:rPr>
          <w:rFonts w:ascii="Times New Roman"/>
          <w:b w:val="false"/>
          <w:i w:val="false"/>
          <w:color w:val="000000"/>
          <w:sz w:val="28"/>
        </w:rPr>
        <w:t>
     51905   т/п "Кызылкум" 
</w:t>
      </w:r>
      <w:r>
        <w:br/>
      </w:r>
      <w:r>
        <w:rPr>
          <w:rFonts w:ascii="Times New Roman"/>
          <w:b w:val="false"/>
          <w:i w:val="false"/>
          <w:color w:val="000000"/>
          <w:sz w:val="28"/>
        </w:rPr>
        <w:t>
     51906   т/п "Кандоз" 
</w:t>
      </w:r>
      <w:r>
        <w:br/>
      </w:r>
      <w:r>
        <w:rPr>
          <w:rFonts w:ascii="Times New Roman"/>
          <w:b w:val="false"/>
          <w:i w:val="false"/>
          <w:color w:val="000000"/>
          <w:sz w:val="28"/>
        </w:rPr>
        <w:t>
     51907   т/п "Шиели" 
</w:t>
      </w:r>
      <w:r>
        <w:br/>
      </w:r>
      <w:r>
        <w:rPr>
          <w:rFonts w:ascii="Times New Roman"/>
          <w:b w:val="false"/>
          <w:i w:val="false"/>
          <w:color w:val="000000"/>
          <w:sz w:val="28"/>
        </w:rPr>
        <w:t>
     52000   Таможенное управление по Кокшетауской области 
</w:t>
      </w:r>
      <w:r>
        <w:br/>
      </w:r>
      <w:r>
        <w:rPr>
          <w:rFonts w:ascii="Times New Roman"/>
          <w:b w:val="false"/>
          <w:i w:val="false"/>
          <w:color w:val="000000"/>
          <w:sz w:val="28"/>
        </w:rPr>
        <w:t>
     52001   т/п  "Щучинск" 
</w:t>
      </w:r>
      <w:r>
        <w:br/>
      </w:r>
      <w:r>
        <w:rPr>
          <w:rFonts w:ascii="Times New Roman"/>
          <w:b w:val="false"/>
          <w:i w:val="false"/>
          <w:color w:val="000000"/>
          <w:sz w:val="28"/>
        </w:rPr>
        <w:t>
     52002   т/п  "Киши Карой" 
</w:t>
      </w:r>
      <w:r>
        <w:br/>
      </w:r>
      <w:r>
        <w:rPr>
          <w:rFonts w:ascii="Times New Roman"/>
          <w:b w:val="false"/>
          <w:i w:val="false"/>
          <w:color w:val="000000"/>
          <w:sz w:val="28"/>
        </w:rPr>
        <w:t>
     52003   т/п  "Улькен Карой" 
</w:t>
      </w:r>
      <w:r>
        <w:br/>
      </w:r>
      <w:r>
        <w:rPr>
          <w:rFonts w:ascii="Times New Roman"/>
          <w:b w:val="false"/>
          <w:i w:val="false"/>
          <w:color w:val="000000"/>
          <w:sz w:val="28"/>
        </w:rPr>
        <w:t>
     52004   т/п  "Ак сары" 
</w:t>
      </w:r>
      <w:r>
        <w:br/>
      </w:r>
      <w:r>
        <w:rPr>
          <w:rFonts w:ascii="Times New Roman"/>
          <w:b w:val="false"/>
          <w:i w:val="false"/>
          <w:color w:val="000000"/>
          <w:sz w:val="28"/>
        </w:rPr>
        <w:t>
     52005   т/п  "Бидаик" 
</w:t>
      </w:r>
      <w:r>
        <w:br/>
      </w:r>
      <w:r>
        <w:rPr>
          <w:rFonts w:ascii="Times New Roman"/>
          <w:b w:val="false"/>
          <w:i w:val="false"/>
          <w:color w:val="000000"/>
          <w:sz w:val="28"/>
        </w:rPr>
        <w:t>
     52006   т/п  "Теке" 
</w:t>
      </w:r>
      <w:r>
        <w:br/>
      </w:r>
      <w:r>
        <w:rPr>
          <w:rFonts w:ascii="Times New Roman"/>
          <w:b w:val="false"/>
          <w:i w:val="false"/>
          <w:color w:val="000000"/>
          <w:sz w:val="28"/>
        </w:rPr>
        <w:t>
     52007   т/п  "Кзыл Ту" 
</w:t>
      </w:r>
      <w:r>
        <w:br/>
      </w:r>
      <w:r>
        <w:rPr>
          <w:rFonts w:ascii="Times New Roman"/>
          <w:b w:val="false"/>
          <w:i w:val="false"/>
          <w:color w:val="000000"/>
          <w:sz w:val="28"/>
        </w:rPr>
        <w:t>
     52008   т/п  "Коктерек" 
</w:t>
      </w:r>
      <w:r>
        <w:br/>
      </w:r>
      <w:r>
        <w:rPr>
          <w:rFonts w:ascii="Times New Roman"/>
          <w:b w:val="false"/>
          <w:i w:val="false"/>
          <w:color w:val="000000"/>
          <w:sz w:val="28"/>
        </w:rPr>
        <w:t>
     52009   т/п  "Тальшик" 
</w:t>
      </w:r>
      <w:r>
        <w:br/>
      </w:r>
      <w:r>
        <w:rPr>
          <w:rFonts w:ascii="Times New Roman"/>
          <w:b w:val="false"/>
          <w:i w:val="false"/>
          <w:color w:val="000000"/>
          <w:sz w:val="28"/>
        </w:rPr>
        <w:t>
     52010   т/п  "Таинча" 
</w:t>
      </w:r>
      <w:r>
        <w:br/>
      </w:r>
      <w:r>
        <w:rPr>
          <w:rFonts w:ascii="Times New Roman"/>
          <w:b w:val="false"/>
          <w:i w:val="false"/>
          <w:color w:val="000000"/>
          <w:sz w:val="28"/>
        </w:rPr>
        <w:t>
     52011   т/п  "Аиртау" 
</w:t>
      </w:r>
      <w:r>
        <w:br/>
      </w:r>
      <w:r>
        <w:rPr>
          <w:rFonts w:ascii="Times New Roman"/>
          <w:b w:val="false"/>
          <w:i w:val="false"/>
          <w:color w:val="000000"/>
          <w:sz w:val="28"/>
        </w:rPr>
        <w:t>
     52012   т/п  "Новоишимка" 
</w:t>
      </w:r>
      <w:r>
        <w:br/>
      </w:r>
      <w:r>
        <w:rPr>
          <w:rFonts w:ascii="Times New Roman"/>
          <w:b w:val="false"/>
          <w:i w:val="false"/>
          <w:color w:val="000000"/>
          <w:sz w:val="28"/>
        </w:rPr>
        <w:t>
     52100  Таможня "Астана" 
</w:t>
      </w:r>
      <w:r>
        <w:br/>
      </w:r>
      <w:r>
        <w:rPr>
          <w:rFonts w:ascii="Times New Roman"/>
          <w:b w:val="false"/>
          <w:i w:val="false"/>
          <w:color w:val="000000"/>
          <w:sz w:val="28"/>
        </w:rPr>
        <w:t>
     52200  Бахтинская таможня 
</w:t>
      </w:r>
      <w:r>
        <w:br/>
      </w:r>
      <w:r>
        <w:rPr>
          <w:rFonts w:ascii="Times New Roman"/>
          <w:b w:val="false"/>
          <w:i w:val="false"/>
          <w:color w:val="000000"/>
          <w:sz w:val="28"/>
        </w:rPr>
        <w:t>
     52300  таможня "Достык" 
</w:t>
      </w:r>
      <w:r>
        <w:br/>
      </w:r>
      <w:r>
        <w:rPr>
          <w:rFonts w:ascii="Times New Roman"/>
          <w:b w:val="false"/>
          <w:i w:val="false"/>
          <w:color w:val="000000"/>
          <w:sz w:val="28"/>
        </w:rPr>
        <w:t>
     52400  Ленинская таможня 
</w:t>
      </w:r>
      <w:r>
        <w:br/>
      </w:r>
      <w:r>
        <w:rPr>
          <w:rFonts w:ascii="Times New Roman"/>
          <w:b w:val="false"/>
          <w:i w:val="false"/>
          <w:color w:val="000000"/>
          <w:sz w:val="28"/>
        </w:rPr>
        <w:t>
     52500  Майкапчагайская таможня 
</w:t>
      </w:r>
      <w:r>
        <w:br/>
      </w:r>
      <w:r>
        <w:rPr>
          <w:rFonts w:ascii="Times New Roman"/>
          <w:b w:val="false"/>
          <w:i w:val="false"/>
          <w:color w:val="000000"/>
          <w:sz w:val="28"/>
        </w:rPr>
        <w:t>
     52600  Хоргосская таможня 
</w:t>
      </w:r>
      <w:r>
        <w:br/>
      </w:r>
      <w:r>
        <w:rPr>
          <w:rFonts w:ascii="Times New Roman"/>
          <w:b w:val="false"/>
          <w:i w:val="false"/>
          <w:color w:val="000000"/>
          <w:sz w:val="28"/>
        </w:rPr>
        <w:t>
     52700  Спец. таможенное управление Лисаковской СЭЗ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10 
</w:t>
      </w:r>
      <w:r>
        <w:br/>
      </w:r>
      <w:r>
        <w:rPr>
          <w:rFonts w:ascii="Times New Roman"/>
          <w:b w:val="false"/>
          <w:i w:val="false"/>
          <w:color w:val="000000"/>
          <w:sz w:val="28"/>
        </w:rPr>
        <w:t>
                                            к Инструкции "О порядке 
</w:t>
      </w:r>
      <w:r>
        <w:br/>
      </w:r>
      <w:r>
        <w:rPr>
          <w:rFonts w:ascii="Times New Roman"/>
          <w:b w:val="false"/>
          <w:i w:val="false"/>
          <w:color w:val="000000"/>
          <w:sz w:val="28"/>
        </w:rPr>
        <w:t>
                                            заполнения грузовой 
</w:t>
      </w:r>
      <w:r>
        <w:br/>
      </w:r>
      <w:r>
        <w:rPr>
          <w:rFonts w:ascii="Times New Roman"/>
          <w:b w:val="false"/>
          <w:i w:val="false"/>
          <w:color w:val="000000"/>
          <w:sz w:val="28"/>
        </w:rPr>
        <w:t>
                                            таможенной декларации"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(списки) товаров, для которых заполняется 
</w:t>
      </w:r>
      <w:r>
        <w:br/>
      </w:r>
      <w:r>
        <w:rPr>
          <w:rFonts w:ascii="Times New Roman"/>
          <w:b w:val="false"/>
          <w:i w:val="false"/>
          <w:color w:val="000000"/>
          <w:sz w:val="28"/>
        </w:rPr>
        <w:t>
                  крайний правый подраздел графы 33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Оборудование, материалы и технологии, применяемые при создании ракетного оружия, экспорт которых контролируется и осуществляется по лицензиям. 
</w:t>
      </w:r>
      <w:r>
        <w:br/>
      </w:r>
      <w:r>
        <w:rPr>
          <w:rFonts w:ascii="Times New Roman"/>
          <w:b w:val="false"/>
          <w:i w:val="false"/>
          <w:color w:val="000000"/>
          <w:sz w:val="28"/>
        </w:rPr>
        <w:t>
      2. Оборудование и материалы двойного использования и соответствующие технологии, применяемые в ядерных целях, экспорт которых осуществляется по лицензиям. 
</w:t>
      </w:r>
      <w:r>
        <w:br/>
      </w:r>
      <w:r>
        <w:rPr>
          <w:rFonts w:ascii="Times New Roman"/>
          <w:b w:val="false"/>
          <w:i w:val="false"/>
          <w:color w:val="000000"/>
          <w:sz w:val="28"/>
        </w:rPr>
        <w:t>
      3. Оборудование и материалы, технологии и научно-техническая информация, применяемые при создании вооружения и военной техники, экспорт которых контролируется и осуществляется по лицензиям. 
</w:t>
      </w:r>
      <w:r>
        <w:br/>
      </w:r>
      <w:r>
        <w:rPr>
          <w:rFonts w:ascii="Times New Roman"/>
          <w:b w:val="false"/>
          <w:i w:val="false"/>
          <w:color w:val="000000"/>
          <w:sz w:val="28"/>
        </w:rPr>
        <w:t>
      4. Химикаты и технологии, которые имеют мирное назначение, но могут быть использованы при создании химического оружия, и экспорт которых осуществляется по лицензиям. 
</w:t>
      </w:r>
      <w:r>
        <w:br/>
      </w:r>
      <w:r>
        <w:rPr>
          <w:rFonts w:ascii="Times New Roman"/>
          <w:b w:val="false"/>
          <w:i w:val="false"/>
          <w:color w:val="000000"/>
          <w:sz w:val="28"/>
        </w:rPr>
        <w:t>
      5. Возбудители заболеваний, их генетически измененные формы и фрагменты генетических материалов, которые могут быть использованы при создании бактериологического (биологического) и токсинного оружия, экспорт которых осуществляется по лицензиям. 
</w:t>
      </w:r>
      <w:r>
        <w:br/>
      </w:r>
      <w:r>
        <w:rPr>
          <w:rFonts w:ascii="Times New Roman"/>
          <w:b w:val="false"/>
          <w:i w:val="false"/>
          <w:color w:val="000000"/>
          <w:sz w:val="28"/>
        </w:rPr>
        <w:t>
      6. Продукция военного назначения на территории Республики Казахстан, экспорт и импорт которой осуществляется по лицензиям.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11 
</w:t>
      </w:r>
      <w:r>
        <w:br/>
      </w:r>
      <w:r>
        <w:rPr>
          <w:rFonts w:ascii="Times New Roman"/>
          <w:b w:val="false"/>
          <w:i w:val="false"/>
          <w:color w:val="000000"/>
          <w:sz w:val="28"/>
        </w:rPr>
        <w:t>
                                            к Инструкции "О порядке 
</w:t>
      </w:r>
      <w:r>
        <w:br/>
      </w:r>
      <w:r>
        <w:rPr>
          <w:rFonts w:ascii="Times New Roman"/>
          <w:b w:val="false"/>
          <w:i w:val="false"/>
          <w:color w:val="000000"/>
          <w:sz w:val="28"/>
        </w:rPr>
        <w:t>
                                            заполнения грузовой 
</w:t>
      </w:r>
      <w:r>
        <w:br/>
      </w:r>
      <w:r>
        <w:rPr>
          <w:rFonts w:ascii="Times New Roman"/>
          <w:b w:val="false"/>
          <w:i w:val="false"/>
          <w:color w:val="000000"/>
          <w:sz w:val="28"/>
        </w:rPr>
        <w:t>
                                            таможенной декларации"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КЛАССИФИКАТОР 
</w:t>
      </w:r>
      <w:r>
        <w:br/>
      </w:r>
      <w:r>
        <w:rPr>
          <w:rFonts w:ascii="Times New Roman"/>
          <w:b w:val="false"/>
          <w:i w:val="false"/>
          <w:color w:val="000000"/>
          <w:sz w:val="28"/>
        </w:rPr>
        <w:t>
             преференций, льгот и иных особенностей по 
</w:t>
      </w:r>
      <w:r>
        <w:br/>
      </w:r>
      <w:r>
        <w:rPr>
          <w:rFonts w:ascii="Times New Roman"/>
          <w:b w:val="false"/>
          <w:i w:val="false"/>
          <w:color w:val="000000"/>
          <w:sz w:val="28"/>
        </w:rPr>
        <w:t>
                     уплате таможенных платежей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Код   !                      Наименование 
</w:t>
      </w:r>
      <w:r>
        <w:br/>
      </w:r>
      <w:r>
        <w:rPr>
          <w:rFonts w:ascii="Times New Roman"/>
          <w:b w:val="false"/>
          <w:i w:val="false"/>
          <w:color w:val="000000"/>
          <w:sz w:val="28"/>
        </w:rPr>
        <w:t>
-------------------------------------------------------------------- 
</w:t>
      </w:r>
      <w:r>
        <w:br/>
      </w:r>
      <w:r>
        <w:rPr>
          <w:rFonts w:ascii="Times New Roman"/>
          <w:b w:val="false"/>
          <w:i w:val="false"/>
          <w:color w:val="000000"/>
          <w:sz w:val="28"/>
        </w:rPr>
        <w:t>
          1. Льготы и иные особенности по уплате таможенных сборов 
</w:t>
      </w:r>
      <w:r>
        <w:br/>
      </w:r>
      <w:r>
        <w:rPr>
          <w:rFonts w:ascii="Times New Roman"/>
          <w:b w:val="false"/>
          <w:i w:val="false"/>
          <w:color w:val="000000"/>
          <w:sz w:val="28"/>
        </w:rPr>
        <w:t>
             за таможенное оформление 
</w:t>
      </w:r>
      <w:r>
        <w:br/>
      </w:r>
      <w:r>
        <w:rPr>
          <w:rFonts w:ascii="Times New Roman"/>
          <w:b w:val="false"/>
          <w:i w:val="false"/>
          <w:color w:val="000000"/>
          <w:sz w:val="28"/>
        </w:rPr>
        <w:t>
    О     Льготы не предоставлены 
</w:t>
      </w:r>
      <w:r>
        <w:br/>
      </w:r>
      <w:r>
        <w:rPr>
          <w:rFonts w:ascii="Times New Roman"/>
          <w:b w:val="false"/>
          <w:i w:val="false"/>
          <w:color w:val="000000"/>
          <w:sz w:val="28"/>
        </w:rPr>
        <w:t>
    А     Освобождение от уплаты таможенных сборов за таможенное 
</w:t>
      </w:r>
      <w:r>
        <w:br/>
      </w:r>
      <w:r>
        <w:rPr>
          <w:rFonts w:ascii="Times New Roman"/>
          <w:b w:val="false"/>
          <w:i w:val="false"/>
          <w:color w:val="000000"/>
          <w:sz w:val="28"/>
        </w:rPr>
        <w:t>
          оформление 
</w:t>
      </w:r>
      <w:r>
        <w:br/>
      </w:r>
      <w:r>
        <w:rPr>
          <w:rFonts w:ascii="Times New Roman"/>
          <w:b w:val="false"/>
          <w:i w:val="false"/>
          <w:color w:val="000000"/>
          <w:sz w:val="28"/>
        </w:rPr>
        <w:t>
    Б     Снижена ставка таможенных сборов за таможенное оформление 
</w:t>
      </w:r>
      <w:r>
        <w:br/>
      </w:r>
      <w:r>
        <w:rPr>
          <w:rFonts w:ascii="Times New Roman"/>
          <w:b w:val="false"/>
          <w:i w:val="false"/>
          <w:color w:val="000000"/>
          <w:sz w:val="28"/>
        </w:rPr>
        <w:t>
    В     Изменена валюта платежа 
</w:t>
      </w:r>
      <w:r>
        <w:br/>
      </w:r>
      <w:r>
        <w:rPr>
          <w:rFonts w:ascii="Times New Roman"/>
          <w:b w:val="false"/>
          <w:i w:val="false"/>
          <w:color w:val="000000"/>
          <w:sz w:val="28"/>
        </w:rPr>
        <w:t>
    Г     Установлена фиксированная ставка по постановлениям 
</w:t>
      </w:r>
      <w:r>
        <w:br/>
      </w:r>
      <w:r>
        <w:rPr>
          <w:rFonts w:ascii="Times New Roman"/>
          <w:b w:val="false"/>
          <w:i w:val="false"/>
          <w:color w:val="000000"/>
          <w:sz w:val="28"/>
        </w:rPr>
        <w:t>
          Кабинета Министров РК 
</w:t>
      </w:r>
      <w:r>
        <w:br/>
      </w:r>
      <w:r>
        <w:rPr>
          <w:rFonts w:ascii="Times New Roman"/>
          <w:b w:val="false"/>
          <w:i w:val="false"/>
          <w:color w:val="000000"/>
          <w:sz w:val="28"/>
        </w:rPr>
        <w:t>
    Д     Установлена ставка таможенных сборов за таможенное 
</w:t>
      </w:r>
      <w:r>
        <w:br/>
      </w:r>
      <w:r>
        <w:rPr>
          <w:rFonts w:ascii="Times New Roman"/>
          <w:b w:val="false"/>
          <w:i w:val="false"/>
          <w:color w:val="000000"/>
          <w:sz w:val="28"/>
        </w:rPr>
        <w:t>
          оформление в двойном размере 
</w:t>
      </w:r>
      <w:r>
        <w:br/>
      </w:r>
      <w:r>
        <w:rPr>
          <w:rFonts w:ascii="Times New Roman"/>
          <w:b w:val="false"/>
          <w:i w:val="false"/>
          <w:color w:val="000000"/>
          <w:sz w:val="28"/>
        </w:rPr>
        <w:t>
    Я     Другие льготы и особенности 
</w:t>
      </w:r>
      <w:r>
        <w:br/>
      </w:r>
      <w:r>
        <w:rPr>
          <w:rFonts w:ascii="Times New Roman"/>
          <w:b w:val="false"/>
          <w:i w:val="false"/>
          <w:color w:val="000000"/>
          <w:sz w:val="28"/>
        </w:rPr>
        <w:t>
          2. Преференции, льготы и иные особенности 
</w:t>
      </w:r>
      <w:r>
        <w:br/>
      </w:r>
      <w:r>
        <w:rPr>
          <w:rFonts w:ascii="Times New Roman"/>
          <w:b w:val="false"/>
          <w:i w:val="false"/>
          <w:color w:val="000000"/>
          <w:sz w:val="28"/>
        </w:rPr>
        <w:t>
             по уплате таможенных пошлин 
</w:t>
      </w:r>
      <w:r>
        <w:br/>
      </w:r>
      <w:r>
        <w:rPr>
          <w:rFonts w:ascii="Times New Roman"/>
          <w:b w:val="false"/>
          <w:i w:val="false"/>
          <w:color w:val="000000"/>
          <w:sz w:val="28"/>
        </w:rPr>
        <w:t>
    О     Преференции и льготы не предоставлены 
</w:t>
      </w:r>
      <w:r>
        <w:br/>
      </w:r>
      <w:r>
        <w:rPr>
          <w:rFonts w:ascii="Times New Roman"/>
          <w:b w:val="false"/>
          <w:i w:val="false"/>
          <w:color w:val="000000"/>
          <w:sz w:val="28"/>
        </w:rPr>
        <w:t>
    А     Освобождение от уплаты таможенной пошлины 
</w:t>
      </w:r>
      <w:r>
        <w:br/>
      </w:r>
      <w:r>
        <w:rPr>
          <w:rFonts w:ascii="Times New Roman"/>
          <w:b w:val="false"/>
          <w:i w:val="false"/>
          <w:color w:val="000000"/>
          <w:sz w:val="28"/>
        </w:rPr>
        <w:t>
    Б     Частичное освобождение от уплаты таможенной пошлины 
</w:t>
      </w:r>
      <w:r>
        <w:br/>
      </w:r>
      <w:r>
        <w:rPr>
          <w:rFonts w:ascii="Times New Roman"/>
          <w:b w:val="false"/>
          <w:i w:val="false"/>
          <w:color w:val="000000"/>
          <w:sz w:val="28"/>
        </w:rPr>
        <w:t>
    В     Снижена ставка таможенной пошлины 
</w:t>
      </w:r>
      <w:r>
        <w:br/>
      </w:r>
      <w:r>
        <w:rPr>
          <w:rFonts w:ascii="Times New Roman"/>
          <w:b w:val="false"/>
          <w:i w:val="false"/>
          <w:color w:val="000000"/>
          <w:sz w:val="28"/>
        </w:rPr>
        <w:t>
    Г     Тарифная преференция в отношении товаров, происходящих из 
</w:t>
      </w:r>
      <w:r>
        <w:br/>
      </w:r>
      <w:r>
        <w:rPr>
          <w:rFonts w:ascii="Times New Roman"/>
          <w:b w:val="false"/>
          <w:i w:val="false"/>
          <w:color w:val="000000"/>
          <w:sz w:val="28"/>
        </w:rPr>
        <w:t>
          развивающихся стран 
</w:t>
      </w:r>
      <w:r>
        <w:br/>
      </w:r>
      <w:r>
        <w:rPr>
          <w:rFonts w:ascii="Times New Roman"/>
          <w:b w:val="false"/>
          <w:i w:val="false"/>
          <w:color w:val="000000"/>
          <w:sz w:val="28"/>
        </w:rPr>
        <w:t>
    Д     Тарифная преференция в отношении товаров, происходящих из 
</w:t>
      </w:r>
      <w:r>
        <w:br/>
      </w:r>
      <w:r>
        <w:rPr>
          <w:rFonts w:ascii="Times New Roman"/>
          <w:b w:val="false"/>
          <w:i w:val="false"/>
          <w:color w:val="000000"/>
          <w:sz w:val="28"/>
        </w:rPr>
        <w:t>
          наименее развитых стран 
</w:t>
      </w:r>
      <w:r>
        <w:br/>
      </w:r>
      <w:r>
        <w:rPr>
          <w:rFonts w:ascii="Times New Roman"/>
          <w:b w:val="false"/>
          <w:i w:val="false"/>
          <w:color w:val="000000"/>
          <w:sz w:val="28"/>
        </w:rPr>
        <w:t>
    Я     Другие льготы и преференции 
</w:t>
      </w:r>
      <w:r>
        <w:br/>
      </w:r>
      <w:r>
        <w:rPr>
          <w:rFonts w:ascii="Times New Roman"/>
          <w:b w:val="false"/>
          <w:i w:val="false"/>
          <w:color w:val="000000"/>
          <w:sz w:val="28"/>
        </w:rPr>
        <w:t>
          3. Льготы в отношении уплаты акцизов 
</w:t>
      </w:r>
      <w:r>
        <w:br/>
      </w:r>
      <w:r>
        <w:rPr>
          <w:rFonts w:ascii="Times New Roman"/>
          <w:b w:val="false"/>
          <w:i w:val="false"/>
          <w:color w:val="000000"/>
          <w:sz w:val="28"/>
        </w:rPr>
        <w:t>
    О     Льготы не предоставлены 
</w:t>
      </w:r>
      <w:r>
        <w:br/>
      </w:r>
      <w:r>
        <w:rPr>
          <w:rFonts w:ascii="Times New Roman"/>
          <w:b w:val="false"/>
          <w:i w:val="false"/>
          <w:color w:val="000000"/>
          <w:sz w:val="28"/>
        </w:rPr>
        <w:t>
    А     Освобождение от уплаты акциза 
</w:t>
      </w:r>
      <w:r>
        <w:br/>
      </w:r>
      <w:r>
        <w:rPr>
          <w:rFonts w:ascii="Times New Roman"/>
          <w:b w:val="false"/>
          <w:i w:val="false"/>
          <w:color w:val="000000"/>
          <w:sz w:val="28"/>
        </w:rPr>
        <w:t>
    Б     Изменен установленный размер ставки акциза 
</w:t>
      </w:r>
      <w:r>
        <w:br/>
      </w:r>
      <w:r>
        <w:rPr>
          <w:rFonts w:ascii="Times New Roman"/>
          <w:b w:val="false"/>
          <w:i w:val="false"/>
          <w:color w:val="000000"/>
          <w:sz w:val="28"/>
        </w:rPr>
        <w:t>
    Я     Другие льготы 
</w:t>
      </w:r>
      <w:r>
        <w:br/>
      </w:r>
      <w:r>
        <w:rPr>
          <w:rFonts w:ascii="Times New Roman"/>
          <w:b w:val="false"/>
          <w:i w:val="false"/>
          <w:color w:val="000000"/>
          <w:sz w:val="28"/>
        </w:rPr>
        <w:t>
          4. Льготы в отношении уплаты НДС 
</w:t>
      </w:r>
      <w:r>
        <w:br/>
      </w:r>
      <w:r>
        <w:rPr>
          <w:rFonts w:ascii="Times New Roman"/>
          <w:b w:val="false"/>
          <w:i w:val="false"/>
          <w:color w:val="000000"/>
          <w:sz w:val="28"/>
        </w:rPr>
        <w:t>
    О     Льготы не предоставлены 
</w:t>
      </w:r>
      <w:r>
        <w:br/>
      </w:r>
      <w:r>
        <w:rPr>
          <w:rFonts w:ascii="Times New Roman"/>
          <w:b w:val="false"/>
          <w:i w:val="false"/>
          <w:color w:val="000000"/>
          <w:sz w:val="28"/>
        </w:rPr>
        <w:t>
    А     Освобождение от уплаты НДС 
</w:t>
      </w:r>
      <w:r>
        <w:br/>
      </w:r>
      <w:r>
        <w:rPr>
          <w:rFonts w:ascii="Times New Roman"/>
          <w:b w:val="false"/>
          <w:i w:val="false"/>
          <w:color w:val="000000"/>
          <w:sz w:val="28"/>
        </w:rPr>
        <w:t>
    Б     Изменен установленный размер ставки НДС 
</w:t>
      </w:r>
      <w:r>
        <w:br/>
      </w:r>
      <w:r>
        <w:rPr>
          <w:rFonts w:ascii="Times New Roman"/>
          <w:b w:val="false"/>
          <w:i w:val="false"/>
          <w:color w:val="000000"/>
          <w:sz w:val="28"/>
        </w:rPr>
        <w:t>
    В     Освобождение от НДС товаров, ввозимых в качестве вклада в 
</w:t>
      </w:r>
      <w:r>
        <w:br/>
      </w:r>
      <w:r>
        <w:rPr>
          <w:rFonts w:ascii="Times New Roman"/>
          <w:b w:val="false"/>
          <w:i w:val="false"/>
          <w:color w:val="000000"/>
          <w:sz w:val="28"/>
        </w:rPr>
        <w:t>
          уставной фонд предприятий с иностранными инвестициями 
</w:t>
      </w:r>
      <w:r>
        <w:br/>
      </w:r>
      <w:r>
        <w:rPr>
          <w:rFonts w:ascii="Times New Roman"/>
          <w:b w:val="false"/>
          <w:i w:val="false"/>
          <w:color w:val="000000"/>
          <w:sz w:val="28"/>
        </w:rPr>
        <w:t>
    Я     Другие льготы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12 
</w:t>
      </w:r>
      <w:r>
        <w:br/>
      </w:r>
      <w:r>
        <w:rPr>
          <w:rFonts w:ascii="Times New Roman"/>
          <w:b w:val="false"/>
          <w:i w:val="false"/>
          <w:color w:val="000000"/>
          <w:sz w:val="28"/>
        </w:rPr>
        <w:t>
                                            к Инструкции "О порядке 
</w:t>
      </w:r>
      <w:r>
        <w:br/>
      </w:r>
      <w:r>
        <w:rPr>
          <w:rFonts w:ascii="Times New Roman"/>
          <w:b w:val="false"/>
          <w:i w:val="false"/>
          <w:color w:val="000000"/>
          <w:sz w:val="28"/>
        </w:rPr>
        <w:t>
                                            заполнения грузовой 
</w:t>
      </w:r>
      <w:r>
        <w:br/>
      </w:r>
      <w:r>
        <w:rPr>
          <w:rFonts w:ascii="Times New Roman"/>
          <w:b w:val="false"/>
          <w:i w:val="false"/>
          <w:color w:val="000000"/>
          <w:sz w:val="28"/>
        </w:rPr>
        <w:t>
                                            таможенной декларации"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КЛАССИФИКАТОР 
</w:t>
      </w:r>
      <w:r>
        <w:br/>
      </w:r>
      <w:r>
        <w:rPr>
          <w:rFonts w:ascii="Times New Roman"/>
          <w:b w:val="false"/>
          <w:i w:val="false"/>
          <w:color w:val="000000"/>
          <w:sz w:val="28"/>
        </w:rPr>
        <w:t>
               т а м о ж е н н ы х   п л а т е ж е й 
</w:t>
      </w:r>
      <w:r>
        <w:br/>
      </w:r>
      <w:r>
        <w:rPr>
          <w:rFonts w:ascii="Times New Roman"/>
          <w:b w:val="false"/>
          <w:i w:val="false"/>
          <w:color w:val="000000"/>
          <w:sz w:val="28"/>
        </w:rPr>
        <w:t>
-------------------------------------------------------------------- 
</w:t>
      </w:r>
      <w:r>
        <w:br/>
      </w:r>
      <w:r>
        <w:rPr>
          <w:rFonts w:ascii="Times New Roman"/>
          <w:b w:val="false"/>
          <w:i w:val="false"/>
          <w:color w:val="000000"/>
          <w:sz w:val="28"/>
        </w:rPr>
        <w:t>
  Код !                Наименование вида платежа 
</w:t>
      </w:r>
      <w:r>
        <w:br/>
      </w:r>
      <w:r>
        <w:rPr>
          <w:rFonts w:ascii="Times New Roman"/>
          <w:b w:val="false"/>
          <w:i w:val="false"/>
          <w:color w:val="000000"/>
          <w:sz w:val="28"/>
        </w:rPr>
        <w:t>
-------------------------------------------------------------------- 
</w:t>
      </w:r>
      <w:r>
        <w:br/>
      </w:r>
      <w:r>
        <w:rPr>
          <w:rFonts w:ascii="Times New Roman"/>
          <w:b w:val="false"/>
          <w:i w:val="false"/>
          <w:color w:val="000000"/>
          <w:sz w:val="28"/>
        </w:rPr>
        <w:t>
                        1.  Таможенные сборы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Таможенные сборы за таможенное оформление товаров в 
</w:t>
      </w:r>
      <w:r>
        <w:br/>
      </w:r>
      <w:r>
        <w:rPr>
          <w:rFonts w:ascii="Times New Roman"/>
          <w:b w:val="false"/>
          <w:i w:val="false"/>
          <w:color w:val="000000"/>
          <w:sz w:val="28"/>
        </w:rPr>
        <w:t>
       национальной валюте РК 
</w:t>
      </w:r>
      <w:r>
        <w:br/>
      </w:r>
      <w:r>
        <w:rPr>
          <w:rFonts w:ascii="Times New Roman"/>
          <w:b w:val="false"/>
          <w:i w:val="false"/>
          <w:color w:val="000000"/>
          <w:sz w:val="28"/>
        </w:rPr>
        <w:t>
11     Дополнительные таможенные сборы за таможенное оформление 
</w:t>
      </w:r>
      <w:r>
        <w:br/>
      </w:r>
      <w:r>
        <w:rPr>
          <w:rFonts w:ascii="Times New Roman"/>
          <w:b w:val="false"/>
          <w:i w:val="false"/>
          <w:color w:val="000000"/>
          <w:sz w:val="28"/>
        </w:rPr>
        <w:t>
       товаров, исчисленные в иностранной валюте, курс которой 
</w:t>
      </w:r>
      <w:r>
        <w:br/>
      </w:r>
      <w:r>
        <w:rPr>
          <w:rFonts w:ascii="Times New Roman"/>
          <w:b w:val="false"/>
          <w:i w:val="false"/>
          <w:color w:val="000000"/>
          <w:sz w:val="28"/>
        </w:rPr>
        <w:t>
       котируется Национальным Банком РК 
</w:t>
      </w:r>
      <w:r>
        <w:br/>
      </w:r>
      <w:r>
        <w:rPr>
          <w:rFonts w:ascii="Times New Roman"/>
          <w:b w:val="false"/>
          <w:i w:val="false"/>
          <w:color w:val="000000"/>
          <w:sz w:val="28"/>
        </w:rPr>
        <w:t>
12     Таможенные сборы за таможенное оформление товаров вне 
</w:t>
      </w:r>
      <w:r>
        <w:br/>
      </w:r>
      <w:r>
        <w:rPr>
          <w:rFonts w:ascii="Times New Roman"/>
          <w:b w:val="false"/>
          <w:i w:val="false"/>
          <w:color w:val="000000"/>
          <w:sz w:val="28"/>
        </w:rPr>
        <w:t>
       определенных для этого мест и вне времени работы таможенных 
</w:t>
      </w:r>
      <w:r>
        <w:br/>
      </w:r>
      <w:r>
        <w:rPr>
          <w:rFonts w:ascii="Times New Roman"/>
          <w:b w:val="false"/>
          <w:i w:val="false"/>
          <w:color w:val="000000"/>
          <w:sz w:val="28"/>
        </w:rPr>
        <w:t>
       органов в национальной валюте РК 
</w:t>
      </w:r>
      <w:r>
        <w:br/>
      </w:r>
      <w:r>
        <w:rPr>
          <w:rFonts w:ascii="Times New Roman"/>
          <w:b w:val="false"/>
          <w:i w:val="false"/>
          <w:color w:val="000000"/>
          <w:sz w:val="28"/>
        </w:rPr>
        <w:t>
13     Дополнительные таможенные сборы за таможенное оформление 
</w:t>
      </w:r>
      <w:r>
        <w:br/>
      </w:r>
      <w:r>
        <w:rPr>
          <w:rFonts w:ascii="Times New Roman"/>
          <w:b w:val="false"/>
          <w:i w:val="false"/>
          <w:color w:val="000000"/>
          <w:sz w:val="28"/>
        </w:rPr>
        <w:t>
       товаров вне определенных для этого мест и вне времени работы 
</w:t>
      </w:r>
      <w:r>
        <w:br/>
      </w:r>
      <w:r>
        <w:rPr>
          <w:rFonts w:ascii="Times New Roman"/>
          <w:b w:val="false"/>
          <w:i w:val="false"/>
          <w:color w:val="000000"/>
          <w:sz w:val="28"/>
        </w:rPr>
        <w:t>
       таможенных органов, исчисленные в иностранной валюте, курс 
</w:t>
      </w:r>
      <w:r>
        <w:br/>
      </w:r>
      <w:r>
        <w:rPr>
          <w:rFonts w:ascii="Times New Roman"/>
          <w:b w:val="false"/>
          <w:i w:val="false"/>
          <w:color w:val="000000"/>
          <w:sz w:val="28"/>
        </w:rPr>
        <w:t>
       которой котируется Национальным Банком РК 
</w:t>
      </w:r>
      <w:r>
        <w:br/>
      </w:r>
      <w:r>
        <w:rPr>
          <w:rFonts w:ascii="Times New Roman"/>
          <w:b w:val="false"/>
          <w:i w:val="false"/>
          <w:color w:val="000000"/>
          <w:sz w:val="28"/>
        </w:rPr>
        <w:t>
14     Таможенные сборы за хранение товаров 
</w:t>
      </w:r>
      <w:r>
        <w:br/>
      </w:r>
      <w:r>
        <w:rPr>
          <w:rFonts w:ascii="Times New Roman"/>
          <w:b w:val="false"/>
          <w:i w:val="false"/>
          <w:color w:val="000000"/>
          <w:sz w:val="28"/>
        </w:rPr>
        <w:t>
15     Таможенные сборы за таможенное сопровождение товаров 
</w:t>
      </w:r>
      <w:r>
        <w:br/>
      </w:r>
      <w:r>
        <w:rPr>
          <w:rFonts w:ascii="Times New Roman"/>
          <w:b w:val="false"/>
          <w:i w:val="false"/>
          <w:color w:val="000000"/>
          <w:sz w:val="28"/>
        </w:rPr>
        <w:t>
                       2. Таможенные пошлины 
</w:t>
      </w:r>
      <w:r>
        <w:br/>
      </w:r>
      <w:r>
        <w:rPr>
          <w:rFonts w:ascii="Times New Roman"/>
          <w:b w:val="false"/>
          <w:i w:val="false"/>
          <w:color w:val="000000"/>
          <w:sz w:val="28"/>
        </w:rPr>
        <w:t>
20     Импортная таможенная пошлина, исчисленная в валюте РК 
</w:t>
      </w:r>
      <w:r>
        <w:br/>
      </w:r>
      <w:r>
        <w:rPr>
          <w:rFonts w:ascii="Times New Roman"/>
          <w:b w:val="false"/>
          <w:i w:val="false"/>
          <w:color w:val="000000"/>
          <w:sz w:val="28"/>
        </w:rPr>
        <w:t>
21     Импортная таможенная пошлина, исчисленная в иностранной 
</w:t>
      </w:r>
      <w:r>
        <w:br/>
      </w:r>
      <w:r>
        <w:rPr>
          <w:rFonts w:ascii="Times New Roman"/>
          <w:b w:val="false"/>
          <w:i w:val="false"/>
          <w:color w:val="000000"/>
          <w:sz w:val="28"/>
        </w:rPr>
        <w:t>
       валюте, курс которой котируется Национальным банком РК 
</w:t>
      </w:r>
      <w:r>
        <w:br/>
      </w:r>
      <w:r>
        <w:rPr>
          <w:rFonts w:ascii="Times New Roman"/>
          <w:b w:val="false"/>
          <w:i w:val="false"/>
          <w:color w:val="000000"/>
          <w:sz w:val="28"/>
        </w:rPr>
        <w:t>
25     Экспортная таможенная пошлина, исчисленная в валюте РК 
</w:t>
      </w:r>
      <w:r>
        <w:br/>
      </w:r>
      <w:r>
        <w:rPr>
          <w:rFonts w:ascii="Times New Roman"/>
          <w:b w:val="false"/>
          <w:i w:val="false"/>
          <w:color w:val="000000"/>
          <w:sz w:val="28"/>
        </w:rPr>
        <w:t>
26     Экспортная таможенная пошлина, исчисленная в иностранной 
</w:t>
      </w:r>
      <w:r>
        <w:br/>
      </w:r>
      <w:r>
        <w:rPr>
          <w:rFonts w:ascii="Times New Roman"/>
          <w:b w:val="false"/>
          <w:i w:val="false"/>
          <w:color w:val="000000"/>
          <w:sz w:val="28"/>
        </w:rPr>
        <w:t>
       валюте, курс которой котируется Национальным банком РК 
</w:t>
      </w:r>
      <w:r>
        <w:br/>
      </w:r>
      <w:r>
        <w:rPr>
          <w:rFonts w:ascii="Times New Roman"/>
          <w:b w:val="false"/>
          <w:i w:val="false"/>
          <w:color w:val="000000"/>
          <w:sz w:val="28"/>
        </w:rPr>
        <w:t>
        3. Косвенные налоги, взимаемые таможенными органами 
</w:t>
      </w:r>
      <w:r>
        <w:br/>
      </w:r>
      <w:r>
        <w:rPr>
          <w:rFonts w:ascii="Times New Roman"/>
          <w:b w:val="false"/>
          <w:i w:val="false"/>
          <w:color w:val="000000"/>
          <w:sz w:val="28"/>
        </w:rPr>
        <w:t>
30     Акциз, исчисленный в валюте РК 
</w:t>
      </w:r>
      <w:r>
        <w:br/>
      </w:r>
      <w:r>
        <w:rPr>
          <w:rFonts w:ascii="Times New Roman"/>
          <w:b w:val="false"/>
          <w:i w:val="false"/>
          <w:color w:val="000000"/>
          <w:sz w:val="28"/>
        </w:rPr>
        <w:t>
31     Акциз, исчисленный в иностранной валюте, курс которой 
</w:t>
      </w:r>
      <w:r>
        <w:br/>
      </w:r>
      <w:r>
        <w:rPr>
          <w:rFonts w:ascii="Times New Roman"/>
          <w:b w:val="false"/>
          <w:i w:val="false"/>
          <w:color w:val="000000"/>
          <w:sz w:val="28"/>
        </w:rPr>
        <w:t>
       котируется Национальным банком РК 
</w:t>
      </w:r>
      <w:r>
        <w:br/>
      </w:r>
      <w:r>
        <w:rPr>
          <w:rFonts w:ascii="Times New Roman"/>
          <w:b w:val="false"/>
          <w:i w:val="false"/>
          <w:color w:val="000000"/>
          <w:sz w:val="28"/>
        </w:rPr>
        <w:t>
32     Налог на добавленную стоимость, исчисленный в тенге 
</w:t>
      </w:r>
      <w:r>
        <w:br/>
      </w:r>
      <w:r>
        <w:rPr>
          <w:rFonts w:ascii="Times New Roman"/>
          <w:b w:val="false"/>
          <w:i w:val="false"/>
          <w:color w:val="000000"/>
          <w:sz w:val="28"/>
        </w:rPr>
        <w:t>
33     Налог на добавленную стоимость, исчисленный в иностранной 
</w:t>
      </w:r>
      <w:r>
        <w:br/>
      </w:r>
      <w:r>
        <w:rPr>
          <w:rFonts w:ascii="Times New Roman"/>
          <w:b w:val="false"/>
          <w:i w:val="false"/>
          <w:color w:val="000000"/>
          <w:sz w:val="28"/>
        </w:rPr>
        <w:t>
       валюте, курс которой котируется Национальным банком РК 
</w:t>
      </w:r>
      <w:r>
        <w:br/>
      </w:r>
      <w:r>
        <w:rPr>
          <w:rFonts w:ascii="Times New Roman"/>
          <w:b w:val="false"/>
          <w:i w:val="false"/>
          <w:color w:val="000000"/>
          <w:sz w:val="28"/>
        </w:rPr>
        <w:t>
               4. Средства от реализации конфискатов 
</w:t>
      </w:r>
      <w:r>
        <w:br/>
      </w:r>
      <w:r>
        <w:rPr>
          <w:rFonts w:ascii="Times New Roman"/>
          <w:b w:val="false"/>
          <w:i w:val="false"/>
          <w:color w:val="000000"/>
          <w:sz w:val="28"/>
        </w:rPr>
        <w:t>
60     Средства от реализации конфискатов 
</w:t>
      </w:r>
      <w:r>
        <w:br/>
      </w:r>
      <w:r>
        <w:rPr>
          <w:rFonts w:ascii="Times New Roman"/>
          <w:b w:val="false"/>
          <w:i w:val="false"/>
          <w:color w:val="000000"/>
          <w:sz w:val="28"/>
        </w:rPr>
        <w:t>
                           5. Иные сборы 
</w:t>
      </w:r>
      <w:r>
        <w:br/>
      </w:r>
      <w:r>
        <w:rPr>
          <w:rFonts w:ascii="Times New Roman"/>
          <w:b w:val="false"/>
          <w:i w:val="false"/>
          <w:color w:val="000000"/>
          <w:sz w:val="28"/>
        </w:rPr>
        <w:t>
70     Сборы за выдачу лицензий 
</w:t>
      </w:r>
      <w:r>
        <w:br/>
      </w:r>
      <w:r>
        <w:rPr>
          <w:rFonts w:ascii="Times New Roman"/>
          <w:b w:val="false"/>
          <w:i w:val="false"/>
          <w:color w:val="000000"/>
          <w:sz w:val="28"/>
        </w:rPr>
        <w:t>
71     Сборы за возобновление действия лицензий 
</w:t>
      </w:r>
      <w:r>
        <w:br/>
      </w:r>
      <w:r>
        <w:rPr>
          <w:rFonts w:ascii="Times New Roman"/>
          <w:b w:val="false"/>
          <w:i w:val="false"/>
          <w:color w:val="000000"/>
          <w:sz w:val="28"/>
        </w:rPr>
        <w:t>
72     Сборы за выдачу квалифицированного аттестата специалиста 
</w:t>
      </w:r>
      <w:r>
        <w:br/>
      </w:r>
      <w:r>
        <w:rPr>
          <w:rFonts w:ascii="Times New Roman"/>
          <w:b w:val="false"/>
          <w:i w:val="false"/>
          <w:color w:val="000000"/>
          <w:sz w:val="28"/>
        </w:rPr>
        <w:t>
       по таможенному оформлению 
</w:t>
      </w:r>
      <w:r>
        <w:br/>
      </w:r>
      <w:r>
        <w:rPr>
          <w:rFonts w:ascii="Times New Roman"/>
          <w:b w:val="false"/>
          <w:i w:val="false"/>
          <w:color w:val="000000"/>
          <w:sz w:val="28"/>
        </w:rPr>
        <w:t>
73     Сборы за возобновление действия квалификационного аттестата 
</w:t>
      </w:r>
      <w:r>
        <w:br/>
      </w:r>
      <w:r>
        <w:rPr>
          <w:rFonts w:ascii="Times New Roman"/>
          <w:b w:val="false"/>
          <w:i w:val="false"/>
          <w:color w:val="000000"/>
          <w:sz w:val="28"/>
        </w:rPr>
        <w:t>
       специалиста по таможенному оформлению 
</w:t>
      </w:r>
      <w:r>
        <w:br/>
      </w:r>
      <w:r>
        <w:rPr>
          <w:rFonts w:ascii="Times New Roman"/>
          <w:b w:val="false"/>
          <w:i w:val="false"/>
          <w:color w:val="000000"/>
          <w:sz w:val="28"/>
        </w:rPr>
        <w:t>
74     Плата за информирование и консультирование 
</w:t>
      </w:r>
      <w:r>
        <w:br/>
      </w:r>
      <w:r>
        <w:rPr>
          <w:rFonts w:ascii="Times New Roman"/>
          <w:b w:val="false"/>
          <w:i w:val="false"/>
          <w:color w:val="000000"/>
          <w:sz w:val="28"/>
        </w:rPr>
        <w:t>
75     Плата за принятие предварительного решения 
</w:t>
      </w:r>
      <w:r>
        <w:br/>
      </w:r>
      <w:r>
        <w:rPr>
          <w:rFonts w:ascii="Times New Roman"/>
          <w:b w:val="false"/>
          <w:i w:val="false"/>
          <w:color w:val="000000"/>
          <w:sz w:val="28"/>
        </w:rPr>
        <w:t>
76     Плата за участие в таможенных аукционах 
</w:t>
      </w:r>
      <w:r>
        <w:br/>
      </w:r>
      <w:r>
        <w:rPr>
          <w:rFonts w:ascii="Times New Roman"/>
          <w:b w:val="false"/>
          <w:i w:val="false"/>
          <w:color w:val="000000"/>
          <w:sz w:val="28"/>
        </w:rPr>
        <w:t>
77     Сборы за включение банка или иного кредитного учреждения 
</w:t>
      </w:r>
      <w:r>
        <w:br/>
      </w:r>
      <w:r>
        <w:rPr>
          <w:rFonts w:ascii="Times New Roman"/>
          <w:b w:val="false"/>
          <w:i w:val="false"/>
          <w:color w:val="000000"/>
          <w:sz w:val="28"/>
        </w:rPr>
        <w:t>
       в реестр банков 
</w:t>
      </w:r>
      <w:r>
        <w:br/>
      </w:r>
      <w:r>
        <w:rPr>
          <w:rFonts w:ascii="Times New Roman"/>
          <w:b w:val="false"/>
          <w:i w:val="false"/>
          <w:color w:val="000000"/>
          <w:sz w:val="28"/>
        </w:rPr>
        <w:t>
                6. Единая ставка таможенных платежей 
</w:t>
      </w:r>
      <w:r>
        <w:br/>
      </w:r>
      <w:r>
        <w:rPr>
          <w:rFonts w:ascii="Times New Roman"/>
          <w:b w:val="false"/>
          <w:i w:val="false"/>
          <w:color w:val="000000"/>
          <w:sz w:val="28"/>
        </w:rPr>
        <w:t>
80     Единая ставка таможенных платежей 
</w:t>
      </w:r>
      <w:r>
        <w:br/>
      </w:r>
      <w:r>
        <w:rPr>
          <w:rFonts w:ascii="Times New Roman"/>
          <w:b w:val="false"/>
          <w:i w:val="false"/>
          <w:color w:val="000000"/>
          <w:sz w:val="28"/>
        </w:rPr>
        <w:t>
                     7. Иные таможенные платежи 
</w:t>
      </w:r>
      <w:r>
        <w:br/>
      </w:r>
      <w:r>
        <w:rPr>
          <w:rFonts w:ascii="Times New Roman"/>
          <w:b w:val="false"/>
          <w:i w:val="false"/>
          <w:color w:val="000000"/>
          <w:sz w:val="28"/>
        </w:rPr>
        <w:t>
91     Проценты за предоставление отсрочки таможенного платежа, 
</w:t>
      </w:r>
      <w:r>
        <w:br/>
      </w:r>
      <w:r>
        <w:rPr>
          <w:rFonts w:ascii="Times New Roman"/>
          <w:b w:val="false"/>
          <w:i w:val="false"/>
          <w:color w:val="000000"/>
          <w:sz w:val="28"/>
        </w:rPr>
        <w:t>
       исчисленные в валюте РК 
</w:t>
      </w:r>
      <w:r>
        <w:br/>
      </w:r>
      <w:r>
        <w:rPr>
          <w:rFonts w:ascii="Times New Roman"/>
          <w:b w:val="false"/>
          <w:i w:val="false"/>
          <w:color w:val="000000"/>
          <w:sz w:val="28"/>
        </w:rPr>
        <w:t>
92     Проценты за предоставление оторочки таможенного платежа, 
</w:t>
      </w:r>
      <w:r>
        <w:br/>
      </w:r>
      <w:r>
        <w:rPr>
          <w:rFonts w:ascii="Times New Roman"/>
          <w:b w:val="false"/>
          <w:i w:val="false"/>
          <w:color w:val="000000"/>
          <w:sz w:val="28"/>
        </w:rPr>
        <w:t>
       исчисленные в иностранной валюте, курс которой котируется 
</w:t>
      </w:r>
      <w:r>
        <w:br/>
      </w:r>
      <w:r>
        <w:rPr>
          <w:rFonts w:ascii="Times New Roman"/>
          <w:b w:val="false"/>
          <w:i w:val="false"/>
          <w:color w:val="000000"/>
          <w:sz w:val="28"/>
        </w:rPr>
        <w:t>
       Национальным банком РК 
</w:t>
      </w:r>
      <w:r>
        <w:br/>
      </w:r>
      <w:r>
        <w:rPr>
          <w:rFonts w:ascii="Times New Roman"/>
          <w:b w:val="false"/>
          <w:i w:val="false"/>
          <w:color w:val="000000"/>
          <w:sz w:val="28"/>
        </w:rPr>
        <w:t>
93     Проценты за предоставление рассрочки таможенного платежа, 
</w:t>
      </w:r>
      <w:r>
        <w:br/>
      </w:r>
      <w:r>
        <w:rPr>
          <w:rFonts w:ascii="Times New Roman"/>
          <w:b w:val="false"/>
          <w:i w:val="false"/>
          <w:color w:val="000000"/>
          <w:sz w:val="28"/>
        </w:rPr>
        <w:t>
       исчисленные в валюте РК 
</w:t>
      </w:r>
      <w:r>
        <w:br/>
      </w:r>
      <w:r>
        <w:rPr>
          <w:rFonts w:ascii="Times New Roman"/>
          <w:b w:val="false"/>
          <w:i w:val="false"/>
          <w:color w:val="000000"/>
          <w:sz w:val="28"/>
        </w:rPr>
        <w:t>
94     Проценты за предоставление рассрочки таможенного платежа, 
</w:t>
      </w:r>
      <w:r>
        <w:br/>
      </w:r>
      <w:r>
        <w:rPr>
          <w:rFonts w:ascii="Times New Roman"/>
          <w:b w:val="false"/>
          <w:i w:val="false"/>
          <w:color w:val="000000"/>
          <w:sz w:val="28"/>
        </w:rPr>
        <w:t>
       исчисленные в иностранной валюте, курс которой котируется 
</w:t>
      </w:r>
      <w:r>
        <w:br/>
      </w:r>
      <w:r>
        <w:rPr>
          <w:rFonts w:ascii="Times New Roman"/>
          <w:b w:val="false"/>
          <w:i w:val="false"/>
          <w:color w:val="000000"/>
          <w:sz w:val="28"/>
        </w:rPr>
        <w:t>
       Национальным банком РК 
</w:t>
      </w:r>
      <w:r>
        <w:br/>
      </w:r>
      <w:r>
        <w:rPr>
          <w:rFonts w:ascii="Times New Roman"/>
          <w:b w:val="false"/>
          <w:i w:val="false"/>
          <w:color w:val="000000"/>
          <w:sz w:val="28"/>
        </w:rPr>
        <w:t>
95     Пеня за просрочку, исчисленная в валюте РК 
</w:t>
      </w:r>
      <w:r>
        <w:br/>
      </w:r>
      <w:r>
        <w:rPr>
          <w:rFonts w:ascii="Times New Roman"/>
          <w:b w:val="false"/>
          <w:i w:val="false"/>
          <w:color w:val="000000"/>
          <w:sz w:val="28"/>
        </w:rPr>
        <w:t>
96     Пеня за просрочку, исчисленная в иностранной валюте, 
</w:t>
      </w:r>
      <w:r>
        <w:br/>
      </w:r>
      <w:r>
        <w:rPr>
          <w:rFonts w:ascii="Times New Roman"/>
          <w:b w:val="false"/>
          <w:i w:val="false"/>
          <w:color w:val="000000"/>
          <w:sz w:val="28"/>
        </w:rPr>
        <w:t>
       курс которой котируется Национальным банком РК 
</w:t>
      </w:r>
      <w:r>
        <w:br/>
      </w:r>
      <w:r>
        <w:rPr>
          <w:rFonts w:ascii="Times New Roman"/>
          <w:b w:val="false"/>
          <w:i w:val="false"/>
          <w:color w:val="000000"/>
          <w:sz w:val="28"/>
        </w:rPr>
        <w:t>
97     Иные виды платежей, предусмотренные таможенным 
</w:t>
      </w:r>
      <w:r>
        <w:br/>
      </w:r>
      <w:r>
        <w:rPr>
          <w:rFonts w:ascii="Times New Roman"/>
          <w:b w:val="false"/>
          <w:i w:val="false"/>
          <w:color w:val="000000"/>
          <w:sz w:val="28"/>
        </w:rPr>
        <w:t>
       законодательством РК 
</w:t>
      </w:r>
      <w:r>
        <w:br/>
      </w:r>
      <w:r>
        <w:rPr>
          <w:rFonts w:ascii="Times New Roman"/>
          <w:b w:val="false"/>
          <w:i w:val="false"/>
          <w:color w:val="000000"/>
          <w:sz w:val="28"/>
        </w:rPr>
        <w:t>
98     Сумма обеспечения уплаты таможенных платежей в валюте РК 
</w:t>
      </w:r>
      <w:r>
        <w:br/>
      </w:r>
      <w:r>
        <w:rPr>
          <w:rFonts w:ascii="Times New Roman"/>
          <w:b w:val="false"/>
          <w:i w:val="false"/>
          <w:color w:val="000000"/>
          <w:sz w:val="28"/>
        </w:rPr>
        <w:t>
99     Сумма обеспечения уплаты таможенных платежей в иностранной 
</w:t>
      </w:r>
      <w:r>
        <w:br/>
      </w:r>
      <w:r>
        <w:rPr>
          <w:rFonts w:ascii="Times New Roman"/>
          <w:b w:val="false"/>
          <w:i w:val="false"/>
          <w:color w:val="000000"/>
          <w:sz w:val="28"/>
        </w:rPr>
        <w:t>
       валюте, курс которой котируется Национальным банком РК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13 
</w:t>
      </w:r>
      <w:r>
        <w:br/>
      </w:r>
      <w:r>
        <w:rPr>
          <w:rFonts w:ascii="Times New Roman"/>
          <w:b w:val="false"/>
          <w:i w:val="false"/>
          <w:color w:val="000000"/>
          <w:sz w:val="28"/>
        </w:rPr>
        <w:t>
                                            к Инструкции "О порядке 
</w:t>
      </w:r>
      <w:r>
        <w:br/>
      </w:r>
      <w:r>
        <w:rPr>
          <w:rFonts w:ascii="Times New Roman"/>
          <w:b w:val="false"/>
          <w:i w:val="false"/>
          <w:color w:val="000000"/>
          <w:sz w:val="28"/>
        </w:rPr>
        <w:t>
                                            заполнения грузовой 
</w:t>
      </w:r>
      <w:r>
        <w:br/>
      </w:r>
      <w:r>
        <w:rPr>
          <w:rFonts w:ascii="Times New Roman"/>
          <w:b w:val="false"/>
          <w:i w:val="false"/>
          <w:color w:val="000000"/>
          <w:sz w:val="28"/>
        </w:rPr>
        <w:t>
                                            таможенной декларации"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w:t>
      </w:r>
      <w:r>
        <w:br/>
      </w:r>
      <w:r>
        <w:rPr>
          <w:rFonts w:ascii="Times New Roman"/>
          <w:b w:val="false"/>
          <w:i w:val="false"/>
          <w:color w:val="000000"/>
          <w:sz w:val="28"/>
        </w:rPr>
        <w:t>
        заполнения графы 47 при исчислении таможенных платежей 
</w:t>
      </w:r>
      <w:r>
        <w:br/>
      </w:r>
      <w:r>
        <w:rPr>
          <w:rFonts w:ascii="Times New Roman"/>
          <w:b w:val="false"/>
          <w:i w:val="false"/>
          <w:color w:val="000000"/>
          <w:sz w:val="28"/>
        </w:rPr>
        <w:t>
                  и графы В "Подробности подсчета" 
</w:t>
      </w:r>
      <w:r>
        <w:br/>
      </w:r>
      <w:r>
        <w:rPr>
          <w:rFonts w:ascii="Times New Roman"/>
          <w:b w:val="false"/>
          <w:i w:val="false"/>
          <w:color w:val="000000"/>
          <w:sz w:val="28"/>
        </w:rPr>
        <w:t>
     Порядок заполнения граф 47 и "В" при исчислении таможенных 
</w:t>
      </w:r>
      <w:r>
        <w:br/>
      </w:r>
      <w:r>
        <w:rPr>
          <w:rFonts w:ascii="Times New Roman"/>
          <w:b w:val="false"/>
          <w:i w:val="false"/>
          <w:color w:val="000000"/>
          <w:sz w:val="28"/>
        </w:rPr>
        <w:t>
                  сборов за таможенное оформление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 примеру, установленный размер ставки таможенных сборов в 
</w:t>
      </w:r>
      <w:r>
        <w:br/>
      </w:r>
      <w:r>
        <w:rPr>
          <w:rFonts w:ascii="Times New Roman"/>
          <w:b w:val="false"/>
          <w:i w:val="false"/>
          <w:color w:val="000000"/>
          <w:sz w:val="28"/>
        </w:rPr>
        <w:t>
тенге - 0,1%, дополнительный сбор в иностранной валюте - 0,05%. 
</w:t>
      </w:r>
      <w:r>
        <w:br/>
      </w:r>
      <w:r>
        <w:rPr>
          <w:rFonts w:ascii="Times New Roman"/>
          <w:b w:val="false"/>
          <w:i w:val="false"/>
          <w:color w:val="000000"/>
          <w:sz w:val="28"/>
        </w:rPr>
        <w:t>
     1. Общая таможенная стоимость товаров, указанная в графе 12 - 
</w:t>
      </w:r>
      <w:r>
        <w:br/>
      </w:r>
      <w:r>
        <w:rPr>
          <w:rFonts w:ascii="Times New Roman"/>
          <w:b w:val="false"/>
          <w:i w:val="false"/>
          <w:color w:val="000000"/>
          <w:sz w:val="28"/>
        </w:rPr>
        <w:t>
15000, код валюты договора купли-продажи или мены, указанный в 
</w:t>
      </w:r>
      <w:r>
        <w:br/>
      </w:r>
      <w:r>
        <w:rPr>
          <w:rFonts w:ascii="Times New Roman"/>
          <w:b w:val="false"/>
          <w:i w:val="false"/>
          <w:color w:val="000000"/>
          <w:sz w:val="28"/>
        </w:rPr>
        <w:t>
      первом подразделе графы 22 - 001 (доллары США), расчеты по контракту 
</w:t>
      </w:r>
      <w:r>
        <w:br/>
      </w:r>
      <w:r>
        <w:rPr>
          <w:rFonts w:ascii="Times New Roman"/>
          <w:b w:val="false"/>
          <w:i w:val="false"/>
          <w:color w:val="000000"/>
          <w:sz w:val="28"/>
        </w:rPr>
        <w:t>
производятся в иностранной валюте. Курс валюты в графе 23 - 60 тенге 
</w:t>
      </w:r>
      <w:r>
        <w:br/>
      </w:r>
      <w:r>
        <w:rPr>
          <w:rFonts w:ascii="Times New Roman"/>
          <w:b w:val="false"/>
          <w:i w:val="false"/>
          <w:color w:val="000000"/>
          <w:sz w:val="28"/>
        </w:rPr>
        <w:t>
за доллар США.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Заполнение графы 47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Вид   !   Основа начисления   !   Ставка   !  Сумма  !   СП 
</w:t>
      </w:r>
      <w:r>
        <w:br/>
      </w:r>
      <w:r>
        <w:rPr>
          <w:rFonts w:ascii="Times New Roman"/>
          <w:b w:val="false"/>
          <w:i w:val="false"/>
          <w:color w:val="000000"/>
          <w:sz w:val="28"/>
        </w:rPr>
        <w:t>
-------------------------------------------------------------------- 
</w:t>
      </w:r>
      <w:r>
        <w:br/>
      </w:r>
      <w:r>
        <w:rPr>
          <w:rFonts w:ascii="Times New Roman"/>
          <w:b w:val="false"/>
          <w:i w:val="false"/>
          <w:color w:val="000000"/>
          <w:sz w:val="28"/>
        </w:rPr>
        <w:t>
    10                                 0,1%        900       кт 
</w:t>
      </w:r>
      <w:r>
        <w:br/>
      </w:r>
      <w:r>
        <w:rPr>
          <w:rFonts w:ascii="Times New Roman"/>
          <w:b w:val="false"/>
          <w:i w:val="false"/>
          <w:color w:val="000000"/>
          <w:sz w:val="28"/>
        </w:rPr>
        <w:t>
    11                                 0,05%       7,5       бн 
</w:t>
      </w:r>
      <w:r>
        <w:br/>
      </w:r>
      <w:r>
        <w:rPr>
          <w:rFonts w:ascii="Times New Roman"/>
          <w:b w:val="false"/>
          <w:i w:val="false"/>
          <w:color w:val="000000"/>
          <w:sz w:val="28"/>
        </w:rPr>
        <w:t>
-------------------------------------------------------------------- 
</w:t>
      </w:r>
      <w:r>
        <w:br/>
      </w:r>
      <w:r>
        <w:rPr>
          <w:rFonts w:ascii="Times New Roman"/>
          <w:b w:val="false"/>
          <w:i w:val="false"/>
          <w:color w:val="000000"/>
          <w:sz w:val="28"/>
        </w:rPr>
        <w:t>
Расчет:     15000 * 60* 0,1/ 100 - 900 тнг. 
</w:t>
      </w:r>
      <w:r>
        <w:br/>
      </w:r>
      <w:r>
        <w:rPr>
          <w:rFonts w:ascii="Times New Roman"/>
          <w:b w:val="false"/>
          <w:i w:val="false"/>
          <w:color w:val="000000"/>
          <w:sz w:val="28"/>
        </w:rPr>
        <w:t>
            15000 * 0,05/ 100 - 7,5 дол. США 
</w:t>
      </w:r>
      <w:r>
        <w:br/>
      </w:r>
      <w:r>
        <w:rPr>
          <w:rFonts w:ascii="Times New Roman"/>
          <w:b w:val="false"/>
          <w:i w:val="false"/>
          <w:color w:val="000000"/>
          <w:sz w:val="28"/>
        </w:rPr>
        <w:t>
     В случае, если таможенное оформление производится вне 
</w:t>
      </w:r>
      <w:r>
        <w:br/>
      </w:r>
      <w:r>
        <w:rPr>
          <w:rFonts w:ascii="Times New Roman"/>
          <w:b w:val="false"/>
          <w:i w:val="false"/>
          <w:color w:val="000000"/>
          <w:sz w:val="28"/>
        </w:rPr>
        <w:t>
определенных для этого мест: 
</w:t>
      </w:r>
      <w:r>
        <w:br/>
      </w:r>
      <w:r>
        <w:rPr>
          <w:rFonts w:ascii="Times New Roman"/>
          <w:b w:val="false"/>
          <w:i w:val="false"/>
          <w:color w:val="000000"/>
          <w:sz w:val="28"/>
        </w:rPr>
        <w:t>
-------------------------------------------------------------------- 
</w:t>
      </w:r>
      <w:r>
        <w:br/>
      </w:r>
      <w:r>
        <w:rPr>
          <w:rFonts w:ascii="Times New Roman"/>
          <w:b w:val="false"/>
          <w:i w:val="false"/>
          <w:color w:val="000000"/>
          <w:sz w:val="28"/>
        </w:rPr>
        <w:t>
   Вид   !   Основа начисления   !  Ставка  !  Сумма   !    СП 
</w:t>
      </w:r>
      <w:r>
        <w:br/>
      </w:r>
      <w:r>
        <w:rPr>
          <w:rFonts w:ascii="Times New Roman"/>
          <w:b w:val="false"/>
          <w:i w:val="false"/>
          <w:color w:val="000000"/>
          <w:sz w:val="28"/>
        </w:rPr>
        <w:t>
-------------------------------------------------------------------- 
</w:t>
      </w:r>
      <w:r>
        <w:br/>
      </w:r>
      <w:r>
        <w:rPr>
          <w:rFonts w:ascii="Times New Roman"/>
          <w:b w:val="false"/>
          <w:i w:val="false"/>
          <w:color w:val="000000"/>
          <w:sz w:val="28"/>
        </w:rPr>
        <w:t>
   12                                0,2%       1800        кт 
</w:t>
      </w:r>
      <w:r>
        <w:br/>
      </w:r>
      <w:r>
        <w:rPr>
          <w:rFonts w:ascii="Times New Roman"/>
          <w:b w:val="false"/>
          <w:i w:val="false"/>
          <w:color w:val="000000"/>
          <w:sz w:val="28"/>
        </w:rPr>
        <w:t>
   13                                0,1%         15        бн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Расчет: 15000 * 60 * 0,2/ 100 - 1800 тнг 
</w:t>
      </w:r>
      <w:r>
        <w:br/>
      </w:r>
      <w:r>
        <w:rPr>
          <w:rFonts w:ascii="Times New Roman"/>
          <w:b w:val="false"/>
          <w:i w:val="false"/>
          <w:color w:val="000000"/>
          <w:sz w:val="28"/>
        </w:rPr>
        <w:t>
            15000 * 0,1/100 - 15 дол. США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Заполнение графы "В" 
</w:t>
      </w:r>
      <w:r>
        <w:br/>
      </w:r>
      <w:r>
        <w:rPr>
          <w:rFonts w:ascii="Times New Roman"/>
          <w:b w:val="false"/>
          <w:i w:val="false"/>
          <w:color w:val="000000"/>
          <w:sz w:val="28"/>
        </w:rPr>
        <w:t>
     В графе "В" указывается: 
</w:t>
      </w:r>
      <w:r>
        <w:br/>
      </w:r>
      <w:r>
        <w:rPr>
          <w:rFonts w:ascii="Times New Roman"/>
          <w:b w:val="false"/>
          <w:i w:val="false"/>
          <w:color w:val="000000"/>
          <w:sz w:val="28"/>
        </w:rPr>
        <w:t>
     10 - 900 тнг. (или 1800 тнг.) 
</w:t>
      </w:r>
      <w:r>
        <w:br/>
      </w:r>
      <w:r>
        <w:rPr>
          <w:rFonts w:ascii="Times New Roman"/>
          <w:b w:val="false"/>
          <w:i w:val="false"/>
          <w:color w:val="000000"/>
          <w:sz w:val="28"/>
        </w:rPr>
        <w:t>
     пр/ор от ХХ. ХХ. 95 г. N YYY; 
</w:t>
      </w:r>
      <w:r>
        <w:br/>
      </w:r>
      <w:r>
        <w:rPr>
          <w:rFonts w:ascii="Times New Roman"/>
          <w:b w:val="false"/>
          <w:i w:val="false"/>
          <w:color w:val="000000"/>
          <w:sz w:val="28"/>
        </w:rPr>
        <w:t>
     11 - 7,5 дол. США (или 15 дол. США) 
</w:t>
      </w:r>
      <w:r>
        <w:br/>
      </w:r>
      <w:r>
        <w:rPr>
          <w:rFonts w:ascii="Times New Roman"/>
          <w:b w:val="false"/>
          <w:i w:val="false"/>
          <w:color w:val="000000"/>
          <w:sz w:val="28"/>
        </w:rPr>
        <w:t>
     п/п от ХХ.ХХ. 95 г. N YYY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Общая таможенная стоимость товаров, указанная в графе 12 - 
</w:t>
      </w:r>
      <w:r>
        <w:br/>
      </w:r>
      <w:r>
        <w:rPr>
          <w:rFonts w:ascii="Times New Roman"/>
          <w:b w:val="false"/>
          <w:i w:val="false"/>
          <w:color w:val="000000"/>
          <w:sz w:val="28"/>
        </w:rPr>
        <w:t>
1500000, код валюты договора купли-продажи или мены, указанный в 
</w:t>
      </w:r>
      <w:r>
        <w:br/>
      </w:r>
      <w:r>
        <w:rPr>
          <w:rFonts w:ascii="Times New Roman"/>
          <w:b w:val="false"/>
          <w:i w:val="false"/>
          <w:color w:val="000000"/>
          <w:sz w:val="28"/>
        </w:rPr>
        <w:t>
первом подразделе графы 22 - 927 (тенге).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Заполнение графы 47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Вид  ! Основа начисления !   Ставка   !    Сумма   !     СП 
</w:t>
      </w:r>
      <w:r>
        <w:br/>
      </w:r>
      <w:r>
        <w:rPr>
          <w:rFonts w:ascii="Times New Roman"/>
          <w:b w:val="false"/>
          <w:i w:val="false"/>
          <w:color w:val="000000"/>
          <w:sz w:val="28"/>
        </w:rPr>
        <w:t>
-------------------------------------------------------------------- 
</w:t>
      </w:r>
      <w:r>
        <w:br/>
      </w:r>
      <w:r>
        <w:rPr>
          <w:rFonts w:ascii="Times New Roman"/>
          <w:b w:val="false"/>
          <w:i w:val="false"/>
          <w:color w:val="000000"/>
          <w:sz w:val="28"/>
        </w:rPr>
        <w:t>
  10                            0,15%        2250          кт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Расчет: 1500000 * 0,15/ 100 - 2250 тнг.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если таможенное оформление производится вне определенных для этого мест: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Вид  ! Основа начисления  !   Ставка   !   Сумма   !    СП 
</w:t>
      </w:r>
      <w:r>
        <w:br/>
      </w:r>
      <w:r>
        <w:rPr>
          <w:rFonts w:ascii="Times New Roman"/>
          <w:b w:val="false"/>
          <w:i w:val="false"/>
          <w:color w:val="000000"/>
          <w:sz w:val="28"/>
        </w:rPr>
        <w:t>
-------------------------------------------------------------------- 
</w:t>
      </w:r>
      <w:r>
        <w:br/>
      </w:r>
      <w:r>
        <w:rPr>
          <w:rFonts w:ascii="Times New Roman"/>
          <w:b w:val="false"/>
          <w:i w:val="false"/>
          <w:color w:val="000000"/>
          <w:sz w:val="28"/>
        </w:rPr>
        <w:t>
    12                            0,3%         4500        бн 
</w:t>
      </w:r>
      <w:r>
        <w:br/>
      </w:r>
      <w:r>
        <w:rPr>
          <w:rFonts w:ascii="Times New Roman"/>
          <w:b w:val="false"/>
          <w:i w:val="false"/>
          <w:color w:val="000000"/>
          <w:sz w:val="28"/>
        </w:rPr>
        <w:t>
-------------------------------------------------------------------- 
</w:t>
      </w:r>
      <w:r>
        <w:br/>
      </w:r>
      <w:r>
        <w:rPr>
          <w:rFonts w:ascii="Times New Roman"/>
          <w:b w:val="false"/>
          <w:i w:val="false"/>
          <w:color w:val="000000"/>
          <w:sz w:val="28"/>
        </w:rPr>
        <w:t>
     Расчет: 1500000 * 0,3/ 100 - 4500 тнг. 
</w:t>
      </w:r>
      <w:r>
        <w:br/>
      </w:r>
      <w:r>
        <w:rPr>
          <w:rFonts w:ascii="Times New Roman"/>
          <w:b w:val="false"/>
          <w:i w:val="false"/>
          <w:color w:val="000000"/>
          <w:sz w:val="28"/>
        </w:rPr>
        <w:t>
     Заполнение графы "В" 
</w:t>
      </w:r>
      <w:r>
        <w:br/>
      </w:r>
      <w:r>
        <w:rPr>
          <w:rFonts w:ascii="Times New Roman"/>
          <w:b w:val="false"/>
          <w:i w:val="false"/>
          <w:color w:val="000000"/>
          <w:sz w:val="28"/>
        </w:rPr>
        <w:t>
     -------------------- 
</w:t>
      </w:r>
      <w:r>
        <w:br/>
      </w:r>
      <w:r>
        <w:rPr>
          <w:rFonts w:ascii="Times New Roman"/>
          <w:b w:val="false"/>
          <w:i w:val="false"/>
          <w:color w:val="000000"/>
          <w:sz w:val="28"/>
        </w:rPr>
        <w:t>
     В графе "В" указывается: 
</w:t>
      </w:r>
      <w:r>
        <w:br/>
      </w:r>
      <w:r>
        <w:rPr>
          <w:rFonts w:ascii="Times New Roman"/>
          <w:b w:val="false"/>
          <w:i w:val="false"/>
          <w:color w:val="000000"/>
          <w:sz w:val="28"/>
        </w:rPr>
        <w:t>
     10 - 2250 тнг. 
</w:t>
      </w:r>
      <w:r>
        <w:br/>
      </w:r>
      <w:r>
        <w:rPr>
          <w:rFonts w:ascii="Times New Roman"/>
          <w:b w:val="false"/>
          <w:i w:val="false"/>
          <w:color w:val="000000"/>
          <w:sz w:val="28"/>
        </w:rPr>
        <w:t>
     пр/ор от ХХ. ХХ. 95 г. N YYY; 
</w:t>
      </w:r>
      <w:r>
        <w:br/>
      </w:r>
      <w:r>
        <w:rPr>
          <w:rFonts w:ascii="Times New Roman"/>
          <w:b w:val="false"/>
          <w:i w:val="false"/>
          <w:color w:val="000000"/>
          <w:sz w:val="28"/>
        </w:rPr>
        <w:t>
     или 12 - 4500 тнг. 
</w:t>
      </w:r>
      <w:r>
        <w:br/>
      </w:r>
      <w:r>
        <w:rPr>
          <w:rFonts w:ascii="Times New Roman"/>
          <w:b w:val="false"/>
          <w:i w:val="false"/>
          <w:color w:val="000000"/>
          <w:sz w:val="28"/>
        </w:rPr>
        <w:t>
     п/п от ХХ. ХХ.. 95 г. N YYY. 
</w:t>
      </w:r>
      <w:r>
        <w:br/>
      </w:r>
      <w:r>
        <w:rPr>
          <w:rFonts w:ascii="Times New Roman"/>
          <w:b w:val="false"/>
          <w:i w:val="false"/>
          <w:color w:val="000000"/>
          <w:sz w:val="28"/>
        </w:rPr>
        <w:t>
     Порядок заполнения граф 47 и "В" аналогичен при перемещении 
</w:t>
      </w:r>
      <w:r>
        <w:br/>
      </w:r>
      <w:r>
        <w:rPr>
          <w:rFonts w:ascii="Times New Roman"/>
          <w:b w:val="false"/>
          <w:i w:val="false"/>
          <w:color w:val="000000"/>
          <w:sz w:val="28"/>
        </w:rPr>
        <w:t>
товаров через таможенную границу Республики Казахстан по договору, 
</w:t>
      </w:r>
      <w:r>
        <w:br/>
      </w:r>
      <w:r>
        <w:rPr>
          <w:rFonts w:ascii="Times New Roman"/>
          <w:b w:val="false"/>
          <w:i w:val="false"/>
          <w:color w:val="000000"/>
          <w:sz w:val="28"/>
        </w:rPr>
        <w:t>
отличному от договора купли-продажи или мены, а также в случае 
</w:t>
      </w:r>
      <w:r>
        <w:br/>
      </w:r>
      <w:r>
        <w:rPr>
          <w:rFonts w:ascii="Times New Roman"/>
          <w:b w:val="false"/>
          <w:i w:val="false"/>
          <w:color w:val="000000"/>
          <w:sz w:val="28"/>
        </w:rPr>
        <w:t>
отсутствия договора.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заполнения граф 47 и "В" при исчислении суммы 
</w:t>
      </w:r>
      <w:r>
        <w:br/>
      </w:r>
      <w:r>
        <w:rPr>
          <w:rFonts w:ascii="Times New Roman"/>
          <w:b w:val="false"/>
          <w:i w:val="false"/>
          <w:color w:val="000000"/>
          <w:sz w:val="28"/>
        </w:rPr>
        <w:t>
                   экспортной таможенной пошлины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Таможенная стоимость товаров, указанная в графе 45 - 10000, 
</w:t>
      </w:r>
      <w:r>
        <w:br/>
      </w:r>
      <w:r>
        <w:rPr>
          <w:rFonts w:ascii="Times New Roman"/>
          <w:b w:val="false"/>
          <w:i w:val="false"/>
          <w:color w:val="000000"/>
          <w:sz w:val="28"/>
        </w:rPr>
        <w:t>
установленный размер ставки экспортной таможенной пошлины - 20%, 
</w:t>
      </w:r>
      <w:r>
        <w:br/>
      </w:r>
      <w:r>
        <w:rPr>
          <w:rFonts w:ascii="Times New Roman"/>
          <w:b w:val="false"/>
          <w:i w:val="false"/>
          <w:color w:val="000000"/>
          <w:sz w:val="28"/>
        </w:rPr>
        <w:t>
код валюты, указанный в первом подразделе графы 22 - 001 (доллары 
</w:t>
      </w:r>
      <w:r>
        <w:br/>
      </w:r>
      <w:r>
        <w:rPr>
          <w:rFonts w:ascii="Times New Roman"/>
          <w:b w:val="false"/>
          <w:i w:val="false"/>
          <w:color w:val="000000"/>
          <w:sz w:val="28"/>
        </w:rPr>
        <w:t>
США), курс валюты в графе 23 - 60 тенге, уплата производится в тенге.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Заполнение графы 47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Вид  !  Основа начисления  !   Ставка   !    Сумма    !   СП 
</w:t>
      </w:r>
      <w:r>
        <w:br/>
      </w:r>
      <w:r>
        <w:rPr>
          <w:rFonts w:ascii="Times New Roman"/>
          <w:b w:val="false"/>
          <w:i w:val="false"/>
          <w:color w:val="000000"/>
          <w:sz w:val="28"/>
        </w:rPr>
        <w:t>
-------------------------------------------------------------------- 
</w:t>
      </w:r>
      <w:r>
        <w:br/>
      </w:r>
      <w:r>
        <w:rPr>
          <w:rFonts w:ascii="Times New Roman"/>
          <w:b w:val="false"/>
          <w:i w:val="false"/>
          <w:color w:val="000000"/>
          <w:sz w:val="28"/>
        </w:rPr>
        <w:t>
   26                              20%           2000        бн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Расчет: 10000 * 20/ 100 - 2000 дол. США 
</w:t>
      </w:r>
      <w:r>
        <w:br/>
      </w:r>
      <w:r>
        <w:rPr>
          <w:rFonts w:ascii="Times New Roman"/>
          <w:b w:val="false"/>
          <w:i w:val="false"/>
          <w:color w:val="000000"/>
          <w:sz w:val="28"/>
        </w:rPr>
        <w:t>
     Заполнение графы "В"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Пересчет в тенге суммы экспортной таможенной пошлины 
</w:t>
      </w:r>
      <w:r>
        <w:br/>
      </w:r>
      <w:r>
        <w:rPr>
          <w:rFonts w:ascii="Times New Roman"/>
          <w:b w:val="false"/>
          <w:i w:val="false"/>
          <w:color w:val="000000"/>
          <w:sz w:val="28"/>
        </w:rPr>
        <w:t>
производится: 2000 * 60 - 120000 тенге. 
</w:t>
      </w:r>
      <w:r>
        <w:br/>
      </w:r>
      <w:r>
        <w:rPr>
          <w:rFonts w:ascii="Times New Roman"/>
          <w:b w:val="false"/>
          <w:i w:val="false"/>
          <w:color w:val="000000"/>
          <w:sz w:val="28"/>
        </w:rPr>
        <w:t>
     На 100000 тенге предоставлена отсрочка по уплате под гарантию банка на 60 дней. 20000 тенге оплачены платежным поручением от ХХ.ХХ.95 г. N YYY.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"В" указывается: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25 - 20000 тнг., ГБ - 100000 тнг.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п/п от ХХ.ХХ..95 г. N YYY.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при этом в графе 48 "Отсрочка платежа" указывается дата, до которой предоставлена оторочка по уплате таможенной пошлины.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Установленный размер ставки экспортной таможенной пошлины 200 $ США за одну тонну. Вес нетто товаров, указанный в графе 38 - 5000 кг. Код валюты договора, указанный в первом подразделе графы 22 - 048 (немецкие марки), договор оплачивается: а) в немецких марках, 
</w:t>
      </w:r>
      <w:r>
        <w:br/>
      </w:r>
      <w:r>
        <w:rPr>
          <w:rFonts w:ascii="Times New Roman"/>
          <w:b w:val="false"/>
          <w:i w:val="false"/>
          <w:color w:val="000000"/>
          <w:sz w:val="28"/>
        </w:rPr>
        <w:t>
     б) в тенге, курс валюты договора, указанный в правом подразделе графы 23-40 тенге, в) в ЭКЮ, курс ЭКЮ - 85 тенге. Курс доллара США, указанный в левом подразделе графы 23 - 60 тенге.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Заполнение графы 47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Вид  !  Основа начисления   !   Ставка   !    Сумма   !   СП 
</w:t>
      </w:r>
      <w:r>
        <w:br/>
      </w:r>
      <w:r>
        <w:rPr>
          <w:rFonts w:ascii="Times New Roman"/>
          <w:b w:val="false"/>
          <w:i w:val="false"/>
          <w:color w:val="000000"/>
          <w:sz w:val="28"/>
        </w:rPr>
        <w:t>
-------------------------------------------------------------------- 
</w:t>
      </w:r>
      <w:r>
        <w:br/>
      </w:r>
      <w:r>
        <w:rPr>
          <w:rFonts w:ascii="Times New Roman"/>
          <w:b w:val="false"/>
          <w:i w:val="false"/>
          <w:color w:val="000000"/>
          <w:sz w:val="28"/>
        </w:rPr>
        <w:t>
   26                            200 $ США       1000        оп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Расчет: 200 * 5 - 1000 дол. США 
</w:t>
      </w:r>
      <w:r>
        <w:br/>
      </w:r>
      <w:r>
        <w:rPr>
          <w:rFonts w:ascii="Times New Roman"/>
          <w:b w:val="false"/>
          <w:i w:val="false"/>
          <w:color w:val="000000"/>
          <w:sz w:val="28"/>
        </w:rPr>
        <w:t>
     Заполнение графы "В"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Экспортная таможенная пошлина уплачивается в немецких 
</w:t>
      </w:r>
      <w:r>
        <w:br/>
      </w:r>
      <w:r>
        <w:rPr>
          <w:rFonts w:ascii="Times New Roman"/>
          <w:b w:val="false"/>
          <w:i w:val="false"/>
          <w:color w:val="000000"/>
          <w:sz w:val="28"/>
        </w:rPr>
        <w:t>
марках. Пересчет в немецкие марки суммы таможенной пошлины, 
</w:t>
      </w:r>
      <w:r>
        <w:br/>
      </w:r>
      <w:r>
        <w:rPr>
          <w:rFonts w:ascii="Times New Roman"/>
          <w:b w:val="false"/>
          <w:i w:val="false"/>
          <w:color w:val="000000"/>
          <w:sz w:val="28"/>
        </w:rPr>
        <w:t>
исчисленной в долларах США: 1000 *60/ 40 - 1500 ДМ.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"В" указывается: 
</w:t>
      </w:r>
      <w:r>
        <w:br/>
      </w:r>
      <w:r>
        <w:rPr>
          <w:rFonts w:ascii="Times New Roman"/>
          <w:b w:val="false"/>
          <w:i w:val="false"/>
          <w:color w:val="000000"/>
          <w:sz w:val="28"/>
        </w:rPr>
        <w:t>
     26 - 1500 ДМ 
</w:t>
      </w:r>
      <w:r>
        <w:br/>
      </w:r>
      <w:r>
        <w:rPr>
          <w:rFonts w:ascii="Times New Roman"/>
          <w:b w:val="false"/>
          <w:i w:val="false"/>
          <w:color w:val="000000"/>
          <w:sz w:val="28"/>
        </w:rPr>
        <w:t>
     п/п от ХХ.ХХ.95Г. N YYY 
</w:t>
      </w:r>
      <w:r>
        <w:br/>
      </w:r>
      <w:r>
        <w:rPr>
          <w:rFonts w:ascii="Times New Roman"/>
          <w:b w:val="false"/>
          <w:i w:val="false"/>
          <w:color w:val="000000"/>
          <w:sz w:val="28"/>
        </w:rPr>
        <w:t>
     б) Экспортная таможенная пошлина уплачивается в тенге. Пересчет в тенге суммы таможенной пошлины, исчисленной в долларах США: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1000 * 60 - 60000 тенге. 
</w:t>
      </w:r>
      <w:r>
        <w:br/>
      </w:r>
      <w:r>
        <w:rPr>
          <w:rFonts w:ascii="Times New Roman"/>
          <w:b w:val="false"/>
          <w:i w:val="false"/>
          <w:color w:val="000000"/>
          <w:sz w:val="28"/>
        </w:rPr>
        <w:t>
     В графе "В" указывается: 
</w:t>
      </w:r>
      <w:r>
        <w:br/>
      </w:r>
      <w:r>
        <w:rPr>
          <w:rFonts w:ascii="Times New Roman"/>
          <w:b w:val="false"/>
          <w:i w:val="false"/>
          <w:color w:val="000000"/>
          <w:sz w:val="28"/>
        </w:rPr>
        <w:t>
     25 - 60000 тнг. 
</w:t>
      </w:r>
      <w:r>
        <w:br/>
      </w:r>
      <w:r>
        <w:rPr>
          <w:rFonts w:ascii="Times New Roman"/>
          <w:b w:val="false"/>
          <w:i w:val="false"/>
          <w:color w:val="000000"/>
          <w:sz w:val="28"/>
        </w:rPr>
        <w:t>
     п/п от ХХ.ХХ.95 г. N YYY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Экспортная таможенная пошлина уплачивается в ЭКЮ. Пересчет в ЭКЮ суммы таможенной пошлины, исчисленной в долларах США: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1000 * 60/ 84 - 714 ЭКЮ. 
</w:t>
      </w:r>
      <w:r>
        <w:br/>
      </w:r>
      <w:r>
        <w:rPr>
          <w:rFonts w:ascii="Times New Roman"/>
          <w:b w:val="false"/>
          <w:i w:val="false"/>
          <w:color w:val="000000"/>
          <w:sz w:val="28"/>
        </w:rPr>
        <w:t>
     В графе "В" указывается: 
</w:t>
      </w:r>
      <w:r>
        <w:br/>
      </w:r>
      <w:r>
        <w:rPr>
          <w:rFonts w:ascii="Times New Roman"/>
          <w:b w:val="false"/>
          <w:i w:val="false"/>
          <w:color w:val="000000"/>
          <w:sz w:val="28"/>
        </w:rPr>
        <w:t>
     26 - 714 ЭКЮ, 1 ЭКЮ - 84 тнг. 
</w:t>
      </w:r>
      <w:r>
        <w:br/>
      </w:r>
      <w:r>
        <w:rPr>
          <w:rFonts w:ascii="Times New Roman"/>
          <w:b w:val="false"/>
          <w:i w:val="false"/>
          <w:color w:val="000000"/>
          <w:sz w:val="28"/>
        </w:rPr>
        <w:t>
     п/п от ХХ.ХХ.95 г. N YYY.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заполнения графы 47 при исчислении суммы 
</w:t>
      </w:r>
      <w:r>
        <w:br/>
      </w:r>
      <w:r>
        <w:rPr>
          <w:rFonts w:ascii="Times New Roman"/>
          <w:b w:val="false"/>
          <w:i w:val="false"/>
          <w:color w:val="000000"/>
          <w:sz w:val="28"/>
        </w:rPr>
        <w:t>
                    импортной таможенной пошлины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Установленный размер ставки импортной таможенной пошлины - 10%. 
</w:t>
      </w:r>
      <w:r>
        <w:br/>
      </w:r>
      <w:r>
        <w:rPr>
          <w:rFonts w:ascii="Times New Roman"/>
          <w:b w:val="false"/>
          <w:i w:val="false"/>
          <w:color w:val="000000"/>
          <w:sz w:val="28"/>
        </w:rPr>
        <w:t>
     1. Таможенная стоимость товаров, указанная в графе 45 - 5000, 
</w:t>
      </w:r>
      <w:r>
        <w:br/>
      </w:r>
      <w:r>
        <w:rPr>
          <w:rFonts w:ascii="Times New Roman"/>
          <w:b w:val="false"/>
          <w:i w:val="false"/>
          <w:color w:val="000000"/>
          <w:sz w:val="28"/>
        </w:rPr>
        <w:t>
код валюты, указанный в первом подразделе графы 22 - 001 (доллары 
</w:t>
      </w:r>
      <w:r>
        <w:br/>
      </w:r>
      <w:r>
        <w:rPr>
          <w:rFonts w:ascii="Times New Roman"/>
          <w:b w:val="false"/>
          <w:i w:val="false"/>
          <w:color w:val="000000"/>
          <w:sz w:val="28"/>
        </w:rPr>
        <w:t>
США). Курс валюты в графе 23 - 60 тенге за доллар США. Уплата пошлины производится в тенге.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Заполнение графы 47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Вид  !  Основа начисления  !   Ставка   !    Сумма   !    СП 
</w:t>
      </w:r>
      <w:r>
        <w:br/>
      </w:r>
      <w:r>
        <w:rPr>
          <w:rFonts w:ascii="Times New Roman"/>
          <w:b w:val="false"/>
          <w:i w:val="false"/>
          <w:color w:val="000000"/>
          <w:sz w:val="28"/>
        </w:rPr>
        <w:t>
-------------------------------------------------------------------- 
</w:t>
      </w:r>
      <w:r>
        <w:br/>
      </w:r>
      <w:r>
        <w:rPr>
          <w:rFonts w:ascii="Times New Roman"/>
          <w:b w:val="false"/>
          <w:i w:val="false"/>
          <w:color w:val="000000"/>
          <w:sz w:val="28"/>
        </w:rPr>
        <w:t>
   21                               10%          500         бн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Расчет: 5000 * 10/ 100 - 500 дол. США 
</w:t>
      </w:r>
      <w:r>
        <w:br/>
      </w:r>
      <w:r>
        <w:rPr>
          <w:rFonts w:ascii="Times New Roman"/>
          <w:b w:val="false"/>
          <w:i w:val="false"/>
          <w:color w:val="000000"/>
          <w:sz w:val="28"/>
        </w:rPr>
        <w:t>
     Заполнение графы "В"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Пересчет в тенге суммы таможенной пошлины, исчисленной в 
</w:t>
      </w:r>
      <w:r>
        <w:br/>
      </w:r>
      <w:r>
        <w:rPr>
          <w:rFonts w:ascii="Times New Roman"/>
          <w:b w:val="false"/>
          <w:i w:val="false"/>
          <w:color w:val="000000"/>
          <w:sz w:val="28"/>
        </w:rPr>
        <w:t>
долларах США: 500 * 60 - 30000 тенге.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"В" указывается: 
</w:t>
      </w:r>
      <w:r>
        <w:br/>
      </w:r>
      <w:r>
        <w:rPr>
          <w:rFonts w:ascii="Times New Roman"/>
          <w:b w:val="false"/>
          <w:i w:val="false"/>
          <w:color w:val="000000"/>
          <w:sz w:val="28"/>
        </w:rPr>
        <w:t>
     20 - 30000 тнг. 
</w:t>
      </w:r>
      <w:r>
        <w:br/>
      </w:r>
      <w:r>
        <w:rPr>
          <w:rFonts w:ascii="Times New Roman"/>
          <w:b w:val="false"/>
          <w:i w:val="false"/>
          <w:color w:val="000000"/>
          <w:sz w:val="28"/>
        </w:rPr>
        <w:t>
     п/п от ХХ.ХХ.95 г. N YYY.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Таможенная стоимость товаров, указанная в графе 45 - 700000, договор заключен в национальной валюте Республики Казахстан (тенге). Код валюты, указанной в первом подразделе графы 22 - 927 (тенге). Таможенная пошлина уплачивается: а) в немецких марках, курс немецкой марки - 44 тенге; б) в тенге.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Заполнение графы 47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Вид  !  Основа начисления  !   Ставка   !    Сумма    !    СП 
</w:t>
      </w:r>
      <w:r>
        <w:br/>
      </w:r>
      <w:r>
        <w:rPr>
          <w:rFonts w:ascii="Times New Roman"/>
          <w:b w:val="false"/>
          <w:i w:val="false"/>
          <w:color w:val="000000"/>
          <w:sz w:val="28"/>
        </w:rPr>
        <w:t>
-------------------------------------------------------------------- 
</w:t>
      </w:r>
      <w:r>
        <w:br/>
      </w:r>
      <w:r>
        <w:rPr>
          <w:rFonts w:ascii="Times New Roman"/>
          <w:b w:val="false"/>
          <w:i w:val="false"/>
          <w:color w:val="000000"/>
          <w:sz w:val="28"/>
        </w:rPr>
        <w:t>
   20                             10%          70000         бн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Расчет: 700000 * 10/ 100 - 70000 тнг. 
</w:t>
      </w:r>
      <w:r>
        <w:br/>
      </w:r>
      <w:r>
        <w:rPr>
          <w:rFonts w:ascii="Times New Roman"/>
          <w:b w:val="false"/>
          <w:i w:val="false"/>
          <w:color w:val="000000"/>
          <w:sz w:val="28"/>
        </w:rPr>
        <w:t>
     Заполнение графы "В"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Импортная таможенная пошлина уплачивается в немецких марках. 
</w:t>
      </w:r>
      <w:r>
        <w:br/>
      </w:r>
      <w:r>
        <w:rPr>
          <w:rFonts w:ascii="Times New Roman"/>
          <w:b w:val="false"/>
          <w:i w:val="false"/>
          <w:color w:val="000000"/>
          <w:sz w:val="28"/>
        </w:rPr>
        <w:t>
Пересчет суммы таможенной пошлины, исчисленной в тенге: 
</w:t>
      </w:r>
      <w:r>
        <w:br/>
      </w:r>
      <w:r>
        <w:rPr>
          <w:rFonts w:ascii="Times New Roman"/>
          <w:b w:val="false"/>
          <w:i w:val="false"/>
          <w:color w:val="000000"/>
          <w:sz w:val="28"/>
        </w:rPr>
        <w:t>
</w:t>
      </w:r>
      <w:r>
        <w:br/>
      </w:r>
      <w:r>
        <w:rPr>
          <w:rFonts w:ascii="Times New Roman"/>
          <w:b w:val="false"/>
          <w:i w:val="false"/>
          <w:color w:val="000000"/>
          <w:sz w:val="28"/>
        </w:rPr>
        <w:t>
     70000 / 44 - 1590 DM 
</w:t>
      </w:r>
      <w:r>
        <w:br/>
      </w:r>
      <w:r>
        <w:rPr>
          <w:rFonts w:ascii="Times New Roman"/>
          <w:b w:val="false"/>
          <w:i w:val="false"/>
          <w:color w:val="000000"/>
          <w:sz w:val="28"/>
        </w:rPr>
        <w:t>
     В графе "В" указывается: 
</w:t>
      </w:r>
      <w:r>
        <w:br/>
      </w:r>
      <w:r>
        <w:rPr>
          <w:rFonts w:ascii="Times New Roman"/>
          <w:b w:val="false"/>
          <w:i w:val="false"/>
          <w:color w:val="000000"/>
          <w:sz w:val="28"/>
        </w:rPr>
        <w:t>
     21 - 1590 DМ, 1 нем. марки - 44 тнг. 
</w:t>
      </w:r>
      <w:r>
        <w:br/>
      </w:r>
      <w:r>
        <w:rPr>
          <w:rFonts w:ascii="Times New Roman"/>
          <w:b w:val="false"/>
          <w:i w:val="false"/>
          <w:color w:val="000000"/>
          <w:sz w:val="28"/>
        </w:rPr>
        <w:t>
     п/п от ХХ.ХХ.95 г. N YYY;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Импортная таможенная пошлина уплачивается в тенге. 
</w:t>
      </w:r>
      <w:r>
        <w:br/>
      </w:r>
      <w:r>
        <w:rPr>
          <w:rFonts w:ascii="Times New Roman"/>
          <w:b w:val="false"/>
          <w:i w:val="false"/>
          <w:color w:val="000000"/>
          <w:sz w:val="28"/>
        </w:rPr>
        <w:t>
     В графе "В" указывается: 
</w:t>
      </w:r>
      <w:r>
        <w:br/>
      </w:r>
      <w:r>
        <w:rPr>
          <w:rFonts w:ascii="Times New Roman"/>
          <w:b w:val="false"/>
          <w:i w:val="false"/>
          <w:color w:val="000000"/>
          <w:sz w:val="28"/>
        </w:rPr>
        <w:t>
     20 - 70000 тнг. 
</w:t>
      </w:r>
      <w:r>
        <w:br/>
      </w:r>
      <w:r>
        <w:rPr>
          <w:rFonts w:ascii="Times New Roman"/>
          <w:b w:val="false"/>
          <w:i w:val="false"/>
          <w:color w:val="000000"/>
          <w:sz w:val="28"/>
        </w:rPr>
        <w:t>
     п/п от ХХ.ХХ.95 г. N YYY.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заполнения граф 47 и "В" при исчислении акциза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Таможенная стоимость товаров, указанная в графе 45 - 5000. 
</w:t>
      </w:r>
      <w:r>
        <w:br/>
      </w:r>
      <w:r>
        <w:rPr>
          <w:rFonts w:ascii="Times New Roman"/>
          <w:b w:val="false"/>
          <w:i w:val="false"/>
          <w:color w:val="000000"/>
          <w:sz w:val="28"/>
        </w:rPr>
        <w:t>
Установленный размер ставки импортной таможенной пошлины - 10%, 
</w:t>
      </w:r>
      <w:r>
        <w:br/>
      </w:r>
      <w:r>
        <w:rPr>
          <w:rFonts w:ascii="Times New Roman"/>
          <w:b w:val="false"/>
          <w:i w:val="false"/>
          <w:color w:val="000000"/>
          <w:sz w:val="28"/>
        </w:rPr>
        <w:t>
акциза - 55%, код валюты договора, указанный в первом подразделе 
</w:t>
      </w:r>
      <w:r>
        <w:br/>
      </w:r>
      <w:r>
        <w:rPr>
          <w:rFonts w:ascii="Times New Roman"/>
          <w:b w:val="false"/>
          <w:i w:val="false"/>
          <w:color w:val="000000"/>
          <w:sz w:val="28"/>
        </w:rPr>
        <w:t>
графы 22 - 001 (доллары США). Курс доллара США, указанный в графе 23 - 60 тенге.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Заполнение графы 47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Вид  !  Основа начисления  !   Ставка   !   Сумма   !    СП 
</w:t>
      </w:r>
      <w:r>
        <w:br/>
      </w:r>
      <w:r>
        <w:rPr>
          <w:rFonts w:ascii="Times New Roman"/>
          <w:b w:val="false"/>
          <w:i w:val="false"/>
          <w:color w:val="000000"/>
          <w:sz w:val="28"/>
        </w:rPr>
        <w:t>
-------------------------------------------------------------------- 
</w:t>
      </w:r>
      <w:r>
        <w:br/>
      </w:r>
      <w:r>
        <w:rPr>
          <w:rFonts w:ascii="Times New Roman"/>
          <w:b w:val="false"/>
          <w:i w:val="false"/>
          <w:color w:val="000000"/>
          <w:sz w:val="28"/>
        </w:rPr>
        <w:t>
   21                             10%          500         бн 
</w:t>
      </w:r>
      <w:r>
        <w:br/>
      </w:r>
      <w:r>
        <w:rPr>
          <w:rFonts w:ascii="Times New Roman"/>
          <w:b w:val="false"/>
          <w:i w:val="false"/>
          <w:color w:val="000000"/>
          <w:sz w:val="28"/>
        </w:rPr>
        <w:t>
   31                             55%         2750         бн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Расчет: импортной пошлины - 5000 * 10/100 - 500 дол.США 
</w:t>
      </w:r>
      <w:r>
        <w:br/>
      </w:r>
      <w:r>
        <w:rPr>
          <w:rFonts w:ascii="Times New Roman"/>
          <w:b w:val="false"/>
          <w:i w:val="false"/>
          <w:color w:val="000000"/>
          <w:sz w:val="28"/>
        </w:rPr>
        <w:t>
             акциза - 5000 * 55/ 100 - 2750 дол.США 
</w:t>
      </w:r>
      <w:r>
        <w:br/>
      </w:r>
      <w:r>
        <w:rPr>
          <w:rFonts w:ascii="Times New Roman"/>
          <w:b w:val="false"/>
          <w:i w:val="false"/>
          <w:color w:val="000000"/>
          <w:sz w:val="28"/>
        </w:rPr>
        <w:t>
     Заполнение графы "В"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Импортная таможенная пошлина и акциз, исчисленные в графе 47, уплачиваются в тенге. 
</w:t>
      </w:r>
      <w:r>
        <w:br/>
      </w:r>
      <w:r>
        <w:rPr>
          <w:rFonts w:ascii="Times New Roman"/>
          <w:b w:val="false"/>
          <w:i w:val="false"/>
          <w:color w:val="000000"/>
          <w:sz w:val="28"/>
        </w:rPr>
        <w:t>
     Пересчет в тенге суммы импортной таможенной пошлины: 
</w:t>
      </w:r>
      <w:r>
        <w:br/>
      </w:r>
      <w:r>
        <w:rPr>
          <w:rFonts w:ascii="Times New Roman"/>
          <w:b w:val="false"/>
          <w:i w:val="false"/>
          <w:color w:val="000000"/>
          <w:sz w:val="28"/>
        </w:rPr>
        <w:t>
     500 * 60 - 30000 тенге 
</w:t>
      </w:r>
      <w:r>
        <w:br/>
      </w:r>
      <w:r>
        <w:rPr>
          <w:rFonts w:ascii="Times New Roman"/>
          <w:b w:val="false"/>
          <w:i w:val="false"/>
          <w:color w:val="000000"/>
          <w:sz w:val="28"/>
        </w:rPr>
        <w:t>
     Пересчет в тенге суммы акциза: 
</w:t>
      </w:r>
      <w:r>
        <w:br/>
      </w:r>
      <w:r>
        <w:rPr>
          <w:rFonts w:ascii="Times New Roman"/>
          <w:b w:val="false"/>
          <w:i w:val="false"/>
          <w:color w:val="000000"/>
          <w:sz w:val="28"/>
        </w:rPr>
        <w:t>
     2750 * 60 - 165000 тенге 
</w:t>
      </w:r>
      <w:r>
        <w:br/>
      </w:r>
      <w:r>
        <w:rPr>
          <w:rFonts w:ascii="Times New Roman"/>
          <w:b w:val="false"/>
          <w:i w:val="false"/>
          <w:color w:val="000000"/>
          <w:sz w:val="28"/>
        </w:rPr>
        <w:t>
     В графе "В" указывается: 
</w:t>
      </w:r>
      <w:r>
        <w:br/>
      </w:r>
      <w:r>
        <w:rPr>
          <w:rFonts w:ascii="Times New Roman"/>
          <w:b w:val="false"/>
          <w:i w:val="false"/>
          <w:color w:val="000000"/>
          <w:sz w:val="28"/>
        </w:rPr>
        <w:t>
     20 - 30000 тнг. 
</w:t>
      </w:r>
      <w:r>
        <w:br/>
      </w:r>
      <w:r>
        <w:rPr>
          <w:rFonts w:ascii="Times New Roman"/>
          <w:b w:val="false"/>
          <w:i w:val="false"/>
          <w:color w:val="000000"/>
          <w:sz w:val="28"/>
        </w:rPr>
        <w:t>
     30 - 165000 тнг. 
</w:t>
      </w:r>
      <w:r>
        <w:br/>
      </w:r>
      <w:r>
        <w:rPr>
          <w:rFonts w:ascii="Times New Roman"/>
          <w:b w:val="false"/>
          <w:i w:val="false"/>
          <w:color w:val="000000"/>
          <w:sz w:val="28"/>
        </w:rPr>
        <w:t>
     п/п. от ХХ. ХХ.95 г. N YYY.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Установленный размер специфической ставки акциза 3,5 экю за литр. Количество товаров, указанное в правом нижнем углу графы 31 - 1500 литров. Код валюты договора, указанный в первом подразделе графы 22 - 001 (доллары США), курс валюты, указанный в графе 23 - 60 тенге. Сумма акциза уплачивается: а) в тенге, б) в долларах США. 
</w:t>
      </w:r>
      <w:r>
        <w:br/>
      </w:r>
      <w:r>
        <w:rPr>
          <w:rFonts w:ascii="Times New Roman"/>
          <w:b w:val="false"/>
          <w:i w:val="false"/>
          <w:color w:val="000000"/>
          <w:sz w:val="28"/>
        </w:rPr>
        <w:t>
Курс ЭКЮ, установленный Национальным банком на дату представления декларации к таможенному оформлению - 84 тенге.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Заполнение графы 47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Вид  !  Основа начисления  !   Ставка   !    Сумма    !   СП 
</w:t>
      </w:r>
      <w:r>
        <w:br/>
      </w:r>
      <w:r>
        <w:rPr>
          <w:rFonts w:ascii="Times New Roman"/>
          <w:b w:val="false"/>
          <w:i w:val="false"/>
          <w:color w:val="000000"/>
          <w:sz w:val="28"/>
        </w:rPr>
        <w:t>
-------------------------------------------------------------------- 
</w:t>
      </w:r>
      <w:r>
        <w:br/>
      </w:r>
      <w:r>
        <w:rPr>
          <w:rFonts w:ascii="Times New Roman"/>
          <w:b w:val="false"/>
          <w:i w:val="false"/>
          <w:color w:val="000000"/>
          <w:sz w:val="28"/>
        </w:rPr>
        <w:t>
    31                           3,5 ЭКЮ         5250        бн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Расчет: 1500 * 3,5 - 5250 ЭКЮ 
</w:t>
      </w:r>
      <w:r>
        <w:br/>
      </w:r>
      <w:r>
        <w:rPr>
          <w:rFonts w:ascii="Times New Roman"/>
          <w:b w:val="false"/>
          <w:i w:val="false"/>
          <w:color w:val="000000"/>
          <w:sz w:val="28"/>
        </w:rPr>
        <w:t>
     Заполнение графы "В"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Акциз уплачивается в тенге. Пересчет суммы акциза, 
</w:t>
      </w:r>
      <w:r>
        <w:br/>
      </w:r>
      <w:r>
        <w:rPr>
          <w:rFonts w:ascii="Times New Roman"/>
          <w:b w:val="false"/>
          <w:i w:val="false"/>
          <w:color w:val="000000"/>
          <w:sz w:val="28"/>
        </w:rPr>
        <w:t>
исчисленной в ЭКЮ: 5250 * 84 - 441000 тнг. 
</w:t>
      </w:r>
      <w:r>
        <w:br/>
      </w:r>
      <w:r>
        <w:rPr>
          <w:rFonts w:ascii="Times New Roman"/>
          <w:b w:val="false"/>
          <w:i w:val="false"/>
          <w:color w:val="000000"/>
          <w:sz w:val="28"/>
        </w:rPr>
        <w:t>
     В графе "В" указывается: 
</w:t>
      </w:r>
      <w:r>
        <w:br/>
      </w:r>
      <w:r>
        <w:rPr>
          <w:rFonts w:ascii="Times New Roman"/>
          <w:b w:val="false"/>
          <w:i w:val="false"/>
          <w:color w:val="000000"/>
          <w:sz w:val="28"/>
        </w:rPr>
        <w:t>
     30 - 441000 тнг., 1 ЭКЮ - 84 тнг. 
</w:t>
      </w:r>
      <w:r>
        <w:br/>
      </w:r>
      <w:r>
        <w:rPr>
          <w:rFonts w:ascii="Times New Roman"/>
          <w:b w:val="false"/>
          <w:i w:val="false"/>
          <w:color w:val="000000"/>
          <w:sz w:val="28"/>
        </w:rPr>
        <w:t>
     п/п от ХХ.ХХ.95 г. N YYY;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Акциз уплачивается в долларах США. Пересчет суммы акциза, исчисленной в ЭКЮ: 5250 * 84/ 60 - 7350 дол. США.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"В" указывается: 
</w:t>
      </w:r>
      <w:r>
        <w:br/>
      </w:r>
      <w:r>
        <w:rPr>
          <w:rFonts w:ascii="Times New Roman"/>
          <w:b w:val="false"/>
          <w:i w:val="false"/>
          <w:color w:val="000000"/>
          <w:sz w:val="28"/>
        </w:rPr>
        <w:t>
     31 - 7350 дол.США, 1 ЭКЮ - 84 тнг. 
</w:t>
      </w:r>
      <w:r>
        <w:br/>
      </w:r>
      <w:r>
        <w:rPr>
          <w:rFonts w:ascii="Times New Roman"/>
          <w:b w:val="false"/>
          <w:i w:val="false"/>
          <w:color w:val="000000"/>
          <w:sz w:val="28"/>
        </w:rPr>
        <w:t>
     п/п от ХХ.ХХ.95 г. N YYY;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заполнения графы 47 при исчислении налога 
</w:t>
      </w:r>
      <w:r>
        <w:br/>
      </w:r>
      <w:r>
        <w:rPr>
          <w:rFonts w:ascii="Times New Roman"/>
          <w:b w:val="false"/>
          <w:i w:val="false"/>
          <w:color w:val="000000"/>
          <w:sz w:val="28"/>
        </w:rPr>
        <w:t>
                      на добавленную стоимость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Таможенная стоимость товаров, указанная в графе 45 - 5000. Код валюты договора, указанный в первом подразделе графы 22 - 001 (доллары США), курс доллара США, указанный в графе 23 - 60 тенге. 
</w:t>
      </w:r>
      <w:r>
        <w:br/>
      </w:r>
      <w:r>
        <w:rPr>
          <w:rFonts w:ascii="Times New Roman"/>
          <w:b w:val="false"/>
          <w:i w:val="false"/>
          <w:color w:val="000000"/>
          <w:sz w:val="28"/>
        </w:rPr>
        <w:t>
Установленный размер ставки таможенных сборов за таможенное оформление - 0,2%, импортной таможенной пошлины - 10%, ставки акциза - 55%, ставки налога на добавленную стоимость - 20%.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Заполнение графы 47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Вид  !   Основа начисления   !  Ставка  !  Сумма   !    СП 
</w:t>
      </w:r>
      <w:r>
        <w:br/>
      </w:r>
      <w:r>
        <w:rPr>
          <w:rFonts w:ascii="Times New Roman"/>
          <w:b w:val="false"/>
          <w:i w:val="false"/>
          <w:color w:val="000000"/>
          <w:sz w:val="28"/>
        </w:rPr>
        <w:t>
-------------------------------------------------------------------- 
</w:t>
      </w:r>
      <w:r>
        <w:br/>
      </w:r>
      <w:r>
        <w:rPr>
          <w:rFonts w:ascii="Times New Roman"/>
          <w:b w:val="false"/>
          <w:i w:val="false"/>
          <w:color w:val="000000"/>
          <w:sz w:val="28"/>
        </w:rPr>
        <w:t>
   10                                0,2%      600         бн 
</w:t>
      </w:r>
      <w:r>
        <w:br/>
      </w:r>
      <w:r>
        <w:rPr>
          <w:rFonts w:ascii="Times New Roman"/>
          <w:b w:val="false"/>
          <w:i w:val="false"/>
          <w:color w:val="000000"/>
          <w:sz w:val="28"/>
        </w:rPr>
        <w:t>
   21                                 10%      500         бн 
</w:t>
      </w:r>
      <w:r>
        <w:br/>
      </w:r>
      <w:r>
        <w:rPr>
          <w:rFonts w:ascii="Times New Roman"/>
          <w:b w:val="false"/>
          <w:i w:val="false"/>
          <w:color w:val="000000"/>
          <w:sz w:val="28"/>
        </w:rPr>
        <w:t>
   31                                 55%     2750         бн 
</w:t>
      </w:r>
      <w:r>
        <w:br/>
      </w:r>
      <w:r>
        <w:rPr>
          <w:rFonts w:ascii="Times New Roman"/>
          <w:b w:val="false"/>
          <w:i w:val="false"/>
          <w:color w:val="000000"/>
          <w:sz w:val="28"/>
        </w:rPr>
        <w:t>
   33                                 20%     1652         бн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Расчет: таможенные сборы за таможенное 
</w:t>
      </w:r>
      <w:r>
        <w:br/>
      </w:r>
      <w:r>
        <w:rPr>
          <w:rFonts w:ascii="Times New Roman"/>
          <w:b w:val="false"/>
          <w:i w:val="false"/>
          <w:color w:val="000000"/>
          <w:sz w:val="28"/>
        </w:rPr>
        <w:t>
             оформление - 5000 * 60* 0,2/100 - 600 тнг. или 1м 1 
</w:t>
      </w:r>
      <w:r>
        <w:br/>
      </w:r>
      <w:r>
        <w:rPr>
          <w:rFonts w:ascii="Times New Roman"/>
          <w:b w:val="false"/>
          <w:i w:val="false"/>
          <w:color w:val="000000"/>
          <w:sz w:val="28"/>
        </w:rPr>
        <w:t>
             дол.США, 
</w:t>
      </w:r>
      <w:r>
        <w:br/>
      </w:r>
      <w:r>
        <w:rPr>
          <w:rFonts w:ascii="Times New Roman"/>
          <w:b w:val="false"/>
          <w:i w:val="false"/>
          <w:color w:val="000000"/>
          <w:sz w:val="28"/>
        </w:rPr>
        <w:t>
             импортная пошлина - 5000* 10/ 100 - 500 дол. США, 
</w:t>
      </w:r>
      <w:r>
        <w:br/>
      </w:r>
      <w:r>
        <w:rPr>
          <w:rFonts w:ascii="Times New Roman"/>
          <w:b w:val="false"/>
          <w:i w:val="false"/>
          <w:color w:val="000000"/>
          <w:sz w:val="28"/>
        </w:rPr>
        <w:t>
             акциз - 5000 * 55/ 100 - 2750 дол. США, 
</w:t>
      </w:r>
      <w:r>
        <w:br/>
      </w:r>
      <w:r>
        <w:rPr>
          <w:rFonts w:ascii="Times New Roman"/>
          <w:b w:val="false"/>
          <w:i w:val="false"/>
          <w:color w:val="000000"/>
          <w:sz w:val="28"/>
        </w:rPr>
        <w:t>
             НДС - (5000 + 10 + 500 + 2750) * 20/ 100 - 1652 дол.США 
</w:t>
      </w:r>
      <w:r>
        <w:br/>
      </w:r>
      <w:r>
        <w:rPr>
          <w:rFonts w:ascii="Times New Roman"/>
          <w:b w:val="false"/>
          <w:i w:val="false"/>
          <w:color w:val="000000"/>
          <w:sz w:val="28"/>
        </w:rPr>
        <w:t>
     Заполнение графы "В"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Импортная таможенная пошлина уплачивается в долларах, таможенные сборы за таможенное оформление, акциз и налог на добавленную стоимость - в тенге.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Пересчет в тенге сумм: 
</w:t>
      </w:r>
      <w:r>
        <w:br/>
      </w:r>
      <w:r>
        <w:rPr>
          <w:rFonts w:ascii="Times New Roman"/>
          <w:b w:val="false"/>
          <w:i w:val="false"/>
          <w:color w:val="000000"/>
          <w:sz w:val="28"/>
        </w:rPr>
        <w:t>
     - акциза - 2750 * 60 - 165000 тнг.; 
</w:t>
      </w:r>
      <w:r>
        <w:br/>
      </w:r>
      <w:r>
        <w:rPr>
          <w:rFonts w:ascii="Times New Roman"/>
          <w:b w:val="false"/>
          <w:i w:val="false"/>
          <w:color w:val="000000"/>
          <w:sz w:val="28"/>
        </w:rPr>
        <w:t>
     - налога на добавленную стоимость - 1652 * 60 - 99120 тнг. 
</w:t>
      </w:r>
      <w:r>
        <w:br/>
      </w:r>
      <w:r>
        <w:rPr>
          <w:rFonts w:ascii="Times New Roman"/>
          <w:b w:val="false"/>
          <w:i w:val="false"/>
          <w:color w:val="000000"/>
          <w:sz w:val="28"/>
        </w:rPr>
        <w:t>
     В графе "В" указывается: 
</w:t>
      </w:r>
      <w:r>
        <w:br/>
      </w:r>
      <w:r>
        <w:rPr>
          <w:rFonts w:ascii="Times New Roman"/>
          <w:b w:val="false"/>
          <w:i w:val="false"/>
          <w:color w:val="000000"/>
          <w:sz w:val="28"/>
        </w:rPr>
        <w:t>
     10 - 600 тнг. 
</w:t>
      </w:r>
      <w:r>
        <w:br/>
      </w:r>
      <w:r>
        <w:rPr>
          <w:rFonts w:ascii="Times New Roman"/>
          <w:b w:val="false"/>
          <w:i w:val="false"/>
          <w:color w:val="000000"/>
          <w:sz w:val="28"/>
        </w:rPr>
        <w:t>
     21 - 500 дол.США 
</w:t>
      </w:r>
      <w:r>
        <w:br/>
      </w:r>
      <w:r>
        <w:rPr>
          <w:rFonts w:ascii="Times New Roman"/>
          <w:b w:val="false"/>
          <w:i w:val="false"/>
          <w:color w:val="000000"/>
          <w:sz w:val="28"/>
        </w:rPr>
        <w:t>
     30 - 165000 тнг. 
</w:t>
      </w:r>
      <w:r>
        <w:br/>
      </w:r>
      <w:r>
        <w:rPr>
          <w:rFonts w:ascii="Times New Roman"/>
          <w:b w:val="false"/>
          <w:i w:val="false"/>
          <w:color w:val="000000"/>
          <w:sz w:val="28"/>
        </w:rPr>
        <w:t>
     32 - 99120 тнг. 
</w:t>
      </w:r>
      <w:r>
        <w:br/>
      </w:r>
      <w:r>
        <w:rPr>
          <w:rFonts w:ascii="Times New Roman"/>
          <w:b w:val="false"/>
          <w:i w:val="false"/>
          <w:color w:val="000000"/>
          <w:sz w:val="28"/>
        </w:rPr>
        <w:t>
     п/п от ХХ.ХХ.95 г. N YYY, 
</w:t>
      </w:r>
      <w:r>
        <w:br/>
      </w:r>
      <w:r>
        <w:rPr>
          <w:rFonts w:ascii="Times New Roman"/>
          <w:b w:val="false"/>
          <w:i w:val="false"/>
          <w:color w:val="000000"/>
          <w:sz w:val="28"/>
        </w:rPr>
        <w:t>
     п/п от ХХ.ХХ.95 г. N ZZZ;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Все платежи уплачиваются в тенге. Пересчет суммы импортной таможенной пошлины в тенге: 500 * 60 - 3000 тнг.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"В" указывается: 
</w:t>
      </w:r>
      <w:r>
        <w:br/>
      </w:r>
      <w:r>
        <w:rPr>
          <w:rFonts w:ascii="Times New Roman"/>
          <w:b w:val="false"/>
          <w:i w:val="false"/>
          <w:color w:val="000000"/>
          <w:sz w:val="28"/>
        </w:rPr>
        <w:t>
     10 - 600 тнг. 
</w:t>
      </w:r>
      <w:r>
        <w:br/>
      </w:r>
      <w:r>
        <w:rPr>
          <w:rFonts w:ascii="Times New Roman"/>
          <w:b w:val="false"/>
          <w:i w:val="false"/>
          <w:color w:val="000000"/>
          <w:sz w:val="28"/>
        </w:rPr>
        <w:t>
     20 - 3000 дол. США 
</w:t>
      </w:r>
      <w:r>
        <w:br/>
      </w:r>
      <w:r>
        <w:rPr>
          <w:rFonts w:ascii="Times New Roman"/>
          <w:b w:val="false"/>
          <w:i w:val="false"/>
          <w:color w:val="000000"/>
          <w:sz w:val="28"/>
        </w:rPr>
        <w:t>
     30 - 165000 тнг. 
</w:t>
      </w:r>
      <w:r>
        <w:br/>
      </w:r>
      <w:r>
        <w:rPr>
          <w:rFonts w:ascii="Times New Roman"/>
          <w:b w:val="false"/>
          <w:i w:val="false"/>
          <w:color w:val="000000"/>
          <w:sz w:val="28"/>
        </w:rPr>
        <w:t>
     32 - 99120 тнг. 
</w:t>
      </w:r>
      <w:r>
        <w:br/>
      </w:r>
      <w:r>
        <w:rPr>
          <w:rFonts w:ascii="Times New Roman"/>
          <w:b w:val="false"/>
          <w:i w:val="false"/>
          <w:color w:val="000000"/>
          <w:sz w:val="28"/>
        </w:rPr>
        <w:t>
     п/п от ХХ.ХХ.95 г. N YYY.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14 
</w:t>
      </w:r>
      <w:r>
        <w:br/>
      </w:r>
      <w:r>
        <w:rPr>
          <w:rFonts w:ascii="Times New Roman"/>
          <w:b w:val="false"/>
          <w:i w:val="false"/>
          <w:color w:val="000000"/>
          <w:sz w:val="28"/>
        </w:rPr>
        <w:t>
                                            к Инструкции "О порядке 
</w:t>
      </w:r>
      <w:r>
        <w:br/>
      </w:r>
      <w:r>
        <w:rPr>
          <w:rFonts w:ascii="Times New Roman"/>
          <w:b w:val="false"/>
          <w:i w:val="false"/>
          <w:color w:val="000000"/>
          <w:sz w:val="28"/>
        </w:rPr>
        <w:t>
                                            заполнения грузовой 
</w:t>
      </w:r>
      <w:r>
        <w:br/>
      </w:r>
      <w:r>
        <w:rPr>
          <w:rFonts w:ascii="Times New Roman"/>
          <w:b w:val="false"/>
          <w:i w:val="false"/>
          <w:color w:val="000000"/>
          <w:sz w:val="28"/>
        </w:rPr>
        <w:t>
                                            таможенной декларации"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w:t>
      </w:r>
      <w:r>
        <w:br/>
      </w:r>
      <w:r>
        <w:rPr>
          <w:rFonts w:ascii="Times New Roman"/>
          <w:b w:val="false"/>
          <w:i w:val="false"/>
          <w:color w:val="000000"/>
          <w:sz w:val="28"/>
        </w:rPr>
        <w:t>
                    заполнения графы 44 (пункт 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 пунктом 7 в графе "дополнительная информация/представляемые документы" указывается: 
</w:t>
      </w:r>
      <w:r>
        <w:br/>
      </w:r>
      <w:r>
        <w:rPr>
          <w:rFonts w:ascii="Times New Roman"/>
          <w:b w:val="false"/>
          <w:i w:val="false"/>
          <w:color w:val="000000"/>
          <w:sz w:val="28"/>
        </w:rPr>
        <w:t>
      - под номером 7А - типовое краткое буквенное обозначение документов, являющихся основанием для предоставления таможенных льгот в соответствии с графой 36: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МС - международные и межправительственные соглашения 
</w:t>
      </w:r>
      <w:r>
        <w:br/>
      </w:r>
      <w:r>
        <w:rPr>
          <w:rFonts w:ascii="Times New Roman"/>
          <w:b w:val="false"/>
          <w:i w:val="false"/>
          <w:color w:val="000000"/>
          <w:sz w:val="28"/>
        </w:rPr>
        <w:t>
          (Пример: МС от 12.08.93);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ЗН - законы Республики Казахстан 
</w:t>
      </w:r>
      <w:r>
        <w:br/>
      </w:r>
      <w:r>
        <w:rPr>
          <w:rFonts w:ascii="Times New Roman"/>
          <w:b w:val="false"/>
          <w:i w:val="false"/>
          <w:color w:val="000000"/>
          <w:sz w:val="28"/>
        </w:rPr>
        <w:t>
          (Пример: ЗН "О налоге на добавленную стоимость");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 - Указы Президента Республики Казахстан 
</w:t>
      </w:r>
      <w:r>
        <w:br/>
      </w:r>
      <w:r>
        <w:rPr>
          <w:rFonts w:ascii="Times New Roman"/>
          <w:b w:val="false"/>
          <w:i w:val="false"/>
          <w:color w:val="000000"/>
          <w:sz w:val="28"/>
        </w:rPr>
        <w:t>
          (Пример: УП 2270 от 22.12.93);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РП - распоряжения Президента Республики Казахстан 
</w:t>
      </w:r>
      <w:r>
        <w:br/>
      </w:r>
      <w:r>
        <w:rPr>
          <w:rFonts w:ascii="Times New Roman"/>
          <w:b w:val="false"/>
          <w:i w:val="false"/>
          <w:color w:val="000000"/>
          <w:sz w:val="28"/>
        </w:rPr>
        <w:t>
          (Пример: РП 3256-р от 17.02.93);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ПМ - постановления Кабинета Министров Республики 
</w:t>
      </w:r>
      <w:r>
        <w:br/>
      </w:r>
      <w:r>
        <w:rPr>
          <w:rFonts w:ascii="Times New Roman"/>
          <w:b w:val="false"/>
          <w:i w:val="false"/>
          <w:color w:val="000000"/>
          <w:sz w:val="28"/>
        </w:rPr>
        <w:t>
          Казахстан 
</w:t>
      </w:r>
      <w:r>
        <w:br/>
      </w:r>
      <w:r>
        <w:rPr>
          <w:rFonts w:ascii="Times New Roman"/>
          <w:b w:val="false"/>
          <w:i w:val="false"/>
          <w:color w:val="000000"/>
          <w:sz w:val="28"/>
        </w:rPr>
        <w:t>
          (Пример: ПМ 1322 от 23.12.93);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РМ - распоряжения Кабинета Министров Республики 
</w:t>
      </w:r>
      <w:r>
        <w:br/>
      </w:r>
      <w:r>
        <w:rPr>
          <w:rFonts w:ascii="Times New Roman"/>
          <w:b w:val="false"/>
          <w:i w:val="false"/>
          <w:color w:val="000000"/>
          <w:sz w:val="28"/>
        </w:rPr>
        <w:t>
          Казахстан 
</w:t>
      </w:r>
      <w:r>
        <w:br/>
      </w:r>
      <w:r>
        <w:rPr>
          <w:rFonts w:ascii="Times New Roman"/>
          <w:b w:val="false"/>
          <w:i w:val="false"/>
          <w:color w:val="000000"/>
          <w:sz w:val="28"/>
        </w:rPr>
        <w:t>
          (Пример: РМ 1844-р от 02.04.93);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ПК - приказы ТК Республики Казахстан 
</w:t>
      </w:r>
      <w:r>
        <w:br/>
      </w:r>
      <w:r>
        <w:rPr>
          <w:rFonts w:ascii="Times New Roman"/>
          <w:b w:val="false"/>
          <w:i w:val="false"/>
          <w:color w:val="000000"/>
          <w:sz w:val="28"/>
        </w:rPr>
        <w:t>
          (Пример: ПК 94 от 11.08.95);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 - указания ТК Республики Казахстан 
</w:t>
      </w:r>
      <w:r>
        <w:br/>
      </w:r>
      <w:r>
        <w:rPr>
          <w:rFonts w:ascii="Times New Roman"/>
          <w:b w:val="false"/>
          <w:i w:val="false"/>
          <w:color w:val="000000"/>
          <w:sz w:val="28"/>
        </w:rPr>
        <w:t>
          (Пример: УК 01-12/1054 от 30.08.95)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под номером 7В - сокращенное обозначение сертификатов происхождения: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СРТ "А": номер сертификата, дата выдачи, краткое наименование уполномоченного органа, удостоверившего сертификат, в случае предоставления тарифной преференции в отношении товаров, происходящих из развивающихся стран (код "Г" во второй позиции графы 
</w:t>
      </w:r>
      <w:r>
        <w:br/>
      </w:r>
      <w:r>
        <w:rPr>
          <w:rFonts w:ascii="Times New Roman"/>
          <w:b w:val="false"/>
          <w:i w:val="false"/>
          <w:color w:val="000000"/>
          <w:sz w:val="28"/>
        </w:rPr>
        <w:t>
36) и из менее развитых стран (код "Д" во второй позиции графы 36). 
</w:t>
      </w:r>
      <w:r>
        <w:br/>
      </w:r>
      <w:r>
        <w:rPr>
          <w:rFonts w:ascii="Times New Roman"/>
          <w:b w:val="false"/>
          <w:i w:val="false"/>
          <w:color w:val="000000"/>
          <w:sz w:val="28"/>
        </w:rPr>
        <w:t>
      Пример: СРТ "А" 12345 от 18.08.93 ТПП Турции. 
</w:t>
      </w:r>
      <w:r>
        <w:br/>
      </w:r>
      <w:r>
        <w:rPr>
          <w:rFonts w:ascii="Times New Roman"/>
          <w:b w:val="false"/>
          <w:i w:val="false"/>
          <w:color w:val="000000"/>
          <w:sz w:val="28"/>
        </w:rPr>
        <w:t>
      2. СРТ. "СТ-1": номер сертификата, дата выдачи, краткое наименование уполномоченного органа, удостоверившего сертификат, в случае предоставления тарифной преференции в отношении товаров, происходящих с территории: стран - бывших субъектов Союза ССР, в соответствии с двусторонними Соглашениями о свободной торговле и льгот по уплате НДС и акцизов в соответствии с законодательными актами Республики Казахстан. 
</w:t>
      </w:r>
      <w:r>
        <w:br/>
      </w:r>
      <w:r>
        <w:rPr>
          <w:rFonts w:ascii="Times New Roman"/>
          <w:b w:val="false"/>
          <w:i w:val="false"/>
          <w:color w:val="000000"/>
          <w:sz w:val="28"/>
        </w:rPr>
        <w:t>
      Пример: СРТ "CT-1" 98754 от 15.03.94 ТПП России.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15 
</w:t>
      </w:r>
      <w:r>
        <w:br/>
      </w:r>
      <w:r>
        <w:rPr>
          <w:rFonts w:ascii="Times New Roman"/>
          <w:b w:val="false"/>
          <w:i w:val="false"/>
          <w:color w:val="000000"/>
          <w:sz w:val="28"/>
        </w:rPr>
        <w:t>
                                            к Инструкции "О порядке 
</w:t>
      </w:r>
      <w:r>
        <w:br/>
      </w:r>
      <w:r>
        <w:rPr>
          <w:rFonts w:ascii="Times New Roman"/>
          <w:b w:val="false"/>
          <w:i w:val="false"/>
          <w:color w:val="000000"/>
          <w:sz w:val="28"/>
        </w:rPr>
        <w:t>
                                            заполнения грузовой 
</w:t>
      </w:r>
      <w:r>
        <w:br/>
      </w:r>
      <w:r>
        <w:rPr>
          <w:rFonts w:ascii="Times New Roman"/>
          <w:b w:val="false"/>
          <w:i w:val="false"/>
          <w:color w:val="000000"/>
          <w:sz w:val="28"/>
        </w:rPr>
        <w:t>
                                            таможенной декларации"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КЛАССИФИКАТОР 
</w:t>
      </w:r>
      <w:r>
        <w:br/>
      </w:r>
      <w:r>
        <w:rPr>
          <w:rFonts w:ascii="Times New Roman"/>
          <w:b w:val="false"/>
          <w:i w:val="false"/>
          <w:color w:val="000000"/>
          <w:sz w:val="28"/>
        </w:rPr>
        <w:t>
                            кодов СОАТО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Код   !                    Наименование 
</w:t>
      </w:r>
      <w:r>
        <w:br/>
      </w:r>
      <w:r>
        <w:rPr>
          <w:rFonts w:ascii="Times New Roman"/>
          <w:b w:val="false"/>
          <w:i w:val="false"/>
          <w:color w:val="000000"/>
          <w:sz w:val="28"/>
        </w:rPr>
        <w:t>
-------------------------------------------------------------------- 
</w:t>
      </w:r>
      <w:r>
        <w:br/>
      </w:r>
      <w:r>
        <w:rPr>
          <w:rFonts w:ascii="Times New Roman"/>
          <w:b w:val="false"/>
          <w:i w:val="false"/>
          <w:color w:val="000000"/>
          <w:sz w:val="28"/>
        </w:rPr>
        <w:t>
  1900        Республика Казахстан 
</w:t>
      </w:r>
      <w:r>
        <w:br/>
      </w:r>
      <w:r>
        <w:rPr>
          <w:rFonts w:ascii="Times New Roman"/>
          <w:b w:val="false"/>
          <w:i w:val="false"/>
          <w:color w:val="000000"/>
          <w:sz w:val="28"/>
        </w:rPr>
        <w:t>
  1902        Акмолинская область 
</w:t>
      </w:r>
      <w:r>
        <w:br/>
      </w:r>
      <w:r>
        <w:rPr>
          <w:rFonts w:ascii="Times New Roman"/>
          <w:b w:val="false"/>
          <w:i w:val="false"/>
          <w:color w:val="000000"/>
          <w:sz w:val="28"/>
        </w:rPr>
        <w:t>
  1904        Актюбинская область 
</w:t>
      </w:r>
      <w:r>
        <w:br/>
      </w:r>
      <w:r>
        <w:rPr>
          <w:rFonts w:ascii="Times New Roman"/>
          <w:b w:val="false"/>
          <w:i w:val="false"/>
          <w:color w:val="000000"/>
          <w:sz w:val="28"/>
        </w:rPr>
        <w:t>
  1907        Алматинская область 
</w:t>
      </w:r>
      <w:r>
        <w:br/>
      </w:r>
      <w:r>
        <w:rPr>
          <w:rFonts w:ascii="Times New Roman"/>
          <w:b w:val="false"/>
          <w:i w:val="false"/>
          <w:color w:val="000000"/>
          <w:sz w:val="28"/>
        </w:rPr>
        <w:t>
  1910        г.Алматы 
</w:t>
      </w:r>
      <w:r>
        <w:br/>
      </w:r>
      <w:r>
        <w:rPr>
          <w:rFonts w:ascii="Times New Roman"/>
          <w:b w:val="false"/>
          <w:i w:val="false"/>
          <w:color w:val="000000"/>
          <w:sz w:val="28"/>
        </w:rPr>
        <w:t>
  1915        Атырауская область 
</w:t>
      </w:r>
      <w:r>
        <w:br/>
      </w:r>
      <w:r>
        <w:rPr>
          <w:rFonts w:ascii="Times New Roman"/>
          <w:b w:val="false"/>
          <w:i w:val="false"/>
          <w:color w:val="000000"/>
          <w:sz w:val="28"/>
        </w:rPr>
        <w:t>
  1917        Восточно-Казахстанская область 
</w:t>
      </w:r>
      <w:r>
        <w:br/>
      </w:r>
      <w:r>
        <w:rPr>
          <w:rFonts w:ascii="Times New Roman"/>
          <w:b w:val="false"/>
          <w:i w:val="false"/>
          <w:color w:val="000000"/>
          <w:sz w:val="28"/>
        </w:rPr>
        <w:t>
  1919        Жамбылская область 
</w:t>
      </w:r>
      <w:r>
        <w:br/>
      </w:r>
      <w:r>
        <w:rPr>
          <w:rFonts w:ascii="Times New Roman"/>
          <w:b w:val="false"/>
          <w:i w:val="false"/>
          <w:color w:val="000000"/>
          <w:sz w:val="28"/>
        </w:rPr>
        <w:t>
  1923        Жезказганская область 
</w:t>
      </w:r>
      <w:r>
        <w:br/>
      </w:r>
      <w:r>
        <w:rPr>
          <w:rFonts w:ascii="Times New Roman"/>
          <w:b w:val="false"/>
          <w:i w:val="false"/>
          <w:color w:val="000000"/>
          <w:sz w:val="28"/>
        </w:rPr>
        <w:t>
  1926        Западно-Казахстанская область 
</w:t>
      </w:r>
      <w:r>
        <w:br/>
      </w:r>
      <w:r>
        <w:rPr>
          <w:rFonts w:ascii="Times New Roman"/>
          <w:b w:val="false"/>
          <w:i w:val="false"/>
          <w:color w:val="000000"/>
          <w:sz w:val="28"/>
        </w:rPr>
        <w:t>
  1930        Карагандинская область 
</w:t>
      </w:r>
      <w:r>
        <w:br/>
      </w:r>
      <w:r>
        <w:rPr>
          <w:rFonts w:ascii="Times New Roman"/>
          <w:b w:val="false"/>
          <w:i w:val="false"/>
          <w:color w:val="000000"/>
          <w:sz w:val="28"/>
        </w:rPr>
        <w:t>
  1933        Кзыл-Ординская область 
</w:t>
      </w:r>
      <w:r>
        <w:br/>
      </w:r>
      <w:r>
        <w:rPr>
          <w:rFonts w:ascii="Times New Roman"/>
          <w:b w:val="false"/>
          <w:i w:val="false"/>
          <w:color w:val="000000"/>
          <w:sz w:val="28"/>
        </w:rPr>
        <w:t>
  1935        Кокшетауская область 
</w:t>
      </w:r>
      <w:r>
        <w:br/>
      </w:r>
      <w:r>
        <w:rPr>
          <w:rFonts w:ascii="Times New Roman"/>
          <w:b w:val="false"/>
          <w:i w:val="false"/>
          <w:color w:val="000000"/>
          <w:sz w:val="28"/>
        </w:rPr>
        <w:t>
  1937        Костанайская область 
</w:t>
      </w:r>
      <w:r>
        <w:br/>
      </w:r>
      <w:r>
        <w:rPr>
          <w:rFonts w:ascii="Times New Roman"/>
          <w:b w:val="false"/>
          <w:i w:val="false"/>
          <w:color w:val="000000"/>
          <w:sz w:val="28"/>
        </w:rPr>
        <w:t>
  1940        г.Ленинск 
</w:t>
      </w:r>
      <w:r>
        <w:br/>
      </w:r>
      <w:r>
        <w:rPr>
          <w:rFonts w:ascii="Times New Roman"/>
          <w:b w:val="false"/>
          <w:i w:val="false"/>
          <w:color w:val="000000"/>
          <w:sz w:val="28"/>
        </w:rPr>
        <w:t>
  1943        Мангистауская область 
</w:t>
      </w:r>
      <w:r>
        <w:br/>
      </w:r>
      <w:r>
        <w:rPr>
          <w:rFonts w:ascii="Times New Roman"/>
          <w:b w:val="false"/>
          <w:i w:val="false"/>
          <w:color w:val="000000"/>
          <w:sz w:val="28"/>
        </w:rPr>
        <w:t>
  1945        Павлодарская область 
</w:t>
      </w:r>
      <w:r>
        <w:br/>
      </w:r>
      <w:r>
        <w:rPr>
          <w:rFonts w:ascii="Times New Roman"/>
          <w:b w:val="false"/>
          <w:i w:val="false"/>
          <w:color w:val="000000"/>
          <w:sz w:val="28"/>
        </w:rPr>
        <w:t>
  1948        Северо-Казахстанская область 
</w:t>
      </w:r>
      <w:r>
        <w:br/>
      </w:r>
      <w:r>
        <w:rPr>
          <w:rFonts w:ascii="Times New Roman"/>
          <w:b w:val="false"/>
          <w:i w:val="false"/>
          <w:color w:val="000000"/>
          <w:sz w:val="28"/>
        </w:rPr>
        <w:t>
  1950        Семипалатинская область 
</w:t>
      </w:r>
      <w:r>
        <w:br/>
      </w:r>
      <w:r>
        <w:rPr>
          <w:rFonts w:ascii="Times New Roman"/>
          <w:b w:val="false"/>
          <w:i w:val="false"/>
          <w:color w:val="000000"/>
          <w:sz w:val="28"/>
        </w:rPr>
        <w:t>
  1952        Талды-Корганская область 
</w:t>
      </w:r>
      <w:r>
        <w:br/>
      </w:r>
      <w:r>
        <w:rPr>
          <w:rFonts w:ascii="Times New Roman"/>
          <w:b w:val="false"/>
          <w:i w:val="false"/>
          <w:color w:val="000000"/>
          <w:sz w:val="28"/>
        </w:rPr>
        <w:t>
  1955        Торгайская область 
</w:t>
      </w:r>
      <w:r>
        <w:br/>
      </w:r>
      <w:r>
        <w:rPr>
          <w:rFonts w:ascii="Times New Roman"/>
          <w:b w:val="false"/>
          <w:i w:val="false"/>
          <w:color w:val="000000"/>
          <w:sz w:val="28"/>
        </w:rPr>
        <w:t>
  1958        Южно-Казахстанская область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16 
</w:t>
      </w:r>
      <w:r>
        <w:br/>
      </w:r>
      <w:r>
        <w:rPr>
          <w:rFonts w:ascii="Times New Roman"/>
          <w:b w:val="false"/>
          <w:i w:val="false"/>
          <w:color w:val="000000"/>
          <w:sz w:val="28"/>
        </w:rPr>
        <w:t>
                                            к Инструкции "О 
</w:t>
      </w:r>
      <w:r>
        <w:br/>
      </w:r>
      <w:r>
        <w:rPr>
          <w:rFonts w:ascii="Times New Roman"/>
          <w:b w:val="false"/>
          <w:i w:val="false"/>
          <w:color w:val="000000"/>
          <w:sz w:val="28"/>
        </w:rPr>
        <w:t>
                                            порядке заполнения 
</w:t>
      </w:r>
      <w:r>
        <w:br/>
      </w:r>
      <w:r>
        <w:rPr>
          <w:rFonts w:ascii="Times New Roman"/>
          <w:b w:val="false"/>
          <w:i w:val="false"/>
          <w:color w:val="000000"/>
          <w:sz w:val="28"/>
        </w:rPr>
        <w:t>
                                            грузовой таможенной 
</w:t>
      </w:r>
      <w:r>
        <w:br/>
      </w:r>
      <w:r>
        <w:rPr>
          <w:rFonts w:ascii="Times New Roman"/>
          <w:b w:val="false"/>
          <w:i w:val="false"/>
          <w:color w:val="000000"/>
          <w:sz w:val="28"/>
        </w:rPr>
        <w:t>
                                            декларации"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w:t>
      </w:r>
      <w:r>
        <w:br/>
      </w:r>
      <w:r>
        <w:rPr>
          <w:rFonts w:ascii="Times New Roman"/>
          <w:b w:val="false"/>
          <w:i w:val="false"/>
          <w:color w:val="000000"/>
          <w:sz w:val="28"/>
        </w:rPr>
        <w:t>
                   пересчета валют в доллары США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Статистическая стоимость, в т.ч. по контрактам, заключаемым в клиринговых валютах, пересчитывается из фактурной стоимости, указанной в валюте контракта, на основе курсов, публикуемых Национальным банком РК. 
</w:t>
      </w:r>
      <w:r>
        <w:br/>
      </w:r>
      <w:r>
        <w:rPr>
          <w:rFonts w:ascii="Times New Roman"/>
          <w:b w:val="false"/>
          <w:i w:val="false"/>
          <w:color w:val="000000"/>
          <w:sz w:val="28"/>
        </w:rPr>
        <w:t>
      При этом величина фактурной стоимости в валюте контракта умножается на курс тенге по отношению к валюте контракта на день принятия ГТД и делится на курс тенге к доллару США. 
</w:t>
      </w:r>
      <w:r>
        <w:br/>
      </w:r>
      <w:r>
        <w:rPr>
          <w:rFonts w:ascii="Times New Roman"/>
          <w:b w:val="false"/>
          <w:i w:val="false"/>
          <w:color w:val="000000"/>
          <w:sz w:val="28"/>
        </w:rPr>
        <w:t>
      Так, если товар продан (куплен) за 120 тыс. фунтов стерлингов, то пересчет осуществляется следующим образом: 
</w:t>
      </w:r>
      <w:r>
        <w:br/>
      </w:r>
      <w:r>
        <w:rPr>
          <w:rFonts w:ascii="Times New Roman"/>
          <w:b w:val="false"/>
          <w:i w:val="false"/>
          <w:color w:val="000000"/>
          <w:sz w:val="28"/>
        </w:rPr>
        <w:t>
      1 англ. фунт стерлингов - 60 тенге 
</w:t>
      </w:r>
      <w:r>
        <w:br/>
      </w:r>
      <w:r>
        <w:rPr>
          <w:rFonts w:ascii="Times New Roman"/>
          <w:b w:val="false"/>
          <w:i w:val="false"/>
          <w:color w:val="000000"/>
          <w:sz w:val="28"/>
        </w:rPr>
        <w:t>
      1 амер. доллар - 45 тенге 
</w:t>
      </w:r>
      <w:r>
        <w:br/>
      </w:r>
      <w:r>
        <w:rPr>
          <w:rFonts w:ascii="Times New Roman"/>
          <w:b w:val="false"/>
          <w:i w:val="false"/>
          <w:color w:val="000000"/>
          <w:sz w:val="28"/>
        </w:rPr>
        <w:t>
      120000 х 60 : 45 - 160000 амер. долларов 
</w:t>
      </w:r>
      <w:r>
        <w:br/>
      </w:r>
      <w:r>
        <w:rPr>
          <w:rFonts w:ascii="Times New Roman"/>
          <w:b w:val="false"/>
          <w:i w:val="false"/>
          <w:color w:val="000000"/>
          <w:sz w:val="28"/>
        </w:rPr>
        <w:t>
      Если курс валюты приведен не к единице, а к 10, 100 и т.п. единицам (например 100 итальянских лир за 2 тенге - 78 тиын), то величина, полученная указанным образом, делится еще и на показатель- кратности (в случае с итал. лирами - 100). 
</w:t>
      </w:r>
      <w:r>
        <w:br/>
      </w:r>
      <w:r>
        <w:rPr>
          <w:rFonts w:ascii="Times New Roman"/>
          <w:b w:val="false"/>
          <w:i w:val="false"/>
          <w:color w:val="000000"/>
          <w:sz w:val="28"/>
        </w:rPr>
        <w:t>
      Так, если товар продан (куплен) за 120 млн.итал.лир, то пересчет будет осуществляться следующим образом: 
</w:t>
      </w:r>
      <w:r>
        <w:br/>
      </w:r>
      <w:r>
        <w:rPr>
          <w:rFonts w:ascii="Times New Roman"/>
          <w:b w:val="false"/>
          <w:i w:val="false"/>
          <w:color w:val="000000"/>
          <w:sz w:val="28"/>
        </w:rPr>
        <w:t>
      100 итал.лир - 2 тенге 78 тиын 
</w:t>
      </w:r>
      <w:r>
        <w:br/>
      </w:r>
      <w:r>
        <w:rPr>
          <w:rFonts w:ascii="Times New Roman"/>
          <w:b w:val="false"/>
          <w:i w:val="false"/>
          <w:color w:val="000000"/>
          <w:sz w:val="28"/>
        </w:rPr>
        <w:t>
      1 амер.доллар - 45 тенге 
</w:t>
      </w:r>
      <w:r>
        <w:br/>
      </w:r>
      <w:r>
        <w:rPr>
          <w:rFonts w:ascii="Times New Roman"/>
          <w:b w:val="false"/>
          <w:i w:val="false"/>
          <w:color w:val="000000"/>
          <w:sz w:val="28"/>
        </w:rPr>
        <w:t>
      120000000 х 2,78 : 100 : 45 - 74133 амер.долларов. 
</w:t>
      </w:r>
      <w:r>
        <w:br/>
      </w:r>
      <w:r>
        <w:rPr>
          <w:rFonts w:ascii="Times New Roman"/>
          <w:b w:val="false"/>
          <w:i w:val="false"/>
          <w:color w:val="000000"/>
          <w:sz w:val="28"/>
        </w:rPr>
        <w:t>
      Если контракт купли-продажи в случаях, определяемых действующим законодательством Республики Казахстан, заключен в тенге, то фактурная стоимость товара, указанная в тенге, пересчитывается в доллары США по курсу, установленному Национальным банком Республики Казахстан на день принятия таможенной декларации к таможенному оформлению.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