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94ba" w14:textId="f199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образования, расходования, учета и отчетности избирательных фондов кандидатов в депутаты Мажилиса Парламента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12 октября 1995 года N 13. Зарегистрирован в Министерстве юстиции Республики Казахстан 8 мая 1997 г. N 304. Утратил силу - постановлением ЦИК РК от 7 августа 1999г. № 19/222 ~V990870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Руководствуясь пунктом 1 статьи 12 и пунктом 6 статьи 34 Указа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имеющего силу Закона,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Z952464_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выборах в Республике Казахстан" Центральная избирательная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Утвердить Порядок образования, расходования, учет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отчетности избирательных фондов кандидатов в депутаты Мажилиса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Парламента Республики Казахстан (прилагается).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Центральной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Центральной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Постановлением Центральной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12 октября 1995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Порядок образования,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расходования, учета и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избирательных фондов кандидатов в депутаты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Мажилиса Парламента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I. Избирательные фонды кандидатов в депутаты Мажилиса Парламента Республики Казахстан образуются на основании ст.ст. 34, 92 Указа Президента Республики Казахстан, имеющего силу Конституционного закона, "О выборах в Республике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1. Порядок образования избирательного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кандидата в депутаты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 в депутаты Мажилиса после регистрации в соответствующей избирательной комиссии обращается с заявлением в территориальный орган юстиции для регистрации своего избирательного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(отдел) юстиции на основании установленного Министерством юстиции порядка в течение одного рабочего дня с момента подачи заявления регистрирует его избирательный фонд. Сведения о регистрации избирательных фондов безотлагательно предоставляются в соответствующие окружные избирательные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Окружные избирательные комиссии на следующий день после регистрации кандидатов в депутаты Мажилиса направляют список тех кандидатов, чьи избирательные фонды зарегистрированы в управлении юстиции, в отделения Народного банка для открытия специального временного счета избирательного фонда кандидата.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Избирательные фонды образуются из следующих источников: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собственных средств кандидата, общая сумма которых не должна превышать установленный законодательством размер минимальной заработной платы более чем в двести раз;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средств, выделенных кандидату выдвинувшим его республиканским общественным объединением, общая сумма которых не должна превышать установленный законодательством размер минимальной заработной платы более чем в 500 раз.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добровольных пожертвований граждан и организаций Республики, общая сумма которых не должна превышать установленный законодательством размер минимальной заработной платы более чем в тысячу раз.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Запрещаются добровольные пожертвования государственных органов и организаций, органов местного самоуправления, благотворительных организаций, религиозных объединений, казахстанских юридических лиц, имеющих иностранное участие в их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Денежные средства, поступившие сверх установленного размера, зачислению в избирательные фонды не подлежат и возвращаются отделением Народного банка внесшим их гражданам и организациям. При этом расходы, связанные с возвратом указанных средств, покрываются за счет внесших их граждан и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внесении добровольных пожертвований в избирательный фонд кандидата в депутаты наличными деньгами их вноситель должен указать свою фамилию, имя и отчество, постоянное место жительства и данные паспорта. Анонимные пожертвования обращаются в доход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Отделения Народного банка предоставляют соответствующей окружной избирательной комиссии сведения о поступлении средств на специальные временные счета кандидатов в 3-х дневный срок со дня их поступления (п.6 ст.34 Указа).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по счетам избирательных фондов не начисляются и не выплачиваются. Общая сумма денежных средств, поступивших в фонд кандидата, публикуется окружной избирательной комиссией в средствах массовой информации (п.4 ст.34 Указа), не позднее десяти дней после открытия счета и за два дня до дня голосования.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денежные средства зачисляются на счета избирательных фондов в тенге. Перечисление в иностранной валюте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II. Расходование денежных средств избирательных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фондов кандидатов в депутаты Мажилиса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Право распоряжения средствами избирательного фонда принадлежит исключительно кандидату (п.6 ст. 34 Указа).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ст.27, п.6 ст.28 Указа "О выборах в Республике Казахстан" кандидат в депутаты Мажилиса Парламента вправе из средств своих избирательных фондов оплачивать расходы: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на выступления в любых зарегистрированных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на проведение публичных предвыборных мероприятий (предвыборных собраний и встреч с избирателями, публичных предвыборных дебатов и дискуссий, митингов, шествий, демонстраций и иных предвыборных мероприятий), личных встреч кандидатов и их доверенных лиц с избирателями;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на выпуск и (или) распространение печатных, аудиовизуальных и иных агитационных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на оплату услуг юридических и физических лиц по организации агитационной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на оплату услуг адвоката, на уплату госпошлины;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на покрытие транспортных и командировочных расходов доверенных лиц и членов инициативной группы, связанных с предвыборной агитацией;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на бесплатную раздачу печатных, в том числе иллюстративных материалов, а также значков, флагов, флажков и других знаков и символов, специально изготовленных для избирательной кампании (п.5 ст. 27).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привлечение иных денежных средств из любых других источников, принятие любых неоплаченных из средств избирательных фондов кандидатов услуг юридических и физических лиц по организации агитационной работы, оказание указанным юридическим и физическим лицам любого содействия со стороны кандидата за предоставление этих услуг (п.6 ст.28 Указа).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снятия кандидатом своей кандидатуры или отмены решения о его выдвижении или регистрации поступившие в избирательный фонд денежные средства подлежат безотлагательному возврату внесшим их гражданам и организациям. При этом расходы, связанные с возвратом указанных средств, покрываются за счет внесших их граждан и организаций (п.7 ст.34 Указа).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Народного банка в семидневный срок предоставляет в соответствующую окружную избирательную комиссию сведения о возврате денежных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III. Учет, отчетность и контроль за расходованием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денежных средств избирательных фондов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Контроль за расходованием денежных средств избирательных фондов кандидатов в депутаты Мажилиса осуществляется соответствующими избирательными комиссиями и отделениями Народного банка (п.2 ст.36).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Ответственность за правильность перечислений и целевое расходование средств избирательных фондов несет кандидат в депутаты.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Кандидат в депутаты ведет учет поступления денежных средств в свой избирательный фонд, а также учет их расходования. Учет ведется по каждому виду поступлений с указанием даты, суммы в тенге и наименования конкретного физического и юридического лица, перечислившего эти средства. В реестре расходов записываются: дата поступления средств на счет, дата снятия средств в банке, сумма средств, мероприятия, на которые израсходованы средства (покупка бумаги, печатание агитационных материалов в типографии, рассылка, расклейка, покрытие транспортных и командировочных расходов и т.д.), документы, подтверждающие расходование средств (чек, квитанция, акт, расписка и т.д.).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запросу окружной избирательной комиссии отделение Народного банка в 3-х дневный срок предоставляет сведения о расходовании кандидатами денежных средств из избирательного фонда (п.6 ст.34 Указа).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Все финансовые операции по специальным временным счетам кандидатов прекращаются в день, предшествующий дню выборов (п.8 ст.34).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Согласно п. 9 ст. 34 Указа Президента Республики Казахстан, имеющего силу Конституционного закона, "О выборах в Республике Казахстан" кандидат обязан представить в соответствующую избирательную комиссию отчет об использовании средств своего избирательного фонда не позднее 5 дней после установления Центризбиркомом итогов выборов, в котором указываются источники денежных поступлений в избирательный фонд и все затраты, совершенные в целях предвыборной агитации. При этом представляется копия лицевого счета, заверенная банком.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Абзац 1 пункта 5 - в новой редакции согласно постановлению Центральной избирательной комиссии Республики Казахстан от 26 июня 1996 года N 55 (текст постановления N 55 после текста постановления N 13).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представляется по форме с приложением документов, подтверждающих расходование средств (форма 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Две трети денежных средств избирательного фонда, оставшихся неизрасходованными на цели избирательной кампании, соответствующими отделениями Народного банка направляются в республиканский бюджет, а одна треть - возвращается кандидату (см. п.9 ст.34), с предоставлением сведений в окружную избирательную комиссию.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Соответствующая избирательная комиссия принимает решение о принятие отчета, о чем информирует управление юстиции в 7 дневн.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Нарушение кандидатом правил, установленных статей 34 Указа Президента Республики Казахстан, имеющего силу Закона, "О выборах в Республике Казахстан" и настоящего Порядка расходования средств избирательных фондов влечет за собой отмену решения о регистрации кандидата, а в двухнедельный срок после проведения выборов - признание выборов по соответствующей территории, округу или участку недействительными.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Форма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 Порядку образования, расходования,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учета и отчетности избирательных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фондов кандидатов в депутаты Мажилиса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Парламента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Отчет о расходовании средств избирательного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фонда кандидата в депутаты Мажилиса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Общая сумма избирательного фонда 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Источники поступления средств в избирательный фонд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указанием суммы по каждому источнику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       !Сумма!      Источник поступления    !Документы,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поступления!тенге!                              !подтверждающие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!     !                              !поступление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!     !                              !средств в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Примерное заполнение данной формы: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10.11       500    Собственные средства          Приходный ордер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кандидата в депутаты          от...............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(ФИО, постоянное              паспортные данные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место жительства)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20.11      1000    Республиканское               Платежное поручение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общественное объединение,     от 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выдвинувшее кандидата         N 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(местонахождение)             N счета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объединения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местонахождение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банка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27.11       100    Добровольное пожертвование    Объявление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граждан (Ф.И.О., паспортные   взнос наличными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данные, место жительства)     приходный ордер.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28.11    1000000   Наименование организации      Платежное поручение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(местонахождение)             от 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счета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местонахождение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банка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Снятые со счета средства и мероприятия, на которые они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израсходованы.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! Сумма ! Мероприятия,               ! Документы,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 тенге ! на  которые израсходованы  ! подтверждающие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       ! средства                   ! расходования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Возврат средств в случае превышения установленных предельных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размеров взносов.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       !Источник   !Документ,           !Дата возврата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сумма    !поступлений!подтверждающий      !и документ,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поступлений!           !поступление средств !подтверждающий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!           !в банк              !возврат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28.11      Добровольное   Приходный ордер       от.............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300000     пожертвование  ........199  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Ф.И.О.,        паспортные данные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постоянное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жительства)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28.11      Организация    Платежное поручение   ................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300000     Республики     от..........N......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(наименование  N счета,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местонахож-    и местонахождение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дение)         банка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29.11      Республиканское Платежное поручение   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200000     Общественное    от........N........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объединение     N счета,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(местонахож-    и местонахождение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дение)          банка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Данные заверяются банком. Остаток средств на счете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состоянию на...........................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Поступило в республиканский бюджет две трети остатка в сумме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тенге, (дата и N платежного документа).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Возвращено кандидату одна треть остатка в сумме _______тенге.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Подпись отделения банка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Подпись:    (кандидат в депутаты)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М.П.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Заверил: Председатель соответствующей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М.П.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Постановление Центральной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от 26 июня 1996 г. N 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Об изменении п.5 "Порядка образования, расходования,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учета и отчетности избирательных фондов кандидатов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депутаты Мажилиса Парламента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утвержденного постановлением Центризбиркома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N 13 от 12 октября 1995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Рассмотрев протест Генеральной прокуратуры Республики Казахстан на п.5 "Порядка образования, расходования, учета и отчетности избирательных фондов кандидатов в депутаты Мажилиса Парламента Республики Казахстан", утвержденного постановлением Центризбиркома N 13 от 12 октября 1995 г., Центральная избирательная комиссия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Абзац 1 п.5 "Порядка образования, расходования, учета и отчетности избирательных фондов кандидатов в депутаты Мажилиса Парламента Республики Казахстан", утвержденного постановлением Центризбиркома N 13 от 12 октября 1995 г.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Согласно п. 9 ст. 34 Указа Президента Республики Казахстан, имеющего силу Конституционного закона, "О выборах в Республике Казахстан" кандидат обязан представить в соответствующую избирательную комиссию отчет об использовании средств своего избирательного фонда не позднее 5 дней после установления Центризбиркомом итогов выборов, в котором указываются источники денежных поступлений в избирательный фонд и все затраты, совершенные в целях предвыборной агитации. При этом представляется копия лицевого счета, заверенная банком".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направить всем областным и окружным 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избирательным комиссиям по выборам депутатов Мажилиса Парламента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опубликовать в вестнике Центризбиркома.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 результатах рассмотрение протеста, сообщить письменно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Генеральную прокуратуру Республики Казахстан в установленный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десятидневный срок.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 Центризбиркома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Секретарь Центризбиркома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