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f87b" w14:textId="c34f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N 146 от 20.07.95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24.04.96 г. N 94. Зарегистрирован Министерством юстиции Республики Казахстан 25.06.1996 г. N 18. Утратил силу - приказом Министра транспорта и коммуникаций РК от 20.05.2005г. N 186-I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Извлечение из приказа 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и коммуникаций РК от 20.05.2005г. N 186-I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"В целях приведения ведомственных нормативных правовых актов в соответствие с законодательством Республики Казахстан, во исполнение распоряжения Премьер-Министра Республики Казахстан от 20 марта 2004 года N 77-р "О мерах по совершенствованию подзаконных актов",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1. Признать утратившим силу приказ Министра транспорта и коммуникаций Республики Казахстан от 24.04.96 г. N 94 "О внесении изменений в приказ Министра N 146 от 20.07.95 г."...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3. Настоящий приказ вступает в силу со дня подписания...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Министр".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Протесты Генеральной прокуратуры Республики Казахстан от 9 апреля 1996 года (N 23-6-534-96) и от 12.04.96г. N 7-6-360-96 на приказ Министерства N 146 от 20.07.95г. "Об утверждении Инструкции по производству дел об административных правонарушениях органами Транспортной инспекции Республики Казахстан Министерства транспорта и коммуникаций Республики Казахстан" и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по производству дел об административных правонарушениях органами Транспортной инспекции Республики Казахстан Министерства транспорта и коммуникаций Республики Казахстан" признать обоснованными.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упорядочения дел по составлению в органах Транспортной инспекции "Рапортов", "Протоколов" по административным правонарушениям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Приостановить действие Инструкции по производству дел об административных правонарушениях органами Транспортной инспекции Республики Казахстан Министерства транспорта и коммуникаций Республики Казахстан, утвержденной приказом Министерства N 146 от 20.07.95г. в части рассмотрения дел предусмотренными статьями 169, 169-1 Кодекса КазССР об административных правонарушениях органами Транспортной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прилагаемые изменения к Инструкции по производству дел об административных правонарушениях органами Транспортной инспекции Республики Казахстан Министерства транспорта и коммуникаций Республики Казахстан, утвержденной приказом Министерства N 146 от 20.07.95г. и представить на регистрацию в установленном порядке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Транспортной инспекции Республики Казахстан (Исхакову Б.С.) все дела по административным правонарушениям предусмотренными статьями 169, 169-1 КоАП КазССР, подготовленных к рассмотрению в установленном порядке передавать в соответствующие органы, уполномоченные рассматривать дела данной категории.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первого заместителя министра Алигужинова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                    Утверждено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N 94 от 24.04.1996г.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к Инструкции по производству дел об административных правонарушениях органами Транспортной инспекции Республики Казахстан Министерства транспорта и коммуникаций Республики Казахстан, утвержденной приказом Министерства N 146 от 20.07.95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Раздел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1.4.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"Органами Транспортной инспекции выявляются административные правонарушения, предусмотренные ст. 169, 169-1 Кодекса Казахской ССР об административных правонарушениях (в дальнейшем КоАП), в части лицензируемой предпринимательской деятельности по перевозке пассажиров и грузов на транспорте";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1.6 слова "своевременное, полное и объективное рассмотрение дел вышеуказанной категории, обеспечение исполнения, а также"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Раздел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2.11 после слова "для" дополнить словами "дальнейшей передачи его в установленном порядке органу (должностному лицу), уполномоченному рассматривать дела об административных правонарушениях", исключив слово "рассмотрения", далее по тексту.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пункты с 2.15 по 2.24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Раздел 3.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пункт 3.1. слова "органа Транспортной инспекции"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3.7 слово "остается" заменить на слово "передается"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слово "органах" на слово "органы";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дополнить пунктом 3.8.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"Постановления о наложении штрафа, лишении лицензии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взысканий могут быть обжалованы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порядке".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Раздел 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5. Раздел 5 считать разделом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пунктах 5.1; 5.3; 5.4 слово "и постановлений"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5.1 после слово "Приложение 1,2" цифру "3"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исключить; пункты 5.1; 5.2; 5.3; 5.4 считать соответственно пунктами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4.1; 4.2; 4.3; 4.4.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 Раздел 6 считать разделом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6.1 слова "обоснованным разрешением дел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6.2 слово "постановлений"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абзацы 3,4 и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пункты 6.1; 6.2; 6.3 считать соответственно пунктами 5.1; 5.2;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В Приложении 1 в пункте 9 после слов "Ф.И.О. свидетелей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жительство" дополнить словами "подписи свидетелей___________".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Приложение 3 к Инструкции исключить.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