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111d" w14:textId="a131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Таможенного комитета МГД РК от 18.03.2000г. N 93 (извлечение из приказа см. ниже) О внесении изменений в Приказ Таможенного комитета N 145-П и отмене Приказа N 152-П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14 октября 1996 года N 202-П Зарегистрирован Министерством юстиции Республики Казахстан 27.11.1996 г. N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(Извлечение из приказа Таможенного комитета МГД РК от 18.03.2000г. N 93)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приказов Таможенного комитета Министерства 
государственных доходов в соответствие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 от 16 июля 1999 года N 
426-I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следующие приказы: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... приказ Таможенного комитета Республики Казахстан от 14 октября 
1996 года N 202-П "О внесении изменений в приказ Таможенного комитета
N 145-П и отмене приказа N 152-П"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И.о. Председателя"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со ст.170 Указа Президента 
Республики Казахстан, имеющего силу Закона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
Республике Казахстан" нормативных актов Таможенного комитета Республики 
Казахстан,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Отменить пункт 6.4 Положения "О временном хранении (о складах 
временного хранения), утвержденного приказом Таможенного комитета 
Республики Казахстан N 145-П "Об утверждении Положения о временном 
хранении" от 16 октября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Отменить приказ Таможенного комитета Республики Казахстан N 152-П 
"О внесении дополнений в приказ N 145-П от 16.10.1995 г. "Об утверждении 
Положения о временном хранении" от 30 июля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Руководствоваться порядком временного хранения, определенным в 
Главе 25 "Временное хранение" Указа Президента Республики Казахстан, 
имеющего силу закона "О Таможенном деле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Начальникам Таможенных управлений по областям, начальникам таможен 
рассмотреть возможность организации складов временного хранения, 
учреждаемых таможенными органами и доложить до 10 ноября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Приказа возложить на первого заместителя 
Председателя Кирданова В.Д.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