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aed" w14:textId="2641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"Положения о порядке регистрации и перерегистрации выпуска акций акционерных обществ в Республике Казахстан" и "Положения о рассмотрении и утверждении отчетов об итогах выпуска и размещения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13 февраля 1996 г. N 18 Зарегистрирован в Министерстве юстиции Республики Казахстан 13.03.1996 г. за N 161.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стандартизации правил выпуска и обращения ценных бумаг на территории Республики Казахстан,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Утвердить Положение о порядке регистрации и перерегистрации выпуска акций акционерных обществ в Республике Казахстан и ввести в действие с 1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Утвердить Положение о рассмотрении и утверждении отчетов об итогах выпуска и размещения ценных бумаг и ввести в действие с 1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Положение о порядке регистрации и погашении акций акционерных обществ в Республике Казахстан, утвержденное Постановлением N 4 от 12 мая 1995 года, с учетом изменений и дополнений, утвержденных постановлением N 12 от 8 августа 1995 года, считать утратившим силу с 1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IV.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ценным бумагам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13 февраля 1996 г. N 18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Примечание РЦПИ. См. Положение "О порядке государственной регистрации эмиссий акций, аннулирования эмиссий акций и утверждения отчетов об итогах выпуска и размещения акций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V960243_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Положение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регистрации и перерегистрации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акций акционерных обществ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устанавливает порядок регистрации и выпуска в обращение акций при первичной и последующих эмиссиях ценных бумаг, изменении номинальной стоимости акций в случае увеличения либо уменьшения уставного фонда, а также погашения акций при уменьшении уставного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акций акционерных обществ производится Национальной комиссией Республики Казахстан по ценным бумагам (далее "Национальная комиссия").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регистрации подлежит: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первичная и последующие эмиссии ценных бумаг, т.е. выпуск акций эмитентом - юридическим лицом, от своего имени выпускающим в обращение и обязующимся выполнить обязательства, вытекающие из условий эмиссии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изменение номинальной стоимости акций или погашения акций в случае изменения размеров уставного фонда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погашение акций при ликвидации или реорганизации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Эмиссия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учреждении акционерного общества и размещении акций среди его учредителей;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реорганизации (слиянии, присоединении, разделении, выделении)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увеличении размеров уставного фонда акционерного общества путем дополнительной эмиссии акций, либо увеличения номинала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изменении организационно-правовой формы юридического лица в акционерное общество.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Акционерное общество обязано: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 позднее трех месяцев с момента его государственной регистрации как юридического лица зарегистрировать эмиссию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первой эмиссии выпустить и разместить акции в течение одного года со дня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при последующих эмиссиях выпустить и разместить акции в течение шести месяцев со дня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при изменении уставного фонда путем уменьшения или увеличения номинальной стоимости акций акционерное общество обязано зарегистрировать данные изменения в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До осуществления государственной регистрации акций акционерных обществ Национальной комиссией, проведение любых операций с ценными бумагами, а также их рекламирование в средствах массовой информации запрещено.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Нарушение сроков регистрации эмиссии, выпуска и размещения акций в установленные действующим законодательством сроки влекут штраф до двадцати размеров минимальной заработной платы, установленной на момент обнаружения правонарушения.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Эмиссия ценных бумаг, не включенных в госреестр (на основании ст. 17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ценных бумагах и фондовой бирже"), является незаконной и влечет за собой изъятие средств от продажи ценных бумаг у эмитента и возвращение лицам, вложившим их в ценные бумаги, а также иные санкции,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Эмиссия ценных бумаг осуществляет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открытого размещения ценных бумаг среди потенциально неограниченного числа инвесторов с регистрацией проспекта эмиссии, публичным объявлением и проведением рекламной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закрытого размещения, проводимого только среди учредителей эмитента или иного заранее определенного числа инвесторов.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первого выпуска размещаются только среди учредителей.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эмитентом решения о дематериализованной форме выпуска акций, для осуществления операций с акциями необходимо заключить депозитарный договор в соответствии с законодательством Республики Казахстан (на основании п. 3 ст. 135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дематериализованной форме выпуска акций для акционерных обществ, осуществляющих самостоятельно ведение реестра акционеров необходимо представить утвержденное внутреннее положение о порядке ведения реестра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акционерных обществ, имеющих пятьсот и более акционеров, обязательно заключение договора эмитента с независимым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Все акции акционерного общества должны быть равного номинала.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 на регистрацию выпуска акций не принимаются к рассмотрению без наличия копии платежного поручения об уплате налога на операции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Глава 2. Порядок регистрации первого выпуска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регистрации первого выпуска акций акционерного общества закрытого типа необходимо наличие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эмитента, составленное в произвольной форме и подписанное его должностными лицами с указанием суммы и структуры эмиссии, вида акционерного общества, а также формы выпуска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протокол или выписка из протокола общего собрания акционеров, на котором принято решение о выпуске акций, составленный в соответствии с требованиями законодательства, с указанием формы выпуска ценных бумаг (дематериализованной либо материализованной), а также источников формирования уставного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ксерокопия или нотариально заверенная копия свидетельства о государственной регистрации юридического лица, а также ксерокопия карточки статистического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копия устава со всеми изменениями и дополнениями, зарегистрированная в органах государственной регистрации, прошитая и нотариально заверенная;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копия учредительного договора с изменениями и дополнениями к нему, или копия заменяющего документа,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справка банка, а также иные документы, подтверждающие полноту и структуру оплаты уставного фонда (т.е. доли, оплаченные денежными средствами, ценными бумагами, недвижимым имуществом или в иной форме). Все виды вкладов в уставный фонд, за исключением денежных, в национальной валюте Республике Казахстан, должны подтверждаться оценкой независимого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 материализованной форме выпуска - образцы акций каждого вида, в двух экземплярах, содержащих определенные реквизиты в соответствии с приложением N 1 к настоящему Положению, подписанные руководителем и главным бухгалтером, заверенные печатью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при дематериализованной форме выпуска - копия договора с депозитарием, имеющим лицензию на осуществление депозитарной деятельности. Данный договор вступает в силу при наличии свидетельства о государственной регистрации эмиссии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самостоятельном ведении реестра, необходимо представить внутреннее положение о порядке ведения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ведении реестра независимым регистратором - копию договора эмитента с независимым регистратором.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копия платежного поручения об уплате налога на операции с ценными бумагами в размере 0,5% от суммы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протокол заседания правления о рассмотрении и утверждении прилагаемой редакции условий выпуска и обращения акций, подписанный не менее, чем двумя третями членов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л) условия выпуска и обращения акций, утвержденные правлением акционерного общества в двух экземплярах, прошитые с бухгалтерскими балансами и другими финансовыми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м) условия выпуска и обращения акций, составляются в соответствии с перечнем данных и в порядке, предусмотренном приложением N 3 к настоящему Положению и подписываются руководителем, главным бухгалтером, председателем ревизионной комиссии, заверяются печатью акционерного общества и подтверждаются аудиторским заключением об устойчивости финансового состояния и платежеспособности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регистрации первого выпуска акций акционерного общества открытого типа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представить пакет документов, указанный в п. 1 главы 2 Положения, так как при первом выпуске акций производится только закрытое размещение между учредителями;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акционерным обществам, образованным в рамках программы разгосударствления и приватизации, представлять проспект эмиссии, составленный в соответствии с перечнем данных и в порядке, предусмотренном приложением N 2 к настоящему Положению, подписанный руководителем, главным бухгалтером, председателем ревизионной комиссии, заверенный печатью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представлять акт оценки стоимости объектов приватизации, составленный в соответствии с постановлением Правительства Республики Казахстан от 6 мая 1996 года N 562 "Об утверждении Положения по оценке стоимости объектов приватизации", а в случае его отсутствия, аудиторское заключение об устойчивости финансового состояния и платежеспособности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б) пункта 2 - с изменениями, внесенными постановлением Национальной комиссии Республики Казахстан по ценным бумагам от 26 августа 1996 года N 93.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регистрации первого выпуска акций акционерными обществами, образованными путем слияния, разделения или выделения, дополнительно, к перечисленным в п. 1 главы 2 Положения документам,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слиянии: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заключение Комитета по антимонопольной и ценовой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договор о слиянии, как заменяющий учредительный договор, соответствующий требованиям законодательства и содержащий порядок обмена акций сливаемых обществ (если ими был ранее зарегистрирован выпуск акций) на акции создаваемого;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документы о государственной регистрации выпуска ценных бумаг каждого акционерного общества в отдельности;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протоколы или выписки из протоколов общих собраний акционеров всех акционерных обществ, вовлеченных в слияние, на котором принято решение о слиянии, отвечающее требованиям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копию передаточного акта вновь возникшего акционерного общества, утвержденного собственником имущества, и копии бухгалтерских балансов ранее действующих юридических лиц, подтвержденные аудитором;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разделении и выделении: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протокол общего собрания акционеров, на котором принято решение о разделении или выделении, составленный в соответствии с требованиями законодательства, как документ заменяющий учредительный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соответствующее постановление, если разделение или выделение производится по решению Комитета по антимонопольной и ценовой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разделительный баланс вновь образованного общества, подтвержденный аудитором.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Глава 3. Порядок регистрации последующих выпусков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последующих выпусков акций осуществляется только после утверждения Национальной комиссией отчета об итогах предыдущей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регистрации каждой последующей эмиссии оплата налога на операции с ценными бумагами обязательна.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последующих выпусков акций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эмитента, составленное в произвольной форме с указанием порядкового номера эмиссии, источников изменения уставного фонда, структуры эмиссии и формы выпуска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копии новых учредительных документов, оформленные в установленном порядке и заверенные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копия документа о регистрации предыдущей эмиссии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отчет об итогах размещения предыдущего выпуска акций, утвержденный Национальной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образцы акций в двух экземплярах или копия договора с депозитарием;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протокол или выписка из протокола общего собрания акционеров об эмиссии ценных бумаг. В протоколе должны быть отражены данные о кворуме на собрании (количество присутствующих акционеров и число голосов, им принадлежащих), а также количество голосов "за" и "против";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проспект эмиссии (для акционерных обществ открытого типа) либо условия выпуска и обращения акций (для акционерных обществ закрытого типа) в двух экземплярах, прошитые с бухгалтерскими балансами и другими финансовыми документами, составленные в соответствии с перечнем данных и порядком, предусмотренном приложением N 2 или N 3 к настоящему Положению. Проспект эмиссии либо условия выпуска и обращения акций подписываются руководителем, главным бухгалтером, председателем ревизионной комиссии, заверяются печатью акционерного общества, подтверждаются аудиторским заключением об устойчивости финансового состояния и платежеспособности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протокол заседания правления о рассмотрении и утверждении прилагаемой редакции проспекта эмиссии либо условий выпуска и обращения акций, подписанные не менее чем двумя третями членов 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справка банка, а также иные документы, подтверждающие полноту и структуру оплаты уставного фонда (т.е. доли, оплаченные денежными средствами, ценными бумагами, недвижимым имуществом или в иной форме). Все виды вкладов в уставный фонд, за исключением денежных, в национальной валюте Республики Казахстан, должны подтверждаться оценкой независимого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копия платежного поручения об оплате налога на операции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последующих выпусков акций акционерными обществами, реорганизованными путем присоединения или выделения другого юридического лица, дополнительно, к перечисленным в п. 3 настоящей главы,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присоединении: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договор о присоединении, заключенный между юридическими лицами, вовлеченными в присоединение, соответствующий требованиям законодательства, как документ заменяющий учредительный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заключение Комитета по антимонопольной и ценовой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протоколы или выписки из протоколов общих собраний участников всех хозяйственных товариществ, вовлеченных в присоединение, на которых было принято решение о присоединении, отвечающие требованиям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оригиналы документов о государственной регистрации предыдущих выпусков акций присоединяемых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передаточный акт вновь возникшего акционерного общества, в двух экземплярах, подтвержденный независимым аудитором;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выделении: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протокол общего собрания акционеров, на котором было принято решение о выделении другого юридического лица, составленный в соответствии с требованиями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оригиналы документов о государственной регистрации предыдущего выпуска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акт уничтожения части или всех акций предыдущего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разделительный баланс реорганизованного акционерного 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общества, в 2-х экземплярах, подтвержденный независимым аудитором.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Глава 4. Порядок перерегистрации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Перерегистрация эмиссии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увеличения уставного фонда за счет переоценки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путем увеличения номинальной стоимости без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 неполном размещении акций на зарегистрированный уставный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 изменении структуры эмиссии;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при изменении формы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при уменьшении уставного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этом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оригиналы документов о регистрации выпуска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заявление, отражающее причину перерегистрации;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при уменьшении уставного фонда - акт об уничтожении 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иные документы, представляемые в соответствии с п. 3 главы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этом на проспекте эмиссии либо на условиях выпуска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обращения акций акционерных обществ и на предыдущем оригинале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 регистрации эмиссии эмитента 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делается запись об аннулировании прежней эмиссии и выдается 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Глава 5. Порядок регистрации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акционерными обществами, основной 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которых подлежит обязательному лицензированию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документов, указанных в главах 2 и 3 настоящего Положения и лицензии(-ий) на основной вид деятельности, дополнительно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согласие Национального Банка на открытие филиалов и представительств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проспект эмиссии в 2-х экземплярах, прошедший экспертизу Национального Банка и подтвержденный аудиторским заключением.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Страховыми компаниями: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банка, подтверждающая полноту оплаты уставного фонда денежными средствами в соответствии с требованиями законодательства (75 процентов от уставного фонда).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6. Дополнительные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Национальная комиссия осуществляет присвоение Национальных идентификационных номеров ранее выпущенным в обращение ценным бумагам, если государственная регистрация эмиссии ценных бумаг была проведена до утверждения Положения "О порядке ведения Государственного реестра ценных бумаг и Национальной цифровой системе идентификации ценных бумаг", после экспертизы документов по регистрации соответствующей эмиссии. При этом в Национальную комиссию представляются письмо акционерного общества, проспект зарегистрированной эмиссии и копия свидетельства о государственной регистрации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Аудиторское заключение должно соответствовать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внесении доли в уставный фонд в виде имущества, недвижимости и иной форме (предусмотренной законодательством, кроме внесения в национальной валюте Республики Казахстан), аудиторское заключение должно предшествовать общему собранию акционеров, на котором принято решение о выпуске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анализе финансово-хозяйственной деятельности аудиторское заключение должно содержать данные о соответствии отчетности, балансам, требованиям действующего законодательства и бухгалтерского учета, а также достоверно отражать результаты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аудиторское заключение должно соответствовать стандартам, установленным Палатой аудитора Республики Казахстан, и требованиям Закона "Об аудиторской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о выпуске ценных бумаг рассматриваются Национальной комиссией в течение 30 дней с момента представления пакета документов на регистрацию эмиссии ценных бумаг. При представлении дополнительных документов на регистрацию эмиссии, исчисление срока рассмотрения возобновляется. Дополнительное представление документов на регистрацию эмиссии необходимо осуществить в течение одного квартала с даты официального ответа Национальной комиссии. В случае превышения указанного срока доработки материалов, эмитенту необходимо представить требуемые бухгалтерские документы и аудиторское заключение по состоянию на последнюю отчетную дату.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Основаниями для отказа в регистрации ценных бумаг и приостановки эмиссии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в представленных документах сведений, позволяющих сделать вывод о противоречии условий выпуска ценных бумаг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неполнота или несоответствие сведений, содержащихся в проспекте эмиссии (условиях выпуска и обращения акций), требований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основания,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выпуска ценных бумаг доводится Национальной комиссией до эмитента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приостановки эмиссии эмитент обязан устранить выявленные нарушения, после чего эмиссия может быть продолжена по специальному письменному разрешению Национальной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признании выпуска несостоявшимся, эмитент обязан в течение десяти дней с момента получения официального уведомления возвратить в Национальную комиссию свидетельство или справку о регистрации эмиссии и проспект данной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лица эмитента, подписавшие все перечисленные выше документы, несут установленную законом ответственность за достоверность данных, содержащихся в этих документах, а также за соблюдение правил выпуска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регистрации эмиссии Национальная комиссия вправе потребовать от эмитента предоставления дополнительной документации, касающейся деятельности и особенностей создания данного акционерного общества, а также осуществляет контроль за соблюдением правил выпуска ценных бумаг, установленных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не несет ответственность за достоверность сведений в представленных для регистрации эмитентом документах.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рассмотрении представленных документов подлежит анализу: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полнота представленных в проспекте эмиссии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в представленных документах сведений, позволяющих сделать вывод о соответствии условий выпуска ценных бумаг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текстовой части проспекта эмиссии данным учредительных документов, баланса и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соответствии представленных документов требованиям действующего законодательства и настоящего Положения эмитенту выдается свидетельство, в соответствии с приложением N 4 к настоящему Положению, подтверждающее акт государственной регистрации эмиссии ценных бумаг с указанием даты и регистрационных номеров. Наряду с указанным свидетельством эмитент получает по одному экземпляру образца акций с регистрационным номером эмиссии ценных бумаг, а также один экземпляр проспекта эмиссии, прошнурованный, скрепленный печатью исполнительного аппарата Национальной комиссии и присвоенным регистрационным номером проспекта эмиссии.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регистрации ценных бумаг эмитент: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заказывает, изготавливает ценные бумаги при материализованной форме выпуска и размещает ценные бумаги в сроки, соответствующие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открытого размещения ценных бумаг эмитент публикует сообщение о выпуске в средствах массовой информации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статуса, полного наименования и юридического адреса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вида деятельности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вида ценных бумаг и объема выпуска;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круга потенциальных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сроков начала и окончания распространения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обслуживающего депозитария;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места или мест, где потенциальные инвесторы могут приобрести ценные бумаги данного выпуска и ознакомиться с содержанием проспекта эмиссии;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краткого описания имущества эмитента.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сообщения в средствах массовой информации об осуществлении подписки на акции подлежит согласованию с Национальной комиссией. Невыполнение данного требования является основанием для приостановки эмиссии.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Эмитент обязан обеспечить всех покупателей ценных бумаг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 полной и равной информацией. Рекламирование ценных бумаг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средствах массовой информации до осуществления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эмиссии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Прием документов, а также их возврат и выдача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выпуска ценных бумаг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от руководителя или законного представителя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(на основании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Образцы 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Типовой проспект эмиссии.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Условия выпуска и обращения акций акционерных обществ.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Образец свидетельства о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Требования к оформлению представляемой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 А 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"Положению о порядке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перерегистрации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Образец акции 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Фирменное наименование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его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Национальный идентификационный номер__________________________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(присваивается Национальной комиссией)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номер__________               Дата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"___"____________199___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Вид акции (именная простая/привилегированная)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правом голоса (без права голоса)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Имя держателя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 акции ________ (____________)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цифрами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фонд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_____________(__________________________)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сумма        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Выпущено 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простых на предъявителя/именных номинальной стоимостью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в количестве _____ экземпляров на сумму 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привилегированных именных номинальной стоимостью _______ тенге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_______ экземпляров на сумму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Фиксированный размер дивиденда (для привилегированных акций)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выплаты дивидендов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акций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Юридический адрес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 Б к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Образец акции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Фирменное наименование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его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Национальный идентификационный номер__________________________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(присваивается Национальной комиссией)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номер__________               Дата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"___"____________199___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Вид акции (ордерная простая/привилегированная)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 правом голоса (без права голоса)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Номинал акции ________ (____________)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цифрами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фонд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_____________(__________________________)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сумма        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Выпущено 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простых на предъявителя/именных номинальной стоимостью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в количестве _____ экземпляров на сумму 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привилегированных именных номинальной стоимостью _______ тенге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_______ экземпляров на сумму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Фиксированный размер дивиденда (для привилегированных акций)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выплаты дивидендов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акций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Передаточные надписи: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Владелец ___________      2. Владелец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_______________     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(регистратор)                (регистратор)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Печать             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"____"__________199__г.      "____"__________199__г.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Владелец ___________      4. Владелец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_______________     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(регистратор)                (регистратор)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Печать             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"____"__________199__г.      "____"__________199__г.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Владелец ___________      6. Владелец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 _______________     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(регистратор)                (регистратор)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Печать                      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"____"__________199__г.      "____"__________199__г.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Юридический адрес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 В к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Образец акции на предъявителя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(лицевая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Фирменное наименование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его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Национальный идентификационный номер__________________________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(присваивается Национальной комиссией)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номер__________               Дата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"___"____________199___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Акция на предъявителя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Номинал акции ________ (____________)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цифрами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фонд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_____________(__________________________)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сумма              прописью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Выпущено 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простых на предъявителя/именных номинальной стоимостью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в количестве _____ экземпляров на сумму ___________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привилегированных именных номинальной стоимостью _______ тенге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количестве _______ экземпляров на сумму 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выплаты дивидендов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акций 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комиссией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N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акции на предъявителя не могут выпускаться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дематериализованной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(оборотная сторона)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Юридический адрес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2 к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Проспект эмиссии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I. Основные сведения об эмитенте.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 Полное и сокращенное наименование эмитента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Организационно-правовая форма эмитента (акционерное общество) и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акционерного общества (открытый или закрытый; предприятия,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включенные в программу массовой приватизации относятся к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типа)____________________________________________________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3. Местонахождение и банковские реквизиты:_______________________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почтовый адрес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обслуживающего банка и его местонахождение________________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банка и МФО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4. Наименование регистрирующего органа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5. Дата государственной регистрации АО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6. Номер хозяйствующего субъекта по государственному реестру_____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7. Основные виды деятельности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8. Список всех акционеров эмитента, которые имеют не менее 5%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количества голосов,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       іМестонахождение акционеров- іДоля акцио-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акционеров-юридических    іюридических лиц или паспорт-інеров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или Ф.И.О. акционеров-іные данные акционеров-физи- іуставном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            іческих лиц                  іфонде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                            іпроцентах)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і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заполнении этого пункта следует указывать как физических, так и юридических лиц, владеющих более 5% голосующих акций, выделяя государственный портфель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9. Список всех членов исполнительного органа на момент принятия решения о выпуске ценных бумаг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 Фамилия, имя, отчествоіЗанимаемые должности віДоля в уставном члена исполнительного інастоящее время и за іфонде эмитента (в органа іпоследние 3 года іпроцентах) ДДДДДДДДДДДДДДДДДДДДДДДДДДДДДДДДДДДДДДДДДДДДДДДДДДДДДДДДДДДДДДДДДДД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10. Список всех членов наблюдательного органа эмитента на момент принятия решения о выпуске ценных бумаг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 Фамилия, имя, отчествоіЗанимаемые должности віДоля в уставном члена наблюдательного інастоящее время и за іфонде эмитента (в органа іпоследние 3 года іпроцентах) 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і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заполнении 9 и 10 пунктов указание долей каждого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перечисленных должностных лиц в уставном капитале АО необходимо.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11. Список всех предприятий, банков, фирм, организаций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Республики Казахстан и за ее пределами, у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эмитент обладает более чем 5% их собственных средств по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фирменноеіЮридический статусіПодробный адресіДоля эмитента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 і                  і               ісобственных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                  і               ісредствах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                  і               іорганизаций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                  і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Принадлежность эмитента к промышленным, банковским, финансовым группам, холдингам, концернам, ассоциациям, инвестиционным фондам, общественным организациям, членство на товарных, валютных фондовых, прочих биржах с указанием их наименования и местонахождения как в </w:t>
      </w:r>
    </w:p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Казахстан, так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Промышленные группы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Финансовые группы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группы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Финансовые группы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Холдинговые компании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Фирмы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Ассоциации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Инвестиционные фонды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организацииі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Биржи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13. Список всех филиалов и отделений эмитента по следующей схеме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отсутствия информации заполнения последних трех пунктов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Подробный адрес    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открытия      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   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             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ДДДДДДДДДДДДДДДДДДДДДДДДДДДДДДДіДДДДДДДДДДіДДДДДДДДДДДіДДДДДДДДДДДДД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Прибыль(+) или убыток(-) на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дату принятия решения о выпускеі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ценных бумаг                   і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отрицательного ответа на вопросы 11, 12, 13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дать полные развернутые ответы, например: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филиалов и представительств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14. Численность работающих по каждой категории по положению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конец года за последние три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       199       199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</w:t>
      </w:r>
    </w:p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 - численность работников,і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занятых в основной производственной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предприятия (например: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производственные рабочие, продавцы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торговой компании)             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персонал (например: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бухгалтерия, плановый отдел, другие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службы)                        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                         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Данные о финансовом состоянии эмитента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Бухгалтерские балансы (Форма N 1 по ОКУД) и приложения к балансу предприятия (Формы N 2 и 3 по ОКУД), в двух экземплярах, за 3 последних отчетных года и на конец последнего квартала перед представлением документов в Национальную комиссию, подтвержденные аудиторской проверкой. 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Аудиторское заключение должно соответствовать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Положения. Если размер уставного фонда в учредительных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документах расходится с данными бухгалтерского учета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приложить справку-объяснение причин этого расхождения.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Бухгалтерские балансы и приложения прошиваются с проспектами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Информация о независимом аудиторе: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Фамилия, имя, отчество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Номер лицензии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аудиторской фирмы и ее адрес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Краткое описание имущества эмитента по следующей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имущества (например:іДата последней переоценкиіСтоимость (сог-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здания, сооружения,     і                         іласно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 средства,  і                         ібухгалтерского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станки и оборудование и і                         ібаланса)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т.д.)                   і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ДДДДДДДДДДДДДДДДДДДДДДДДіДДДДДДДДДДДДДДДДДДДДДДДДДіДДДДДДДДДДДДДДДДД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Размер земельного участка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Краткий перечень объектов соцкультбыта, находящихся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 АО (например: детские сады, жилые дома, дома отдыха,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больницы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  іЕго местонахождение  іБалансовая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соцкультбыта          і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і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Часть статей доходов и расходов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 по каждому виду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Размер резервного фонда по уставу (в процентах)_____________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фактический размер резервного фонда на дату составления,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проспекта эмиссии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 об использовании средств резервного фонда за последние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или за период с момента образования АО.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ДДДДДДДДДДДДДДДДДДДДДДДДДДДДДДДДДДДДДДДДДДДДДДДДДДДДДДДДДДДДДДДДДДДД Направления использования средств резерв-і____ годі____ годі____ год ного фонда і і і ДДДДДДДДДДДДДДДДДДДДДДДДДДДДДДДДДДДДДДДДДДДДДДДДДДДДДДДДДДДДДДДДДДДД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і і і ДДДДДДДДДДДДДДДДДДДДДДДДДДДДДДДДДДДДДДДДДДДДДДДДДДДДДДДДДДДДДДДДДДДД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резервный фонд на момент принятия решения о выпуске ценных бумаг не сформирован, это следует отразить в ответе.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Общие производственные расходы в процентах от доходов (см. Приложение 1) за три последние завершенные финансовые года, либо за каждый завершенный финансовый период с момента образования эмитента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Обороты по кредиту сч.25 "Общие производственные расходы"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ДДДДДДДДДДДДДДДДДДДДДДДДДДДДДДДДДДДДДДДДДДДДДДДДДДДДДДДДДДДХ100%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Обороты по кредиту сч.46 "Реализация товаров, работ, услуг"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об основных направлениях использования прибыли за 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три завершенных финансовых года (составляется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дебета счетов 81-89 по следующей схеме. Следует иметь в виду,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любые переводы в фонды (например, фонды потребления и накопления)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переводы между счетами 81-89 должны быть исключены при подсчете)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                                    і199__  і199__  і199__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на содержание объектов социальной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сферы                      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Премии и другие суммы, выплачиваемые работни-і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 или в пользу работников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Дивиденды                  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Выплата процентов          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из прибыли, использованные по другим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направлениям (не включенные ни в одну из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предыдущих категорий)      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ДДДДДДДДДДДДДДДДДДДДДДДДДДДДДДДДДДДДДДДДДДДДДіДДДДДДДіДДДДДДДіДДДДДД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Итого:                                       і       і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Размер просроченной задолженности по уплате налогов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момент принятия решения о выпуске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налога                         і   Сумма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Сведения о задолженности по кредитам (составляются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счетов 90, 92-95, не включает задолженность поставщикам).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іНаправление   іПроцен-іСроки вы-іДата пол-іЗалог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кредитора    іиспользования ітная   іплаты    іного по- іпредставлен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   ісредств (на-  іставка іпроцентовігашения  ібанку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Нацбанк  или іпример: попол-і       і(дата/   ікредита, іобеспечение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банки)інение оборот- і       ісумма), вів т.ч.   іпо кредиту)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іных средств,  і       іт.ч. про-іпросро-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іприобретение  і       ісроченныеіченные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іоборудования иі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іт.д.)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Общая сумма задолженности прочим кредиторам на последнюю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отчетную дату (составляется на основании сч.60, включает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поставщикам и другим некредитным организациям, например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поставщикам электроэнергии, теплоснабжения, комплектующих деталей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т.д.) 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Сведения о дебиторской задолженности по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іЕго подробныйіСумма задол-іСроки пога-іСумма задол-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дебитора     іадрес        іженности    ішения      іженности, без-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інадежной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Сведения о направлении средств на капитальные вложения.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а) объем капитальных вложений на 3 последних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  і Сумма в тенге ігод  і Сумма в тенге ігод  і Сумма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               і     і               і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б) объем незавершенного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объектаіБалансовая стои-іПлановые срокиіСтепень освое-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імость           істроительства іния объекта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і                і              іпроцентах)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і                і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в) объем неустановленного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ДДДДДДДДДДДДДДДДДДДДДДДДДДДДДДДДДДДДДДДДДДДДДДДДДДДДДДДДДДДДДДДДДДДД Наименование оборудования іГод приобретения іБалансовая стоимость ДДДДДДДДДДДДДДДДДДДДДДДДДДДДДДДДДДДДДДДДДДДДДДДДДДДДДДДДДДДДДДДДДДДД </w:t>
      </w:r>
    </w:p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і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і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Сведения об административных и экономических санкциях,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налагавшихся на эмитента органами государственного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судом, государственным арбитражем или третейским судом в течение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до момента принятия решения о выпуске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даты наложения санкции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орган, наложивший санкции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причина наложения санкции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вид санкции (административные, финансовые и т.д.)___________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размер санкций (финансовых)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степень исполнения санкций к моменту принятия решения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выпуске ценных бумаг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Список основных потребителей продукции предприятия по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потребителяіАдресіДоля продукции  іНаличие долгосрочных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             і     іАО, приобретен- іконтрактов с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іная данным пот- іпотребителем 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іребителем из об-іконтрактов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іщего объема реа-і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ілизованной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іпродукции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 і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Список основных поставщиков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НаименованиеіНаличие дол-  іВиды продук-    іНаличие     іНаличие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иігосрочных     іции, получаемой іпроблем у   ідругих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адрес   іконтрактов с  іот этого постав-іпоставщика  іпоставщи-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іданным        іщика            іс поставкамиіков, кото-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іпоставщиком и і                іили возмож- ірые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ісроки контрак-і                іные проблемыіпоставлять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ітов           і                ів будущем   іданную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            і                і(есть или   іпродукцию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            і                інет)        і(есть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            і                і            інет)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            і                і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Динамика выпуска продукции в сопоставимых показателях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натуральном выражении) за три последних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    і год іОбъем     і год іОбъем     і год іОбъем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        і     івыпуска   і     івыпуска   і     івыпуска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выпускаемой і     іпродукции і     іпродукции і     іпродукции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   і     і(шт.)     і     і(шт.)     і     і(шт.)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і     і          і     і          і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Сведения об уставном фонде эмитента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размер уставного капитала по учредительным документам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уставного капитала по данным бухгалтерского баланса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Следует обратить внимание на соответствие размеров уставного фонда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бухгалтерского учета данным учредительных документов.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несоответствия этих данных необходимо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справку-объяснение причин расхождения.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размер уставного фонда с учетом дополнительного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первичной эмиссии не заполняется)_______________________________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деление уставного капитала на 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общее количество выпущенных акций___________номинал____________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простых (именных, ордерных, на предъявителя) акций______номинал___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привилегированных (именных, ордерных, на предъявителя) акций______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номинал___в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объем оплаченной части уставного капитала (при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оплачено 100% уставного фонда путем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Сведения о предыдущих выпусках ценных бумаг (при первичной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эмиссии не заполняются)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вид ценных бумаг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дата выпуска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дата окончания размещения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объем выпуска по номинальной стоимости______________________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общее количество выпущенных акций, включая предыдущие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выпуски, по видам акций с разбивкой по эмиссиям и номиналам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размер дивидендов (раздельно по годам и видам)______________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III. Сведения о предстоящем выпуске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Общие данные о ценных бумагах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общий объем выпуска (по номинальной стоимости)______________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вид выпускаемых ценных бумаг и их количество по видам_______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простые (именные, ордерные, на предъявителя) акции: количество______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привилегированные (именные, ордерные, на предъявителя) 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количество______ номинал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общее количество выпускаемых акций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номинал одной ценной бумаги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Данные о порядке выпуска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дата принятия решения о выпуске (дата общего собрания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правления АО)______________________;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орган управления АО, принявший решение о выпуске___________;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начало процесса распространения ценных бумаг (не ранее момента регистрации ценных бумаг в НКЦБ), окончание процесса распространения ценных бумаг (не позднее шести месяцев с момента регистрации ценных бумаг НКЦБ);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ограничения на потенциальных покупателей ценных бумаг (для </w:t>
      </w:r>
    </w:p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акционерных обществ открытого типа ограничений 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место или места, где потенциальные покупатели могут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приобрести (подписаться) на ценные бумаги (указать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или другие места);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срок выплаты дивидендов (в соответствии с уставом -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ежеквартально, не позднее определенной даты);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форма выпуска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материализованном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дематериализованном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если существуют: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наименование централизованного хранилища, где предполагается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хранить ценные бумаги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наименование депозитария, номер и дата договора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депозитарием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Данные стоимостных и расчетных условий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стоимость одной акции (в случае единой для всех цены)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условия определения цены (например: порядок и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аукциона или коммерческого конкурса)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порядок оплаты приобретаемых 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периодичность платежей_______________________________________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форма расчетов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номера счетов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оформляемые документы и т.д._________________________________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часть акций, оплачиваемая материальными ценностями и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неденежными формами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инвесторов,іПеречень материальныхіСтоимость мате-іКоличество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    іценностей, вносимых віриальных ценно-іакций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такую оплату      іоплату акций         істей (в тенге)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і                     і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і                     і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Данные о получении доходов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размер дивидендов или порядок определения размера дивидендов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 по видам 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дивидендов по привилегированным акциям (согласно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устава)_____________________________________________________________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определения дивидендов по простым акциям согласно Устава. Например: размер дивидендов по простым акциям определяется правлением АО по итогам финансового года и утверждается общим собранием акционеров;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место, где владельцы ценных бумаг могут получить причитающиеся им доходы (касса АО);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периодичность выплаты дивидендов (согласно устава, кроме этого следует указать примерный срок выплаты первых дивидендов);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календарный график событий, определяющих порядок выплаты доходов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 учета (день, когда определяется категория и список получателей дохода)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дата платежа (день, с которого начисляются дивиденды предварительно определенным получателям);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значащие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порядок расчетов для получения доходов (форма расчетов: </w:t>
      </w:r>
    </w:p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наличная, безналичная, номера счетов, оформляемые документы и 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Направления использования средств, мобилизуемых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 ценных бумаг (Акционерными обществами, преобразуемыми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госпредприятий по программе массовой приватизации не заполняется):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организация нового производства (укажите, какого именно)__________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расширение, модернизация или реконструкция имеющегося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(перечислите производственные подразделения, которые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реконструированы)___________________________________________________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проведение природоохранных мероприятий (укажите, какие именно)____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разработка и внедрение новых технологий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Анализ факторов риска по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экономические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 подверженность сферы деятельности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эмитента инфляции, влияние банковского процента на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формирование оборотных средств предприятия и т.д.)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ДДДДДДДДДДДДДДДДДДДДДДДДДДДДДДДДДДДДДДДДДДДДДДДДДДДіДДДДДДДДДДДДДДДД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влияние конкуренции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(например, наличие в отрасли предприятий,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выпускающих аналогичную продукцию по более низким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ценам и т.д.)          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ДДДДДДДДДДДДДДДДДДДДДДДДДДДДДДДДДДДДДДДДДДДДДДДДДДДіДДДДДДДДДДДДДДДД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социальные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 отсутствие в данном регионе необходимых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специалистов, влияние возможного сокращения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численности работающих на обстановку в регионе,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влияние на бюджет предприятия содержания объектов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социально-культурного назначения)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ДДДДДДДДДДДДДДДДДДДДДДДДДДДДДДДДДДДДДДДДДДДДДДДДДДДіДДДДДДДДДДДДДДДД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технические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 износ части оборудования и т.п.)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ДДДДДДДДДДДДДДДДДДДДДДДДДДДДДДДДДДДДДДДДДДДДДДДДДДДіДДДДДДДДДДДДДДДД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экологические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 возможное закрытие предприятия из-за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экологических нормативов)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Проспект эмиссии подписывается президентом, главным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бухгалтером, председателем ревизионной комиссии и заверяется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Следует иметь в виду, что все документы должны быть заверены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печатью акционерного общества, а не старой печатью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3 к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Условия выпуска и обращения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I. Основные сведения об эмитенте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и сокращенное наименование эмитента.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Организационно-правовая форма эмитента (акционерное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общество) и тип акционерного общества (открытый или закрытый;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предприятия, включенные в программу массовой приватизации относятся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АО открытого типа)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Местонахождение и банковские реквизиты:__________________________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полный почтовый адрес_______________________________________________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обслуживающего банка и его местонахождение_________________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банка и МФО_____________________________________________________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регистрирующего органа._____________________________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государственной регистрации АО______________________________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 хозяйствующего субъекта по государственному реестру._______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Основные виды деятельности.______________________________________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Список всех акционеров эмитента, которые имеют не менее 5%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общего количества голосов, по следующей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акционеров-іМестонахождение       іДоля акционе-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 или Ф.И.О. ак- іакционеров-юридическихіров в уставном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ционеров-физических лиц        ілиц или паспортные    іфонде (в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іданные акционеров-    іцентах)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іфизических лиц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ДДДДДДДДДДДДДДДДДДДДДДДДДДДДДДДіДДДДДДДДДДДДДДДДДДДДДДіДДДДДДДДДДДДД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і                      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ДДДДДДДДДДДДДДДДДДДДДДДДДДДДДДДДДДДДДДДДДДДДДДДДДДДДДДДДДДДДДДДДДДДД При заполнении этого пункта следует указывать как физических, так и юридических лиц, владеющих более 5% голосующих акций, выделяя государственный портфель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Данные о финансовом состоянии эмитента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Бухгалтерские балансы (Форма N 1 по ОКУД) и приложения к балансу предприятия (Формы N 2 и 3 по ОКУД), в двух экземплярах, за 3 последних отчетных года и на конец последнего квартала перед представлением документов в Национальную комиссию, подтвержденные аудиторской проверкой.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Аудиторское заключение должно соответствовать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размер уставного фонда в учредительных документах расходится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данными бухгалтерского учета необходимо приложить справку-объяснение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 этого расхождения.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Бухгалтерские балансы и приложения прошиваются с проспектами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Информация о независимом аудиторе: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лицензии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аудиторской фирмы и ее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Краткое описание имущества эмитента по следующей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имущества (например:іДата последней переоценкиіСтоимость (сог-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здания, сооружения,     і                         іласно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транспортные средства,  і                         ібухгалтерского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станки и оборудование и і                         ібаланса)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т.д.)                   і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ДДДДДДДДДДДДДДДДДДДДДДДДіДДДДДДДДДДДДДДДДДДДДДДДДДіДДДДДДДДДДДДДДДДД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і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Размер земельного участка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Краткий перечень объектов соцкультбыта, находящихся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балансе АО (например: детские сады, жилые дома, дома отдыха,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больницы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  іЕго местонахождение  іБалансовая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соцкультбыта          і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і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Часть статей доходов и расходов в иностранной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 по каждому виду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Размер резервного фонда по уставу (в процентах)_____________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фактический размер резервного фонда на дату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проспекта эмиссии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 об использовании средств резервного фонда за последние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или за период с момента образования АО.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Направления использования средств резерв-і____ годі____ годі____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ного фонда                               і        і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і        і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случае, если резервный фонд на момент принятия решения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выпуске ценных бумаг не сформирован, это следует отразить в ответе.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Размер просроченной задолженности по уплате налогов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момент принятия решения о выпуске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 налога                         і   Сумма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Сведения о задолженности по кредитам (составляются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счетов 90, 92-95, не включает задолженность поставщикам).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іНаправление   іПроцен-іСроки вы-іДата пол-іЗалог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кредитора    іиспользования ітная   іплаты    іного по- іпредставлен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(например:   ісредств (на-  іставка іпроцентовігашения  ібанку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Нацбанк  или іпример: попол-і       і(дата/   ікредита, іобеспечение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банки)інение оборот- і       ісумма), вів т.ч.   іпо кредиту)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іных средств,  і       іт.ч. про-іпросро-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іприобретение  і       ісроченныеіченные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іоборудования иі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іт.д.)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  і       і         і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Общая сумма задолженности прочим кредиторам на последнюю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отчетную дату (составляется на основании сч.60, включает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поставщикам и другим некредитным организациям, например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поставщикам электроэнергии, теплоснабжения, комплектующих деталей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т.д.) 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Сведения о дебиторской задолженности по схеме: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іЕго подробныйіСумма задол-іСроки пога-іСумма задол-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дебитора     іадрес        іженности    ішения      іженности, без-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інадежной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і             і            і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Сведения об административных и экономических санкциях,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налагавшихся на эмитента органами государственного управления,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судом, государственным арбитражем или третейским судом в течение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лет до момента принятия решения о выпуске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даты наложения санкции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орган, наложивший санкции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причина наложения санкции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вид санкции (административные, финансовые и т.д.)___________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размер санкций (финансовых)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степень исполнения санкций к моменту принятия решения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выпуске ценных бумаг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Сведения об уставном фонде эмитента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размер уставного капитала по учредительным документам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размер уставного капитала по данным бухгалтерского баланса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Следует обратить внимание на соответствие размеров уставного фонда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бухгалтерского учета данным учредительных документов.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случае несоответствия этих данных необходимо представить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справку-объяснение причин расхождения.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размер уставного фонда с учетом дополнительного выпуска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первичной эмиссии не заполняется)_______________________________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деление уставного капитала на 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общее количество выпущенных акций___________номинал____________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простых (именных, ордерных, на предъявителя) акций______номинал___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привилегированных (именных, ордерных, на предъявителя) акций______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номинал___в соответствии с учредительными документами.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объем оплаченной части уставного капитала (при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приватизации оплачено 100% уставного фонда путем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собственности)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Сведения о предыдущих выпусках ценных бумаг (при первичной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эмиссии не заполняются)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вид ценных бумаг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дата выпуска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дата окончания размещения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объем выпуска по номинальной стоимости______________________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общее количество выпущенных акций, включая предыдущие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выпуски, по видам акций с разбивкой по эмиссиям и номиналам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размер дивидендов (раздельно по годам и видам)______________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выпуска и обращения акций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подписывается президентом, главным бухгалтером,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ревизионной комиссии и заверяется печатью акционерного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Следует иметь в виду, что все документы должны быть заверены новой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печатью акционерного общества, а не старой печатью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4А к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Свидетельство 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государственной регистрации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 акционерному обществу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(полное наименование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зарегистрированному 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(местонахождение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_____________________выпуск следующих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(номер эмиссии)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вид ценных бумаг     количество      номинал     сумма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__________ тенге, при уставном фонде___________тенге.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Эмиссия ценных бумаг осуществляется в (на)_________основе (форме).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Проспект эмиссии зарегистрирован в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ценным бумагам под N______.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Эмиссия ценных бумаг внесена в Государственный реестр под N___.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4Б к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Свидетельство 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государственной перерегистрации выпуска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 акционерному обществу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(полное наименование и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зарегистрированному 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(местонахождение регистрирующего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_____________________выпуск следующих ценных бумаг: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(номер эмиссии)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вид ценных бумаг     количество      номинал     сумма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5.________________     __________    __________   _________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__________ тенге, при уставном фонде___________тенге.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Эмиссия ценных бумаг осуществляется в (на)_________основе (форме).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Проспект эмиссии зарегистрирован в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ценным бумагам под N______.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Эмиссия ценных бумаг внесена в Государственный реестр под N___.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Национальной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5 к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"Положению о порядке регистрации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перерегистрации выпуска акций акционерных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обществ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документов           Результат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Национальную комиссию              замечания /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"___"_______________199__г.          "___"_____________199__г.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Дополнительные материалы получены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1._______________________199__г.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2._______________________199__г.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Акционерное общество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 эмитента 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Ответственный сотрудник эмитента_______________________________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(Ф.И.О., номер телефона, факса)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Перечень представленной документации:                    Кол-во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Заявление эмитента __________________________________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Протокол решения ____________________________________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Копия свидетельства о гос. регистрации_______________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Копия устава (нотариально заверенная)________________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Копия учредительного договора________________________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Образцы акций________________________________________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Копия депозитарного договора_________________________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Проспект эмиссии_____________________________________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Копия платежного поручения___________________________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Отчет об итогах предыдущей эмиссии__________________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Протокол исполнит. органа___________________________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____________________________________________________    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принял____________________________________________________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(ответственный сотрудник исполнительного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Национальной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Визы: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НКЦБ_______________________________________  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управления____________________________  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отдела________________________________  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на____листах, исполнитель__________________  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(Ф.И.О. ответственного сотрудника НКЦБ)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Документы необходимо представить в папке для бумаг, скрепленные скорошивателем, с указанием на титульном листе следующих реквизитов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