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c6b3" w14:textId="72f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выдачи разрешения на обучение специалистов для работы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 февраля 1996 г. № 15 Зарегистрирован в Министерстве юстиции Республики Казахстан 29.03.1996 г. за № 166.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 Указа Президента Республики Казахстан, имеющего силу Закона, от 21 апреля 1995 года N 2227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ценных бумагах и фондовой бирже",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Утвердить, разработанные Главным управлением регулирования рынка ценных бумаг,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порядке выдачи разрешения на обучение специалистов для работы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аттестацией слушателей курсов по подготовке специалистов для работы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лицензировании брокерской и дилерской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утверждения указанных Положений считать утратившими силу Положения, утвержденных постановлением Национальной комиссии Республики Казахстан по ценным бумагам от 4 мая 1995 года N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порядке выдачи разрешения на обучение специалистов для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работы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 аттестацией слушателей курсов по подготовке специалистов для работы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 лицензировании профессиональной деятельности на рынке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Действие Положений вступает в силу с момента их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указанных Положений возложить на члена Национальной комиссии Шалгимбаеву Г.Н. и Главное управление регулирования рынка ценных бумаг.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Опубликовать в "Вестнике Национальной комиссии Республики Казахстан по ценным бумагам" и средствах массовой информации утвержденные Положения.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постановлением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ценным бумагам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 февраля 1996 г.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порядке выдачи разрешения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специалистов для работы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1.1. Настоящее Положение разработано в соответствии с Гражданским кодексом Республики Казахстан, Указом Президента Республики Казахстан, имеющего силу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ценных бумагах и фондовой бирже", Положением об аттестации слушателей курсов по подготовке специалистов для работы на рынке ценных бумаг, Положением о лицензировании профессиональной деятельности на рынке ценных бумаг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Разрешение на обучение специалистов по ценным бумагам (далее - разрешение) выдается на основании постановления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Разрешение - документ, в котором признается потенциальная возможность юридического лица осуществлять подготовку специалистов для последующей профессиональной деятельности на рынке ценных бумаг, отвечающий квалификационным требованиям, в соответствии с Положением об аттестации слушателей курсов по подготовке специалистов для работы на рынке ценных бумаг, утвержденным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Порядок выдачи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 обучение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Разрешение выдается на конкурсной основе на один календарный год с возможностью его дальнейшего продления.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Для получения разрешения на обучение специалистов по ценным бумагам юридическое лицо должно представить в Национальную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(в произвольной форме) на получение разрешения за подписью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государственной регистрации (или документ, подтверждающий законность функционирования учебного центра);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устава или положения об учебном заведении;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об аренде помещения или документ, подтверждающий его наличие на правах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руководителях (год рождения, образование, наличие ученной степени, стаж педагогической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учебно-методические планы занятий по подготовке специалистов для профессиональной работы на рынке ценных бумаг по каждой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 профессорско-преподавательского состава, привлекаемого для проведения учебного процесса на контрактной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 нормативных актов и учебно-методической литературы, предлагаемых слушателям курсов в качестве раздаточного материала с их краткой аннотацией;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описание условий проведения занятий, продолжительности учебы и иного обеспечения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юридический адрес и банковские реквизиты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наличии оргтехники.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изменений и дополнений в вышеперечисленные документы необходимо в течение семи дней представить письменное уведомление в Национальную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в учебно-методических планах требуют предварительного согласования с аттестационной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Разрешение выдается при соответствии представленных документов требованиям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рассматриваются в срок, не превышающий одного месяца с даты получения их Национальной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выдается по форме, указанной в приложении.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При несоответствии документов требованиям, предъявляемым Национальной комиссией, до сведения заявителя в письменной форме доводится мотивированный отказ в выдаче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III. Обязанности учебных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Учебный центр обязан не позднее трех дней с начала процесса обучения направить в аттестационную комиссию заявление о предполагаемой дате проведения экзамена, составленное по форме N 2 Положения об аттестации слушателей курсов по подготовке специалистов для работы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центр обязан обеспечить слушателей раздаточным материалом, обеспечивающим полноту усвоения учебной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центр должен своевременно информировать слушателей о дате и времени проведения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Не позднее чем за три дня до окончания процесса обучения учебный центр представляет в аттестационную комиссию ходатайство о допуске слушателей к экзамену с приложением всех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 течение трех дней после окончания экзамена учебный центр должен получить у секретаря аттестационной комиссии оформленные результаты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Учебный центр обязан обучить не менее двух сотрудников Национальной комиссии в каждом учебном потоке.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Контроль за использованием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Контроль за использованием разрешения осуществляет Национальная комиссия. Она вправе затребовать любые, не являющиеся конфиденциальными, сведения, связанные с деятельностью юридического лица по подготовке специалистов, а также осуществлять проверки состояния учебного процесса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V. Ответственность учебных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организацию учебного процесса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Действие разрешения на проведение обучения специалистов по ценным бумагам может быть приостановлено Национальной комиссией по представлению аттестационной комиссии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непредоставления учебным центром необходимых для аттестации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невыполнения учебно-методических планов занятий, утвержденных Аттестационной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необеспечение слушателей надлежащими условиями проведения занятий, а также соответствующими учебно-методическими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несогласованную с аттестационной комиссией замену профессорско-преподавательского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разрешения возобновляется при устранении оснований, повлекших его приостановление.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Разрешение на проведение обучения специалистов по ценным бумагам может быть отозвано Национальной комиссией по представлению аттестационной комиссии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систематического невыполнения требований, предъявляемых настоящим Положением и Положением об аттестации слушателей курсов по подготовке специалистов для работы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выявления аттестационной комиссией по результатам тестирования неудовлетворительных знаний слушателей курсов у более чем 60 процентов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отсутствия практического применения разрешения в течение шести месяцев с момента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Отзыв Национальной комиссией разрешения либо приостановление его действия доводится в письменной форме до сведения руководителя соответствующего учебного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Учебный центр, деятельность которого прекращена, имеет право обжаловать решения Национальной комиссии в порядке предусмотренном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Положению о порядке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разрешения на обучение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для работы на рынке ценных бумаг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Разрешение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подготовку специалистов для работы на рынке 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бумаг, согласно утвержденной учебной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Адрес__________________________________________________________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Расчетный счет_______________в_______________________банке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МФО____________________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