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e6b" w14:textId="8d85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конкурса за право заключения договоров на организацию и проведение аукционов по продаже государственных пакетов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19 марта 1996 г. N 106. Зарегистрировано в Министерстве юстиции Республики Казахстан 28.06.1996 г. N 178.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 "О приватизации" от 23 декабря 1995 года, Положения о порядке продажи государственных пакетов акций на аукционах,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комитета РК по приватизации N 37 от 7 февраля 1996 г. и в целях установления единого порядка проведения конкурсов за право заключения договоров на организацию и проведение аукционов по продаже государственных пакетов акций Государственный комитет РК по приватизации 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"Положение о порядке проведения конкурса за право заключения договоров на организацию и проведение аукционов по продаже государственных пакетов акций".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подбор организаторов аукционов должен осуществляться в соответствии с процедурой, установленной Положением "О порядке проведения конкурса за право заключения договоров на организацию и проведение аукционов по продаже государственных пакетов акций".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начальников Управления продажи государственных пакетов акций акционерных обществ Куттыбаеву К.С. и Управления приватизации объектов социальной инфраструктуры Махимова Н.Ж.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приватизации N 106 от 19 марта 1996г.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о порядке проведения конкурса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на право заключения договоров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организацию и проведение аукционов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продаже государственных пакетов акций&lt;*&gt;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 Положения внесены следующие изменения согласно постановлению Департамента по приватизации Минфина Республика Казахстан от 4 августа 1997 г.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I. Общие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определяет порядок проведения Департаментом по приватизации Министерства финансов Республики Казахстан (далее по тексту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ДП) конкурса за право заключения договоров на организацию и проведение аукционов по продаже государственных пакетов акций.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конкурса является право на заключение договора на организацию и проведение аукциона по продаже государственных пакетов акций, условия которого заранее определены.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договора на организацию и проведение аукциона по продаже государственных пакетов акций осуществляется в соответствии с Положением "О порядке продажи государственных пакетов акций на аукционах", утвержденным постановлением Государственного комитета Республики Казахстан по приватизации от 7 февраля 1996 года N 37.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участию в конкурсе допускаются физические лица, негосударственные юридические и иностранные юридические лица, имеющие лицензию первой категории (дилерско-брокерскую) профессионального участника рынка ценных бумаг, выдаваемую Национальной комиссией по ценным бумагам, и прошедшие регистрацию в порядке, определенном в пункте 8 настоящего Положения, именуемые в дальнейшем Участники конкурса.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II. Подготовка конкурса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Департаменты по приватизации Министерства финансов Республики Казахстан по областям (далее - ДП по областям) принимают решение о проведении конкурса, устанавливают количество договоров, предлагаемых к заключению в ходе конкурса, и Аукционное задание к каждому договору, содержащее перечень государственных пакетов акций, выставляемых на аукцион, а также информацию, необходимую для осуществления их 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принятия решения о проведении конкурса ДП по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создает комиссию по проведению конкурса из работников комитета;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каждое Аукционное задание подготавливает договор на организацию и проведение аукциона по продаже государственных пакетов акций, право на заключение которого выставляется на конкурс;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устанавливает единый размер гарантийного взноса для участия в конкурсе и порядок его внесения;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г) проводит рекламную кампанию;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д) производит регистрацию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е) проводит конкурс за право заключения договоров на организацию и проведение аукционов по продаже государственных пакетов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е) заключает договоры с победителями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Рекламная кампания проводится путем адресной рассылки информационных сообщений фирмам, имеющим лицензию НКЦБ первой категории (дилерско-брокерскую).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Информационное сообщение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а) дату, время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б) количество договоров, право на заключение которых выставляется на конкурс;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в) стартовый процент вознаграждения за исполнение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г) перечень документов, необходимых для регистрации в качестве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д) размер гарантийного взноса и порядок его внесения;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е) место и сроки проведения регистрации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ж) адреса, по которым можно ознакомиться с условиями договоров и Аукционными заданиями;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з) предельные сроки исполнения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и) другая дополнительная информация.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Гарантийный взнос является обеспечением обязательства Участника, победившего в конкурсе, подписать договор на организацию и проведение аукциона по продаже государственных пакетов акций.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взносы возвращаются Участникам в срок не позднее 5 банковских дней со дня проведения конкурса, а если гарантийный взнос поступил на счет ДП после дня проведения конкурса, то в течение 5 банковских дней со дня их поступления.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победы в конкурсе и отказа подписать договор на организацию и проведение аукциона по продаже государственных пакетов акций гарантийный взнос не возвращается.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Участников начинается со дня рассылки информационного сообщения и заканчивается за час до начала проведения конкурсной процедуры.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в качестве Участника конкурса необходимо представить: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заявку на участие в конкурсе;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паспорт или иной удостоверяющий личность документ;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подлинник и копию платежного документа, подтверждающего внесение гарантийного взноса;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документ, удостоверяющий полномочия представителя;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копию лицензии первой категории профессионального участника рынка ценных бумаг, выдаваемую Национальной комиссией по ценным бумагам;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нотариально заверенные копии учредительных документов и свидетельства о государственной регистрации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календарный план подготовки и проведения аукциона.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Участник конкурса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запросить дополнительную информацию о предприятиях, государственные пакеты акций которых выставляются на продажу;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осмотреть предприятие;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отказаться от участия в конкурсе.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Содержание и сроки выполнения основных этапов работ по организации и проведению аукциона определяются календарным планом подготовки и проведения аукциона, который представляется вместе с заявкой при регистрации в качестве Участника конкурса. В случае победы на конкурсе и заключения договора на организацию и проведение аукциона по продаже государственных пакетов акций календарный план становится неотъемлемой частью договора и Победитель конкурса обязан соблюдать все сроки, указанные в календарном плане, при организации и проведении аукциона.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Победителей конкурса ДП создает конкурсную комиссию из работников комитета, председатель которой уполномочен подписывать договоры на организацию и проведение аукционов по продаже государственных пакетов акций.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осуществляет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конкурс за право заключения договора на организацию и проведение аукционов по продаже государственных пакетов акций;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оформляет и подписывает протоколы о результатах конкурса;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споры, возникающие в ходе проведения конкурса.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III. Проведение конкурса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заключение договора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Конкурс за право заключения договоров на организацию и проведение аукциона по продаже государственных пакетов акций проводится по схеме "один торг - один договор". Проведение конкурса основывается на последовательном понижении Участниками конкурса величины вознаграждения, предлагаемого за исполнение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проводит председатель конкурсной комиссии. Конкурс начинается с объявления правил его проведения. Конкурсный торг по каждому договору начинается с объявления номера договора, краткого содержания аукционного задания и стартовой цены вознаграждения за исполнение договора, которая не может быть более 5 %.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Участники конкурса поднимают индивидуальные номера и устно заявляют процент вознаграждения, за которое они согласны исполнить данный договор. Шаг изменения процентной ставки вознаграждения не может быть менее 0,05 %. Победителем становится Участник конкурса, предложивший наименьший из заявленных Участниками конкурса процентов вознаграждения. Результаты конкурсного торга оформляются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Допускается бесконкурентное заключение договора, если к началу проведения конкурсной процедуры зарегистрирован только один Участник при условии проведения рекламной кампании с соблюдением требований пункта 6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на организацию и проведение аукциона по продаже государственных пакетов акций заключается сразу по окончании конкурсного торга по договору. Если победитель торга отказался подписать договор на организацию и проведение аукциона по продаже государственных пакетов акций, он теряет право на дальнейшее участие в конкурсе и конкурсный торг по этому договору возобновляется.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