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ab74" w14:textId="c50a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административных комиссиях Государственного комитета Республики Казахстан по ценовой и антимонопольной политике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комитета Республики Казахстан по ценовой и антимонопольной политике от 5 июня 1996 года N 152. Зарегистрирован в Министерстве юстиции Республики Казахстан 07.08.1996 г. за N 185. Утратило силу - приказом Председателя Агентства Республики Казахстан по регулированию естественных монополий от 2 декабря 2004 года N 465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Извлечение из приказа Председателя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регулированию естественных монополий от 2 декабря 2004 года N 465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...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3. Приказ Государственного комитета Республики Казахстан по ценовой и антимонопольной политике от 5 июня 1996 года N 152 "Об утверждении Положения об административных комиссиях Государственного комитета Республики Казахстан по ценовой и антимонопольной политике и его территориальных органов" (зарегистрирован в Министерстве юстиции Республики Казахстан 7 августа 1996 года N 185).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_______________________________________________________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РЦПИ: см. 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V991012_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Председателя Агентства РК по регулированию естественных монополий, защите конкуренции и поддержке малого бизнеса от 24 декабря 1999 года N 19-ОД "Об утверждении Положения об административной комиссии Агентства Республики Казахстан по регулированию естественных монополий, защите конкуренции и поддержке малого бизнеса и его территориальных органов".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 Положением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P940999_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комитете Республики Казахстан по ценовой и антимонопольной политике", утвержденным Постановлением Кабинета Министров Республики Казахстан N 999 от 6 сентября 1994 года, Кодексом Каз.ССР об административных правонарушениях: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приказываю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Утвердить Положение об административных комиссиях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Государственного комитета Республики Казахстан по ценовой 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антимонопольной политике и его территориальных органов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Территориальным комитетам создать административные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Приказ от 28 октября 1994 года N 108 признать утратившим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 административных комиссиях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Государственного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по ценовой и антимонопольной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политике и его территориальных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Настоящее Положение устанавливает порядок работы административных комиссий (далее - "Комиссии") и рассмотрения дел о нарушениях ценового и антимонопольного законодательства, законных прав потребителей (далее - "антимонопольного законодательства"), подведомственных в соответствии с действующим законодательством Государственному комитету Республики Казахстан по ценовой и антимонопольной политике и его территориальным органам (далее - "Комитет") и регламентирует порядок и сроки рассмотрения дел по выявленным нарушениям, результатам проведенных расследований и принятие соответствующих решений.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задачей Комиссий является своевременное, полное и объективное рассмотрение дел вышеуказанной категории.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своей деятельности руководствуются Законом Республики Казахстан "О развитии конкуренции и ограничении монополистической деятельности", Положением "О Государственном комитете Республики Казахстан по ценовой и антимонопольной политике", Кодексом Казахской ССР об административных правонарушениях, другими законодательными и иными нормативными актами, а также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образуются и действуют в составе: Председателя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Комиссии, заместителя Председателя Комиссии, членов Комиссии 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ответственного секретаря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руководит работой Комиссии, несет ответственность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возложенных на Комиссию 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председательствует на заседаниях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подписывает протоколы, постановления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рассматриваемым 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3.2.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участвуют в работе Комиссии и несут ответственность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возложенных на Комиссию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подписывают постановления Комиссии по рассматриваемым делам.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Ответственный секретарь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участвует в работе Комиссии и несет ответственность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выполнение возложенных на Комиссию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осуществляет подготовку материалов к рассмотрению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заседаниях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решает организационные вопросы проведения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ведет протоколы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подписывает протоколы и постановления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извещает лиц, участвующих в рассмотрении дела о месте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времени проведения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ведет делопроизводство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Комиссия формируется в составе 7-9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4.1. "Председателем Комиссии по должности является заместитель Председателя комитета, курирующий правовые вопросы, а в случае его отсутствия - заместитель Председателя Комиссии".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Членами Комиссии могут быть сотрудники Комитета, занимающиеся по роду своей работы одним из основных направлений деятельности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Ответственным секретарем Комиссии должен быть работник Комитета, имеющий высшее юридическое образование.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Персональный состав Комиссии утверждается Председателем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Комиссии территориальных Комитетов формируются в составе 5-7 человек в порядке, определенном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рассмотрения дел о нарушениях антимонопольного законодательства является протокол об административном правонарушении, составленный уполномоченным работником Комитета в соответствии с требованиями Кодекса Казахской ССР об административных правонарушениях.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подготовке к рассмотрению дела об административном нарушении антимонопольного законодательства ответственный секретарь Комиссии выясняет следующие вопросы: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относится ли к компетенции Комиссии рассмотрение данного 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правильно ли составлен протокол и другие материалы дела;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принимались ли меры предварительного урегулирования;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истребованы ли необходимые дополнительные материалы;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подлежат ли удовлетворению или отклонению ходатайства лица, привлекаемого к ответственности, потерпевшего или их законных представителей;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список лиц, участвующих в рассмотрении дела, время и место его рассмотрения.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Дела об административных нарушениях антимонопольного законодательства рассматриваются в присутствии лица, привлекаемого к ответственности.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отсутствии лица, привлекаемого к ответственности, дело может быть рассмотрено в случае, когда имеются данные о его своевременном извещении о месте и времени рассмотрении дела и отсутствуют сведения о причине его неявки на заседание Комиссии либо если Комиссия признает причины неявки неуважительными.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рассматривает дела на заседаниях, проводимых по мере надобности, но не позднее 15-ти дневного срока со дня получения протокола об административном правонарушении и других материалов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когда до наступления определенных обстоятельств, рассмотрение дела по существу невозможно, производство по делу может быть Комиссией приостановлено.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приостановлении производства по делу выносится постановление 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(образец прилагается), которое подписывается всеми членами Комиссии,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участвующими в заседании.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Рассмотрение дела начинается с объявления состава Комиссии,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рассматривающей дело, после чего председательствующий на заседании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сообщает, какое дело подлежит рассмотрению, кто привлекается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административной ответственности, разъясняет лицам, участвующим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деле, их права и обязанности.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этого рассмотрение дела начинается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оглашается протокол об административном правонарушении;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заявляются и оглашаются ходатайства лиц, участвующих в деле;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заслушиваются объяснения лица, привлекаемого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заслушиваются показания свидетелей;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заслушиваются другие лица, участвующие в рассмотрении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исследуются доказательства;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 случае участия в деле прокурора заслушивается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выносится постановление по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12. Комиссия при рассмотрении дела об административном нарушении ценового и антимонопольного законодательства, законных прав потребителей обязана выяснить: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было ли совершено административное правонарушение ценового и антимонопольного законодательства законных прав потребителей;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виновно ли привлекаемое к ответственности лицо в совершении данного правонарушения и подлежит ли оно административной ответственности;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имеются ли обстоятельства, смягчающие или отягчающие ответственность за данное административное правонарушение;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причинен ли данным административным правонарушением имущественный ущерб.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обязана выяснить также другие обстоятельства, имеющие значение для правильного разрешения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Доказательствами по рассматриваемому делу об административном нарушении ценового и антимонопольного законодательства, законных прав потребителей являются любые фактические данные, на основе которых Комитет устанавливает наличие или отсутствие обстоятельств, обосновывающих требования или возражения сторон, а также иные факты, имеющие значение для правильного рассмотрения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 могут быть как письменными, так и вещественными, включая видео-, аудио- и иные материалы, сообщения в средствах массовой информации, объяснения представителей сторон, а также заключения экспертов и компетентных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Письменными доказательствами являются акты, письма, объяснения, сведения и иные письменные материалы, содержащие данные об обстоятельствах, имеющих значение для правильного рассмотрения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рассмотрению принимаются только те доказательства, которые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имеют значение для дела.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Для разъяснения возникающих при рассмотрении дела вопросов,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требующих специальных знаний, Комиссия назначает экспертизу.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Заключение эксперта представляется Комиссии в письменном виде,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сторонам могут быть выданы копии.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При рассмотрении Комиссией дела об административном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нарушении антимонопольного законодательства, ведется протокол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(образец прилагается) в котором указывается: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дата и место заседания;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наименование и состав органа, рассматривающего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содержание рассматриваемого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лиц, участвующих в рассмотрении дела, их ходатайства;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документы и вещественные доказательства, исследованные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рассмотрении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об объявлении принятого Постановления и разъяснение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порядка и сроков его обжалования.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Протокол подписывается председательствующим в заседании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Рассмотрев дело об административном 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антимонопольного законодательства, Комиссия выносит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(образец прилагается) по делу.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Постановление должно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наименование Комиссии, вынесшей Постановление;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дату рассмотрения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сведения о лице, в отношении которого рассматривается дело;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изложение обстоятельств, установленных при рассмотрении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указание на нормативный акт, предусматривающий ответственность за данное административное нарушение;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принятое по делу решение;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и срок обжалования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принимается простым большинством голосов членов Комиссии, участвующих в рассмотрении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подписывается всеми членами Комиссии, участвовавшими в рассмотрении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Рассмотрев дело об административном нарушении ценового и антимонопольного законодательства, законных прав потребителей, Комиссия может применять одно из следующих административных взысканий: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накладывать штрафы в случаях, когда в соответствии с действующим законодательством право наложения штрафов предоставлено Государственному комитету Республики Казахстан по ценовой и антимонопольной политике;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объявлять предупреждение о недопустимости нарушения антимонопольного законодательства с предписанием совершить определенные действия (или воздержаться от их совершения) либо без такового.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прекращении дела производством выносится в случаях, предусмотренных статьями 240, 241 Кодекса Казахской ССР об административных правонарушениях.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объявляется немедленно по окончании рассмотрения дела.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Постановления в течение трех дней вручается или высылается лицу, в отношении которого оно вынесено.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Постановления вручается под расписку или высылается в регистрационном порядке через канцелярию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Обжалование и опротестование Постановления по делу об административном нарушении антимонопольного законодательства в судебном порядке осуществляется в соответствии с Кодексом Казахской ССР об административных правонарушениях.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Комиссии территориальных Комитетов по делам о нарушениях антимонопольного законодательства могут быть обжалованы в Комиссию Государственного комитета Республики Казахстан по ценовой и антимонопольной политике, а решения последней - Председателю Комитета.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Комиссии по делу об административном нарушении антимонопольного законодательства обязательно для исполнения государственными, общественными органами, хозяйствующими субъектами, должностными лицами и гражданами.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подлежит исполнению с момента его вынесения.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обжаловании или опротестовании Постановления оно подлежит исполнению после оставления жалобы или протеста без удовлетворения.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Исполнение Постановления Комиссии по делу об административном нарушении антимонопольного законодательства, осуществляется в порядке, предусмотренном Кодексом Казахской ССР об административных правонарушениях для исполнения Постановления о наложении административных взысканий (образец 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Контроль за исполнением Постановления по делу об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административном нарушении антимонопольного законодательства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Комиссией, вынесшей данное постановление.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Материально-техническое обеспечение деятельности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Государственный комитет Республики Казахстан по ценовой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антимонопольной политике и его территориальные органы.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25. Комиссии пользуются в своей работе бланками, штампами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печатями Государственного комитета Республики Казахстан по ценовой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антимонопольной политике и его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Расписка в получении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Постановления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Копию Постановления от "___"______199__г. по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N____получил(а)__________________________________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"____"___________199__г.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Копия Постановления выслана______________________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(адресат)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почте "____"__________199__г., квитанция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Дело об административном 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антимонопольного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делу об административном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нарушении антимонопольного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"___"_____199__г.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Административная комиссия Государственного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ценовой и антимонопольной политике на основании ст.ст.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269-279 Кодекса Казахской ССР об административных правонарушениях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открытом заседании рассмотрела дело об административном 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антимонопольного законодательства N____ и установила,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(Ф.И.О. лица, привлекаемого к ответственности)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жительства___________________________________________________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 и должность___________________________________________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"___"______199__г._________________________________________________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(изложение обстоятельств, 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 рассмотрении 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чем нарушил ст. 193-3 Кодекса Казахской ССР 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основании вышеизложенного, руководствуясь ст.ст. 21,24,32,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193-3 Кодекса Казахской ССР об административных правонарушениях,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наложить на___________________________________________________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(Ф.И.О. правонарушителя)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административное взыскание в виде__________________________________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постановление может быть обжаловано в течение 10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дня его вынесения в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(наименование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 которого является окончательным.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Секретарь Комиссии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Дело об административном нарушении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антимонопольного законодательства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ПРОТОКОЛ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заседания административной комиссии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Государственного комитета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ценовой и антимонопольной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(территориального антимонопольного комитета)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 "___"____199__г.    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Членов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рассмотрела дело по факту____________________________________________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(содержание рассматриваемого 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рассмотрении дела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привлекаемое к ответственности лицо___________________________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Эксперты______________________________________________________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другие лица (потерпевший, законный представитель, адвокат,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переводчик, прокурор)______________________________________________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Ходатайство лиц, участвующих в рассмотрении дела:_____________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Результаты рассмотрения ходатайств:___________________________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Объяснения, показания, выводы и выступления лиц, участвующих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рассмотрении дела__________________________________________________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Документы и вещественные доказательства, исследованные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рассмотрении дела:_________________________________________________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окончании рассмотрения дела Комиссия приняла постановление,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которое объявлено. Разъяснены также порядок и сроки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заседания: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Секретарь заседания: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Первому руководителю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 О В Е С Т К А 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"___"______199__г. в ____часов приглашаетесь на заседание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административной комиссии по рассмотрению дел о 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антимонопольного законодательства Государственного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ценовой и антимонопольной политике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качестве правонарушителя.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Явка строго обязательна.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Адрес: г. Алматы, ул. Наурызбай батыра 65/69, кабинет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тел. 692002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КОРЕШОК К ПОВЕСТКЕ 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Вручено "___"___199___г. в______________часов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Получил:_____________________________________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(Ф.И.О., должность,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связи с отказом в получении повестки________________________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_____________________________________, повестка направлена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(Ф.И.О., должность отказавшегося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почте "___"_199__г. заказным письмом, с уведомлением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(ненужное зачеркнуть).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Почтовая квитанция N___________________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"___"______199___г.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ПРОТОКОЛ 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 нарушении антимонопольного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"___"___199__г. 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Я,____________________________________________________________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(Ф.И.О. сотрудника Комитета, составившего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248, 248-1, 261 Кодекса Казахской ССР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правонарушениях составил(а) настоящий протокол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том, что____________________________________________________________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(Ф.И.О. нарушителя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содержание совершенного нарушения, место, время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совершения)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действиях___________________________________________________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(Ф.И.О. нарушителя)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Признаки правонарушения, предусмотренные ст.__________________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(ссылка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законы, постановления)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Нарушения антимонопольного законодательства, совершенное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(данные нарушителя)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подтверждаются прилагаемыми материалами: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Протокол                   Ф.И.О._____________________________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составил:________          сотрудника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подпись          комитета по ценовой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антимонопольной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Правонарушитель:           Ф.И.О. нарушителя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Свидетели:                 Ф.И.О. свидетелей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Потерпевшие:               Ф.И.О. потерпевших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Протокол составлен в двух экземплярах, один экземпляр вручен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нарушителю.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