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fcf75" w14:textId="48fcf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"О допуске к обращению на территории Республики Казахстан ценных бумаг, выпущенных эмитентами других государств"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Национальной комиссии Республики Казахстан по ценным бумагам от 17 мая 1996 г. N 53. Зарегистрировано в Министерстве юстиции Республики Казахстан 14.08.1996 г. за N 192. Утратило силу - постановлением Правления Национального Банка Республики Казахстан от 3.06.2002г. № 205 ~V021901 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установления правил допуска корпоративных ценных бумаг, выпущенных эмитентами других государств, к обращению на рынке ценных бумаг Республики Казахстан, Национальная комиссия Республики Казахстан по ценным бумагам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Утвердить Положение "О допуске к обращению на территории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ценных бумаг, выпущенных эмитентами других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Управлению допуска ценных бумаг к обращению при выдаче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разрешения на допуск ценных бумаг, выпущенных эмитентами других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государств, к обращению на территории Республики Казахстан строго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руководствоваться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Национальной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Утверждено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Постановлением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Национальной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по ценным бумагам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от 17 мая 1996 года N 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ПОЛОЖЕНИЕ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о допуске к обращению на территории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Республики Казахстан ценных бумаг,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выпущенных эмитентами других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I. Общие положения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1. Настоящее Положение устанавливает правила допуска к обращению на рынке ценных бумаг Республики Казахстан корпоративных ценных бумаг, выпущенных эмитентами других государств. Иные виды ценных бумаг иностранных эмитентов допускаются к обращению на территории Республики Казахстан на основании специального разрешения Национальной комиссии Республики Казахстан по ценным бумагам (далее НКЦБ).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Допуском к обращению на территории Республики Казахстан ценных бумаг, выпущенных эмитентами других государств, является включение данных ценных бумаг в Государственный реестр ценных бумаг иностранных эмитентов НКЦБ в установленном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Положение разработано в соответствии с нормами Гражданского кодекса Республики Казахстан, Указа Президента Республики Казахстан, имеющего силу Закона, </w:t>
      </w:r>
      <w:r>
        <w:rPr>
          <w:rFonts w:ascii="Times New Roman"/>
          <w:b w:val="false"/>
          <w:i w:val="false"/>
          <w:color w:val="000000"/>
          <w:sz w:val="28"/>
        </w:rPr>
        <w:t xml:space="preserve">U952227_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ценных бумагах и фондовой бирже". В случае принятия межгосударственных соглашений по регулированию рынка ценных бумаг Положение подлежит приведению в соответствие с принятыми межгосударственными соглашениями.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Положении используются следующие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ввоз ценных бумаг - физическое перемещение ценных бумаг или документов о выпуске ценных бумаг (при бездокументарной форме выпуска) через таможенную границу Республики Казахстан с соблюдением всех процедур, предусмотренных таможенным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заявитель - эмитент либо уполномоченное им лицо, намеревающееся осуществить размещение ценных бумаг на территории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Ценные бумаги, выпущенные эмитентами других государств, при перемещении через таможенную границу Республики Казахстан в соответствии с действующим таможенным законодательством республики подлежат обязательному декларированию.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II. Порядок допуска ценных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бумаг, выпущенных эмитентами других государств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 процедуре в НКЦБ могут быть заявлены ценные бумаги, эмиссия которых была зарегистрирована в регистрирующих органах страны, резидентом которой является эмитент.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Для получения разрешения на допуск ценных бумаг, выпущенных эмитентами других государств, в НКЦБ необходимо представить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заявление с указанием суммы эмиссии, количества и видов ценных бумаг, предполагаемого срока и объема размещения, юридического адреса эмитента, номера свидетельства о государственной регистрации в регистрирующем органе страны, юридическим лицом которой является эмитент;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копию устава и учредительного договора эмитента (или заменяющие документы);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копию свидетельства о государственной регистрации эмитента как юридического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копию свидетельства о регистрации эмиссии ценных бумаг данного выпуска в регистрирующем органе страны, резидентом которой является эмитент;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образцы ценных бумаг;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при дематериализованной форме выпуска - копию предварительного соглашения или депозитарного договора на обслуживание депозитарием, зарегистрированным как юридическое лицо в соответствии с законодательством Республики Казахстан и имеющим лицензию НКЦБ на осуществление депозитарной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заверенный аудитором проспект эмиссии, или иной заменяющий его документ, раскрывающий условия выпуска ценных бумаг и предназначенный для ознакомления с ним инвесторов;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при размещении ценных бумаг через профессионального участника рынка ценных бумаг необходимо представить копию лицензии данного лица на осуществление профессиональной деятельности на рынке ценных бумаг, полученной в соответствии с законодательством Республики Казахстан, а также копию соглашения на размещение ценных бумаг;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копию таможенной декларации.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Копии учредительных и других документов представляются на государственном языке Республики Казахстан и русском языке и нотариально заверяются.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Документы, представляемые в НКЦБ, рассматриваются в течение 30 дней с момента представления документов для допуска к обращению. В случае возврата документов заявителю на доработку и повторное представление документов, исчисление срока рассмотрения возобновляется.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Должностные лица заявителя - эмитента, подписавшие все перечисленные выше документы и проспект эмиссии (или заменяющий документ), несут в установленном законом порядке ответственность за достоверность данных, содержащихся в этих документах, а также за соблюдение правил обращения ценных бумаг.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Представленные документы подлежат анализу 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соответствие требованиям настоящего Положения;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соответствие основных показателей проспекта эмиссии (или заменяющего документа) данным учредительных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несоответствии представленных документов требованиям настоящего Положения документы возвращаются заявителю на доработку с указанием конкретных оснований для этого в письменной форме.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При соответствии представленных документов требованиям настоящего Положения заявителю выдается разрешение (приложение N 1), подтверждающее включение ценных бумаг в Государственный реестр и дающее право на их обращение на рынке ценных бумаг Республики Казахстан с указанием сроков размещения,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Наряду с указанным разрешением заявитель получает один экземпляр проспекта эмиссии (или заменяющего документа), раскрывающего для инвесторов условия выпуска, прошнурованный, скрепленный печатью исполнительного аппарата НКЦБ и присвоенным номером по реестру ценных бумаг, выпущенных эмитентами других государств, и допущенных к обращению на территории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При открытом размещении ценных бумаг, после получения разрешения НКЦБ на обращение ценных бумаг, заявитель: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публикует сообщение о выпуске в средствах массовой информации с указанием: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статуса, полного наименования и юридического адреса эмитента;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вида деятельности эмитента;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вида ценных бумаг, объем их выпуска и размещения в Республике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сроков начала и окончания распространения ценных бумаг;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д) наименования и местонахождения уполномоченного представителя, места или мест, где потенциальные инвесторы могут приобрести ценные бумаги данного выпуска и ознакомиться с содержанием проспекта эмиссии или заменяющего его документа;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публикует проспект эмиссии или условия выпуска и размещения ценных бумаг в количестве, достаточном для информирования потенциальных покупателей ценных бумаг.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Заявитель обязан обеспечить всех покупателей ценных бумаг данного выпуска полной и равной информацией.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Рекламирование ценных бумаг иностранных эмитентов в средствах массовой информации до получения разрешения НКЦБ на обращение ценных бумаг запрещается.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После окончания срока размещения ценных бумаг заявитель обязан в течение месяца представить в НКЦБ отчет об итогах размещения ценных бумаг (приложение N 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в течение срока, определенного действующим законодательством Республики Казахстан, начиная со дня, следующего за днем представления отчета об итогах размещения ценных бумаг НКЦБ не сообщила о замечаниях, то отчет о таком размещении считается утвержденным.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Должностные лица, подписавшие отчет об итогах размещения ценных бумаг, отвечают за достоверность содержащихся в нем сведений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III. Отказ в выдаче разрешения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и запрет на размещение ценных бумаг,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выпущенных эмитентами других государств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НКЦБ вправе отказать в выдаче разрешения или запретить размещение ценных бумаг, выпущенных эмитентами других государств, в следующих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несоответствия сведений, содержащихся в представленных для прохождения процедуры допуска документах, требованиям настоящего Положения и действующего законодательства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представления информации о выпуске ценных бумаг, содержащей неточные сведения;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возникновения в ходе размещения ценных бумаг новых условий, существенно затрагивающих материальные интересы инвесторов и требующих дополнительного опубликования соответствующей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поступления в НКЦБ официальной информации из государственных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органов страны, резидентом которой является эмитент, о нарушениях,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допущенных эмитентом в процессе эмиссии ценных бумаг;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д) если размещение ценных бумаг не предусматривает определенного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механизма реализации прав инвесторов ценных бумаг иностранных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эмитентов.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17. В случае вынесения запрета на допуск ценных бумаг 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обращению заявитель обязан устранить нарушения, после чего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размещение может быть продолжено по специальному письменному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разрешению НКЦБ.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18. Сообщение о запрете на допуск ценных бумаг к обращению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доводится до заявителя в письменной форме.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19. Если заявитель считает запрет на размещение необоснованным,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он может обжаловать это решение в судебном порядке. Процесс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размещения ценных бумаг приостанавливается до вынесения решения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судебным органом.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IV. Заключительные положения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20. Размещение ценных бумаг, выпущенных эмитентами других государств, осуществляется самим эмитентом, либо уполномоченным лицом эмитента - профессиональным участником рынка ценных бумаг, имеющим лицензию НКЦБ. За предоставление заведомо ложной или вводящей в заблуждение информации о предстоящем размещении либо опубликование рекламы, содержащей неточные, ложные сведения о ценных бумагах, заявитель несет ответственность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При возникновении обстоятельств, вызывающих необходимость сотрудничества с регистрирующими органами страны иностранного эмитента, между последними и НКЦБ подписываются соответствующие документы (договоры, соглашения, меморандумы) о сотрудничестве и взаимопомощи.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Нарушение настоящего Положения влечет за собой ответственность, предусмотренную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Приложение N 1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 казахском, русском языках.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РАЗРЕШЕНИЕ N__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НА ДОПУСК ЦЕННЫХ БУМАГ,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ВЫПУЩЕННЫХ ЭМИТЕНТАМИ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ДРУГИХ ГОСУДАРСТВ, К ОБРАЩЕНИЮ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НА ТЕРРИТОРИИ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Национальная комиссия Республики Казахстан по ценным бумагам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допускает к обращению на территории республики ценные бумаги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(полное наименование и юридический адрес эмитента)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зарегистрированного в____________________________________________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(наименование регистрирующего органа,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его местонахождение)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следующих видов: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вид ценных !  количество !     номинал    !  сумма  !  код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бумаг    !             ! в валюте страны!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!             !    эмитента    !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_1.______________________________________________________________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_2.______________________________________________________________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_3.______________________________________________________________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при общем объеме эмиссии_______, при уставном фонде_________.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Право на размещение данных ценных бумаг предоставлено на срок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 "___"______________________г.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(наименование профессионального участника рынка ценных бумаг)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Ценные бумаги выпускаются в (на)____________форме (основе).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Проспект эмиссии (или заменяющий документ)_______________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зарегистрирован в Национальной комиссии Республики Казахстан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ценным бумагам "___"_________________под N_______________.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Председатель Национальной комиссии      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Приложение N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ТИПОВОЙ ОТЧЕТ ОБ ИТОГАХ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РАЗМЕЩЕНИЯ ВЫПУСКА ЦЕННЫХ БУМАГ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Полное и сокращенное наименование эмитента_______________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Почтовый (юридический) адрес_____________________________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Дата выдачи и номер разрешения на допуск_________________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Общая сумма допущенных ценных бумаг, количество по видам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номиналам.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Объем размещенных ценных бумаг___________________________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Форма выпуска:___________________________________________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(материализованная или дематериализованная. Если эмиссия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производилась в материализованной форме, то необходимо указать кем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был выполнен заказ на изготовление ценных бумаг; если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дематериализованной форме - где ведется депозитарный учет движения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ценных бумаг эмитента).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7. При открытом размещении: дата и место публикации проспекта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эмиссии или заменяющего документа________________________________.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8. Дата начала размещения ценных бумаг______________________.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Дата окончания размещения ценных бумаг______________________.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9. Оплата ценных бумаг производилась путем: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внесения денежных средств в сумме______________________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материальными средствами, внесенными в качестве платы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ценные бумаги в сумме_________________________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другое.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10. Размер процентов, дивидендов по ценным бумагам___________.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Даты выплат_____________________________.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11. Полное наименование заявителя, осуществлявшего размещение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Примечание. Отчет подписывается первым руководителем, главным бухгалтером и заверяется печатью эмитента или заявителя.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Отчет должен содержать данные об объеме ввезенных в Республику Казахстан ценных бумаг по их видам, а также номеров и дат оформления соответствующих таможенных деклараций.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