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d180" w14:textId="50ad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на железных дорогах Казахстана запорно-пломбировочных устройств "Нуркен"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19 августа 1996 г. N 193. Зарегистрирован в Министерстве юстиции Республики Казахстан 06.09.1996 г. N 196. Утратил силу - приказом Министра транспорта и коммуникаций РК от 8.02.2005г. N 69-I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Извлечение из приказа Министра транспорта и коммуникаций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от 8.02.2005г. N 69-I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упорядочения нормотворческой работы Министерства транспорта и коммуникаций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приказ Министра транспорта и коммуникаций Республики Казахстан от 19 августа 1996 г. N 193 "О внедрении на железных дорогах Казахстана запорно-пломбировочных устройств "Нуркен".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вступает в силу со дня подписания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Министр".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Министерством транспорта и коммуникаций рассмотрены все поступившие с железных дорог материалы по запорно-пломбировочным устройствам и заключения экспертно-криминалистического управления Восточного УГСК на транспорте. Принято решение о применении на железных дорогах Казахстана запорно-пломбировочного устройства фирмы "Нукер", как наиболее надежного, отвечающего основному назначению пломбирования перевозочных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сохранности перевозимых грузов и введения единого стандарта применяемых запорно-пломбировочных устройств на железных дорогах Казахстана,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1 сентября 1996 г. начать внедрение пломбирования вагонов и контейнеров, обращающихся по железным дорогам Казахстана, запорно-пломбировочными устройствами фирмы "Нукер".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дорог: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До 15 августа т.г. заключить договора с ТОО "Нукер" на изготовление необходимого количества запорно-пломбировочных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Довести до всех грузоотправителей о новом порядке пломбирования вагонов и контейнеров.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целесообразным по истечении 3-х месяцев с начала внедрения обобщить итоги работы запорно-пломбировочных устройств и подготовить техническую документацию для направления в ЦСЖТ для получения согласия использования на железных дорогах СНГ и Балтии.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15 июля 1996 г.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Временные Правила пломбирования вагонов и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запорно-пломбировочными устройствами на железных дорогах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(статья 45 Временного Устава железных дорог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Применяемое для запирания вагонов и контейнеров запорно-пломбировочное устройство (ЗПУ) по всей конструкции должно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надежное крепление дверных накладок;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невозможность снятия с вагона (контейнера) без нарушения целостности;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высокую защиту от подделки.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Загруженные крытые вагоны (в том числе изотермические) и цистерны должны быть опломбированы: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запорно-пломбировочными устройствами железной дороги, когда груз погружен железной дорогой;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запорно-пломбировочными устройствами грузоотправителя, когда груз погружен грузоотправителем.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Без запорно-пломбировочных устройств, но с обязательным наложением проволочных закруток (из отожженной проволки длиной 250-260 мм, диаметром 6 мм.) допускается перевозка грузов, перечисленных в приложении Правил перевозок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в вагонах (цистернах) без ЗПУ грузов, следующих на экспорт через пограничные станции, не допускается.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Загруженные контейнеры пломбируются ЗПУ грузоотправителя.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Контейнеры с сельскохозяйственной продукцией, а также с домашними вещами, предъявляемыми гражданами, пломбируются в присутствии грузоотправителя ЗПУ железной дороги, а при осуществлении транспортно-экспедиционного обслуживания грузоотправителей средствами организации, не входящей в систему Департамента железнодорожного транспорта, ЗПУ этой транспортно-экспедиционной организации.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предусмотренных Правилами перевозок отдельных видов грузов, пломбируются также и порожние вагоны после выгрузки этих грузов.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Способ навешивания и снятия ЗПУ, а также обеспечение предприятий, организаций и железных дорог ЗПУ определяется отдельной инструкцией.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принятия ЗПУ к внедрению железными дорогами Республики Казахстан, необходимо заключение экспертно-криминалистического управления ГСК на транспорте и утверждение их Министерством транспорта и коммуникаций.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межгосударственном сообщении применение ЗПУ допускается после согласования с ЦСЖТ и железнодорожными администрациями стран СНГ 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 внутриреспубликанском сообщении обязательно применение единых запорно-пломбировочных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 принятия единых запорно-пломбировочных устройств применяются пломбы согласно раздела 5 "Правил перевозок грузов".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Заместитель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юридической работы МТиК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группы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разработке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 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Временная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обеспечению предприятий железнодорожного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грузоотправителей пломбами-замками, порядку их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правила применения запорно-пломбировочных 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разового использования "НУКЕР" для пломбирования вагонов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 контейнеров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Согласовано:                  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Директор ТОО "Нукер"          Зам.директора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                    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 августа 1996 г.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19 августа 1996 г. </w:t>
      </w:r>
    </w:p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Настоящая Инструкция определяет порядок и сроки оформления заказов железнодорожными станциями, механизированными дистанциями погрузочно-разгрузочных работ (в дальнейшем - дистанциями), отделениями железных дорог, грузоотправителями на изготовление запорно-пломбировочных устройств (в дальнейшем - ЗПУ), имеющих заводские контрольные знаки, для запирания и опломбирования вагонов и контейнеров, устанавливает порядок их изготовления, поставки и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ЗПУ изготавливается согласно патента ТОО "Нукер" в соответствии с технической документацией, утвержденной или согласованной с Управлением железной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"Нукер" имеет монопольное право на изготовление ЗПУ и согласно патента является единственным производителем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Учету подлежит каждое ЗПУ, так как на корпусе нанесены заводские контрольные знаки.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ЗПУ должно иметь следующие заводские контрольные знаки: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1.4.1. Основные - шестизначный цифровой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1.4.2. Дополнительные - сокращенное буквенное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железной дороги, товарный знак изготовителя, последняя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цифра года выпуска и патент РК (Приложение N 1). </w:t>
      </w:r>
    </w:p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Порядок оформления заказов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изготовление ЗПУ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Потребность ЗПУ на планируемый год определяется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2.1.1. Грузоотправители за три месяца до начала года сдают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заявки (в двух экземплярах) на изготовление необходимого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количества ЗПУ станции (дистанции), с которой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производится отгрузка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2.1.2. Ответственный работник станции (дистанции) заверяет 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экземпляра заявки календарным штемпелем и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грузоотправитель желает приобрести ЗПУ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 склада изготовителя, один экземпляр заявки возвращает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грузоотправителю;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2.1.3. Станция (дистанция) в месячный срок направляет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отделение дороги годовую заявку на изготовление ЗПУ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указанием: в числителе - общее количество заказываемых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ЗПУ, в знаменателе - количество ЗПУ, получаемое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грузоотправителями непосредственно со склада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2.1.4. Отделение дороги в декадный срок направляет годовую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заявку на ЗПУ с разбивкой по кварталам в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железной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2.1.5. Управление дороги за один месяц до окончания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направляет заявку на ЗПУ изготовителю.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2.1.6. Управление дороги через отделение дороги, станцию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(дистанцию) информирует грузоотправителя о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заключения договора поставки с Управлением дороги,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отделением дороги или с изготовителем.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2.1.7. Грузоотправитель для приобретения ЗПУ непосредственно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склада изготовителя представляет ему подписанный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приложением второго экземпляра заявки с календарным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штемпелем станции (дистанции) и доверенностью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2.2. В исключительных случаях (открытие новых предприятий, станций и других потребителей ЗПУ) заявки на изготовление ЗПУ могут направляться в неустановленные сроки по согласованию с изготовителем, в порядке, определенном в п.п. 2.1.1. - 2.1.7. настоящей Инструкции. </w:t>
      </w:r>
    </w:p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Изготовление и отгрузка ЗПУ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3.1. Изготовитель на основании поступивших заявок через управление дороги включает производство ЗПУ в годовой план выпуска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3.2. Изготовитель утверждает временную инструкцию, предусматривающую порядок учета, хранения и отгрузки ЗПУ. Независимо от местных условий должны обеспечиваться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3.2.1. Все заявки на ЗПУ должны храниться в отдельном деле,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предусмотренном номенклатурой дел, регистрироваться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журнале учета заявок и отгрузки.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3.2.2. ЗПУ должны храниться и упаковываться в отдельном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помещении, оборудованном для сдачи под охрану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нерабочее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3.2.3. Выдача ЗПУ изготовителем лицам, транспортирующим их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отправки в отделение дороги, на станцию (дистанцию)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грузоотправителю, должна производиться с росписью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журнале учета заявок и отгрузки с удостоверением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личности и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ЗПУ упаковывается по десять штук с соблюдением порядковой нумерации контрольных знаков с нанесением их на упаковку, с указанием интервала нумерации контрольных знаков на таре и в упаковочном листе.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Комплектность поставки ЗПУ определяется заказчиком по согласованию с изготовителем и отражается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Изготовитель отгружает ЗПУ в адрес отделения дороги, станции (дистанции) или грузоотправителю в соответствии с договором поставки и о нумерациях всех ЗПУ, отпускаемых со склада, информирует Управление дороги. </w:t>
      </w:r>
    </w:p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4. Порядок учета ЗПУ на железных дорогах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 ЗПУ подлежат строгому номерному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4.2. Отделение железной дороги (при поступлении ЗПУ в его адрес) рассылает ЗПУ на станции (дистанции) отправления грузов, при этом в журнале (Приложение N 2) производится предварительная регистрация ЗПУ (по интервалу номеров на таре) с указанием станции (дистанции) на которую они направлены.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На станции (дистанции) производится комиссионное вскрытие тары (упаковки) и натуральное сличение ЗПУ с номерами, указанных в упаковочном листе и на таре.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При выявлении расхождения нумерации ЗПУ с упаковочным листом или на таре, оформляется акт общей формы (ГУ - 23).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 После окончания сверки контрольных знаков, поступивших ЗПУ, производится их регистрация в журнале учета.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О результатах проверки станции (дистанции) в суточный срок телеграфом информирует отделение дороги с указанием интервала поступивших ЗПУ.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 Отделение дороги по телеграмме станции (дистанции) производит сверку с номерами ЗПУ ранее внесенными в журнал учета (пункт 4.2.) и телеграфом информирует Управление дороги. Телеграммы хранятся в деле, предусмотренном номенклатурой дел.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4.8. При выявлении расхождения нумерации ЗПУ Управление железной дороги извещает изготовителя для расследования и принятия решения, которое объявляется Управлению дороги, отделению дороги, станции (дистанции).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4.9. По уточненным данным о нумерации полученных ЗПУ, Управление дороги ведет их учет по отделениям, которые в свою очередь ведут учет по станциям (дистанциям), станции (дистанции) по грузоотправителям.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4.10. Передача ЗПУ с одной станции (дистанции) на другую при необходимости производится по приказу отделения дороги с указанием интервала переданных номеров.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4.11. Выдача ЗПУ грузоотправителям производится ответственным работником станции (дистанции) по доверенности предприятия с указанием в журнале учета интервала нумерации выданных ЗПУ. При приеме груза к перевозке должна обеспечиваться проверка принадлежности ЗПУ грузоотправителю.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4.12. Исходя из местных условий порядок изменения ЗПУ, исключающий использование их лицами, не имеющими на то право, устанавливается на станциях внеклассных, первого класса (дистанциях) приказами начальников этих предприятий, на остальных станциях - приказами начальника отделения дороги.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4.13. При получении ЗПУ непосредственно со склада-изготовителя последний требует от заказчика предоставление документов, указанных в п.п. 2.1.7. и после выдачи ЗПУ информирует станцию (дистанцию), с которой будет производиться отгрузка грузов, отделение и Управление дороги о выданных ЗПУ с указанием интервалов номеров и наименование их владельца.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4.14. По информации о выдаче ЗПУ со склада поставщика станция (дистанция) производит регистрацию номеров ЗПУ с указанием наименований их владельца и с отметкой о получении непосредственно со склада-изготовителя в журнале учета.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4.15. Грузоотправители устанавливают порядок хранения и учета ЗПУ, исключающий возможность использования их лицами, не имеющих на то право. ЗПУ, прошедшие установленную регистрацию станцией (дистанцией), принимаются от грузоотправителей из-за ненадобности им по указанию отделения дороги, ответственным работником станции (дистанции) по договорной цене.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4.16. На станциях (дистанциях) выдача ЗПУ на рабочие места приемо-сдатчикам и приемщикам поездов производится через руководителей подразделений, (заведующих площадками, бригадиров и т.п.) при их отсутствии через лицо, назначаемое начальником предприятия, под роспись в журнале учета.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4.17. На рабочих местах регистрация полученных ЗПУ и их расход ведется по книге пломбирования вагонов и контейнеров формы ГУ - 37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4.18. По каждому случаю утраты ЗПУ станция (дистанция) в суточный срок сообщает начальнику отделения дороги, начальнику железной дороги, в линейный отдел милиции, объявляет об этом сети железных дорог и проводит служебное расследование с принятием окончательного решения. 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N 1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Замок - пломба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(схема)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Чертеж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Условные обозначения и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Алм. - Алматинская железная дорога.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 - Знак завода-изготовителя.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96 - Год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Патент РК - Защищен патентом Республики Казахстан. 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N 2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учета выдачи (отгрузки) ЗПУ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|Дата    |Наименование |Кол-во|Контроль-|Номер|Рос-  |Примечание|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п/п|отгрузки|получателя   |      |ные      |кви- |пись в|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|выдачи  |ЗПУ (станция,|      |знаки    |тан- |полу-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|предприятие, |      |ЗПУ с N  |ции, |чении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|отделение    |      |по N     |дове-|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|дороги)      |      |         |рен-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|ность|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 |         | 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3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Порядок заполнения книги пломбирования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(Форма ГУ - 37)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N, N вагона или контейнеров       контрольные знаки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Дата, время, наименование ЗПУ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N 0000001            по N 0000101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Выдал: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бригадир ПКО &lt;*&gt;       роспись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приемщик поездов       роспись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Пример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01.01.95 г.         9 час. 30 мин.    "Нукер" ЗПУ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 N 000001            по N 000101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бригадир ПКО            роспись        Иванов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приемщик поездов        роспись        Райкин В.Д.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01.01.95 г.         13 час. 10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22605067                      АЛМ 000001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 000002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&lt;*&gt; указывается должность работника, ответственного за выдачу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получение ЗПУ на участке их пользования.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Пломба-замок разового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системы "Нукер"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Чертеж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Рис.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Техническая характеристика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Осевое разрушающее усилие -       1400 - 100 КГС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Диаметр стального каната  -       6,0 - 0,2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Длина стального каната -          300 - 350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Материал корпуса и фиксатора -    угл.сталь обыкновенного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Антикоррозийное покрытие -         цинк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Маркировка -                      буквенно-цифровая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Вес -                             150 - 160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Чертеж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Рис.3 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сведения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Замок "Нукер" предназначен для фиксации и опломбирования дверей и люков железнодорожных вагонов, цистерн и контейнеров, а также других видов транспортных средств. Для установки замка "Нукер" применяется специальное приспособление. 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II. Устройство замка "Нукер"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 приспособлений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Замок "Нукер" состоит из корпуса с жестко закрепленным в нем одним концом троса и фиксатора (см. рис. 3). 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III. Порядок установки замка "Нукер"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1. Продеть через петли двери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люка свободный конец троса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замка и вставить 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поперечное отверстие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замка (см. рис. 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2. Рукой вывернуть винт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приспособления до упора.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Рис. 5 3. Вставить собранный замок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приспособление так, чтобы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фиксатор находился со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шестигранной головки винта,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конец троса прошел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овальное отверстие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приспособлении (см. рис. 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4. После чего произвести натяжку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троса движением вниз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плотного прилегания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замка к ушкам дверных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накладок (см. рис. 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6 5. От руки ввернуть винт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корпус по часовой стрелке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 упора в фиксатор (см. рис.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6. Вставить шестигранную головку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винта в шестигранное отверстие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ключа таким образом, чтобы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стрелка на ключе была направлена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часовой стрелке (см. рис. 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7 7. Удерживая одной рукой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приспособление за рукоятку,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другой рукой затянуть винт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отказа с усилием 8 КГС,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совершая возвратно-вращательное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движение.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8. Снять ключ с приспособления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установить его таким образом,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чтобы стрелка на ключе была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направлена против часовой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стрелки.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8 9. Вывентить винт из приспособления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 того момента, когда замок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можно будет вынуть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приспособления.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10. Убедиться в том, что фиксатор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надежно закреплен и завальцован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корпусе замка. В противном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случае замок снова установить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приспособлении и повторить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операции с п.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9 11. Для снятие замка приспособление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для пломбировки заменить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приспособление для снятия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замка и выполнить операции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п. 5 данной Инструкции.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