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cfc0" w14:textId="c1ac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продажи объектов приватизации в рассрочку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Государственного комитета Республики Казахстан по приватизации от 24 мая 1996 г. N 206. Зарегистрировано в Министерстве юстиции Республики Казахстан 23.11.1996 г. N 203. Отменено - постановлением Правительства РК от 9 февраля 2005 года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унифицированного подхода к продаже объектов приватизации в рассрочку и ускорения процесса приватизации объектов государственной собственности, не пользующихся спросом, Государственный комитет Республики Казахстан по приватизации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порядке продажи объектов приватизации в рассрочку.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приватизации объектов социальной инфраструктуры довести настоящее Положение до сведения территориальных комитетов по приватизации.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3. Признать утратившим силу постановление Государственного комитета Республики Казахстан по приватизации от 5 марта 1996 года N 82 "Об утверждении Порядка продажи объекта приватизации в рассрочку" (зарегистрировано Министерством юстиции Республики Казахстан 18 апреля 1996 г. Рег. N 167).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4. Контроль за исполнением настоящего постановления возложить на заместителей Председателя Сарабекову Т.С. и Дубермана Ю.Е.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      Председатель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</w:t>
      </w:r>
      <w:r>
        <w:rPr>
          <w:rFonts w:ascii="Times New Roman"/>
          <w:b/>
          <w:i w:val="false"/>
          <w:color w:val="000080"/>
          <w:sz w:val="28"/>
        </w:rPr>
        <w:t xml:space="preserve">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о порядке продажи объектов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приватизации в рассрочку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В текст Положения внесены следующие изменения согласно постановлению Департамента по приватизации Минфина Республика Казахстан от 4.08.97г. N 386: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а) слова "Государственный комитет Республики Казахстан по приватизации" заменить словами "Департамент по приватизации Министерства финансов Республики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б) слова "далее - Комитет" заменить словами " далее - Департамент";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в) слова "Государственный комитет Республики Казахстан по управлению государственным имуществом" заменить словами "Департамент управления государственным имуществом и активами Министерства финансов Республики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г) слова "Государственный комитет Республики Казахстан по земельным отношениям и землеустройству" заменить словами "Комитет по управлению земельными ресурсами Министерства сельского хозяйства 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д) слова "Председатель Государственного комитета Республики Казахстан по приватизации" заменить словами "Директор Департамента по приватизации Министерства финансов Республики Казахстан".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 соответствии с Указом Президента Республики Казахстан, имеющего силу Закона  </w:t>
      </w:r>
      <w:r>
        <w:rPr>
          <w:rFonts w:ascii="Times New Roman"/>
          <w:b w:val="false"/>
          <w:i w:val="false"/>
          <w:color w:val="000000"/>
          <w:sz w:val="28"/>
        </w:rPr>
        <w:t xml:space="preserve">U952721_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приватизации" от 23 декабря 1995 года N 2721 и Программой действий Правительства Республики Казахстан по углублению реформ на 1996-1998 годы, утвержденной  </w:t>
      </w:r>
      <w:r>
        <w:rPr>
          <w:rFonts w:ascii="Times New Roman"/>
          <w:b w:val="false"/>
          <w:i w:val="false"/>
          <w:color w:val="000000"/>
          <w:sz w:val="28"/>
        </w:rPr>
        <w:t xml:space="preserve">U952680_ </w:t>
      </w:r>
      <w:r>
        <w:rPr>
          <w:rFonts w:ascii="Times New Roman"/>
          <w:b w:val="false"/>
          <w:i w:val="false"/>
          <w:color w:val="000000"/>
          <w:sz w:val="28"/>
        </w:rPr>
        <w:t xml:space="preserve"> Указом Президента Республики Казахстан от 13 декабря 1995 года N 2680 и регулирует порядок продажи объектов приватизации в рассрочку.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Объектом продажи в рассрочку могут быть любые объекты, подлежащие приватизации, согласно статье 5 Указа Президента Республики Казахстан, имеющего силу Закона, "О приватизации" от 23 декабря 1995 года N 2721.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Продавцом объектов приватизации в рассрочку является Департамент по приватизации Министерства финансов Республики Казахстан или его территориальный орган.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о продаже объекта приватизации в рассрочку принимается Продавцом.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Продавец определяет: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размер первоначального взноса, но не менее пятнадцати процентов от цены продажи;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срок выплаты, но не более трех лет.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Продажа объектов в рассрочку применяется при проведении аукциона, тендера или прямой адресной продажи. Торги проводятся в соответствии с положением, регулирующим соответствующий вид торга.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Возможность оплаты в рассрочку объявляется до проведения торгов и доводится до сведения всех участников.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Оплата стоимости объекта при продаже в рассрочку производится в следующем порядке: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тридцати дней со дня подписания договора купли-продажи Покупателем оплачивается сумма первоначального взноса, в соответствии с пунктом 4 настоящего Положения.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Оставшаяся сумма оплачивается Покупателем в порядке, установленном договором купли-продажи. При этом Покупатель имеет право вносить очередные платежи досрочно.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еще не внесенные суммы начисляются проценты в размере, установленном соглашением сторон.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