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bf6b" w14:textId="3a2b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"О порядке введения в действие режима особых условий в следственных изоляторах ГСК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Государственного следственного комитета и Министра внутренних дел Республики Казахстан от 28 мая 1996 года N 99/192. Зарегистрирован в Министерстве юстиции РК 26.10.1996г. N 214. Утратил силу - приказом И.о. министра внутренних дел РК от 25.12.2004г. N 713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Извлечение из приказа И.о. министра внутренних дел РК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 от 25.12.2004г. N 713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"В целях приведения ведомственных нормативных правовых актов в соответствие законодательству Республики Казахстан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 приказы Министра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приказ Председателя Государственного следственного комитета и Министра внутренних дел Республики Казахстан от 28 мая 1996 года N 99/192 "Об утверждении Инструкции "О порядке введения в действие режима особых условий в следственных изоляторах ГСК Республики Казахстан"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И.о. министра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генерал-майор полиции".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В целях выполнения указов Президента Республики Казахстан NN 2706, 2707 от 21 декабря 1995 года, имеющих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U952706_ </w:t>
      </w:r>
      <w:r>
        <w:rPr>
          <w:rFonts w:ascii="Times New Roman"/>
          <w:b w:val="false"/>
          <w:i w:val="false"/>
          <w:color w:val="000000"/>
          <w:sz w:val="28"/>
        </w:rPr>
        <w:t xml:space="preserve">U952707_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комитете Республики Казахстан и его органах" и "Об органах внутренних дел Республики Казахстан", для обеспечения эффективного взаимодействия и поддержания правопорядка приказываем: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Инструкцию "О порядке введения в действие режима особых условий в следственных изоляторах ГСК Республики Казахстан"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УГСК по областям, начальникам УВД областей, командирам соединений внутренних войск в месячный срок утвердить план совместных действий при введении особых условий в следственных изоляторах ГСК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Копии совместных планов хранить в дежурных частях УВД, УГСК областей, штабах частей и соединений внутренних войск для их реализации при введении режима особых условий в следственных изоляторах.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Приказ объявить всему оперативно-начальствующему составу ГСК и МВД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          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Государственного              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следственного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"О порядке введения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действие режима особых условий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следственных изоляторах ГСК Республики Казахстан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I.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1.1. Действия при чрезвычайных обстоятельствах являются временной мерой, вводимой в соответствии с Законом "О внутренних войсках Министерства внутренних дел Республики Казахстан" и указами Президента Республики Казахстан NN 2706, 2707 от 21 декабря 1995 года, имеющими силу Закона, "О Государственном следственном комитете и его органах" и "Об органах внутренних дел Республики Казахстан", в следственных изоляторах, на территориях, прилегающих к ним, и означает особый правовой режим деятельности органов Государственного следственного комитета, внутренних дел и внутренних войск, устанавливающий ограничения прав и свобод граждан, прав юридических лиц, а также возложение на них дополнительных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особых условий вводится исключительно в интересах обеспечения безопасности лиц, проживающих на прилегающей к следственным изоляторам территории, населенных пунктах, персонала, работающего в них, а также подследственных и осужденных (спецконтингента).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Целью введения режима особых условий является скорейшая стабилизация оперативной обстановки, возвращение следственных изоляторов к нормальной жизнедеятельности, восстановление законности и правопорядка, обеспечение безопасности персонала СИЗО, спецконтингента и лиц, проживающих на прилегающей к учреждению территории, а также создание условий, необходимых для проведения неотложных спасательных и аварийно-восстановительных работ. </w:t>
      </w:r>
    </w:p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II. Основания, задачи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 порядок ввода режима особых условий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2.1. Режим особых условий вводится лишь при наличии реальной угрозы нормальной жизнедеятельности следственного изолятора, безопасности работающего в ней персонала, подследственных и осужденных, а также лиц, проживающих в прилегающей территории, устранение которых невозможно без применения чрезвычайных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режима особых условий предполагают следующие действия: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переход личного состава органов ГСК и МВД на круглосуточный, усиленный график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приостановление работы производственных цехов и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приведение в боевую готовность сил и средств ВВ в соответствии с планами при "ЧО";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автотракторной, бронетанковой, пожарно-водометной и иной техники для использования в действиях при чрезвычайных обстоятельствах;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проверка готовности оружия, спецсредств, средств связи и служебно-розыскных собак;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получение и анализ для использования в проводимых мероприятиях оперативной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Основаниями для введения режима особых условий в следственных изоляторах могут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стихийные бедствия, катастрофы, аварии и пожары, повлекшие гибель людей и уничтожение материальных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массовые беспорядки, эксцессы с участием большого количества спецконтингента (более 10 чел.);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нанесение большим (более 20 человек) количеством спецконтингента членовредительства;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побег из под охраны;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нападение на сотрудников и вольнонаемных работников следственного изолятора;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захват заложников, транспортных средств и оружия;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массовый отказ от приема пищи;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массовые отравления;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возникновение эпидемии и эпизоотии.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и подразделения внутренних войск привлекаются для выполнения задач, предусмотренных п.п. а) и б)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Полномочиями ввода в действие режима особых условий в следственных изоляторах обладают Председатель Государственного следственного комитета Республики Казахстан, начальники УГСК РК по областям на сроки, необходимые для устранения обстоятельств, вызвавших его введение.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особых условий может вводиться распоряжениями уполномоченных должностных лиц соответственно как в отдельно взятом следственном изоляторе, так и по службе по руководству спецучреждениями области, равно по региону или в целом по следственным изоляторам республики. О принятом решении по вводу режима особых условий незамедлительно уведомляются по региону или в целом по следственным изоляторам республики. О принятом решении по вводу режима особых условий незамедлительного уведомляются прокурор области и Генеральный прокурор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В распоряжении о введении режима особых условий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обстоятельства, послужившие основанием для введения режима особых условий в соответствии с п. 2.2 данного раздела;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перечень мероприятий, подлежащих исполнению согласно Уставу боевой службы ВВ МВД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задействованные силы и средства органов ГСК, МВД и внутренних войск, ответственные должностные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наименование и полные данные о следственном изоляторе (группа по руководству спецучреждениями);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предположительный срок выполнения задач и его продление в случае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о вводе режима особых условий доводится до спецконтингента не ранее чем за 2 часа до начала специальной операции. По основаниям, предусмотренным в разделе 2.2. п.п. б),в),г),д),ж),з), о начале специальной операции спецконтингенту не сообщается. Правонарушителям предлагается прекратить противоправные действия и в их адрес следует предупреждение о применении чрезвычайных мер с вводом личного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задач в режиме особых условий осуществляется в строгом соответствии с законами Республики Казахстан. Порядок и последовательность исполнения мероприятий, проводимых при вводе режима особых условий, определяются Уставом Боевой службы внутренних войск МВД РК и другими нормативными актами ГСК и МВД республики, регламентирующими их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Настоящий приказ действует до выхода Устава боевой службы внутренних войск Министерства внутренних дел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Управление по руководству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спецучреждениями ГСК РК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