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494c" w14:textId="e37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взаимодействия органов Министерства внутренних дел Республики Казахстан и Государственного следственного комитета по отражению разбойных нападений на охраняемые учреждения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и Председателя Государственного следственного комитета от 2 мая 1996 года N 155/83. Зарегистрирован в Министерстве юстиции Республики Казахстан 26.10.1996 г. N 215. Утратил силу - приказом И.о. министра внутренних дел РК от 25.12.2004г.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Извлечение из приказа И.о. министра внутренних дел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25.12.2004г. N 713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ведомственных нормативных правовых актов в соответствие законодательству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приказы Министра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от 2 мая 1996 года N 155/83 "Об утверждении Инструкции "О порядке взаимодействия органов Министерства внутренних дел Республики Казахстан и Государственного следственного комитета по отражению разбойных нападений на охраняемые учреждения банков"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И.о. 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генерал-майор полиции".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взаимодействия территориальных органов внутренних дел и Государственного следственного комитета Республики Казахстан по отражению разбойных нападений на охраняемые учреждения банков,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взаимодействия органов Министерства внутренних дел Республики Казахстан и Государственного следственного комитета Республики Казахстан по отражению разбойных нападений на охраняемые учреждения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главных управлений, самостоятельных управлений, отделов и учебных заведений, МВД Республики Казахстан, ГУВД г. Алматы, УВД, УВДТ и соответствующих подразделений Государственного следственного комитета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организацию взаимодействия подразделений МВД и ГСК в полном соответствии с настоящей Инструкцией;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изучение настоящей Инструкции личным составом органов внутренних дел и подразделений Государственного следственного комитета Республики Казахстан, а также осуществить организационно-практические меры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основе настоящей Инструкции в месячный срок после ввода ее в действие, разработать планы взаимодействия территориальных органов Министерства внутренних дел и Государственного следственного комитета Республики Казахстан, расположенных на обслуживаемой территории, обеспечить проведение ежеквартальных учений по отработке действий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Ввести в действие Инструкцию о порядке взаимодействия территориальных органов Министерства внутренних дел и Государственного следственного комитета Республики Казахстан по отражению разбойных нападений на охраняемые учреждения банков со дня подписания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требований настоящего Приказа возложить на первых руководителей территориальных органов внутренних дел и Государственного следственного комитета.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Министр внутренних дел             Председатель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 следственного комитета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порядке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территориальных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внутренних дел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следственного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Казахстан по отражению разбойных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нападений на охраняемые учреждения банков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имеет своим назначением межведомственное урегулирование взаимодействия территориальных органов Министерства внутренних дел и Государственного следственного комитета Республики Казахстан (в дальнейшем - органов МВД и ГСК) в вопросах организации отражения разбойных нападений на охраняемые учреждения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органов МВД и ГСК строится на принципах соблюдения законности, высокой ответственности, обеспечения строгой конфиденциальности служебных сведений, тесного сотрудничества, отвечающего взаимным интересам.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Порядок разработки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обороны объекта и его составные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случай разбойных нападений, органами МВД и ГСК, на обслуживаемой территории которых расположены охраняемые банковские учреждения, разрабатываются планы обороны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планы хранятся в дежурных частях органов внутренних дел и территориальных органов ГСК, а выписки из них: о порядке действий групп задержания пунктов централизованной охраны (в дальнейшем - ПЦО) отделов (отделений) охраны в дежурных частях отделов (отделений) охраны; о порядке действий постовых по охране учреждений банков и работников этих учреждений - у постовых и руководителей банковских учреждений в специальных папках, которые хранятся в закрываемых на ключ металлических шкафах или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дежурных частях органов внутренних дел и отделов (отделений) охраны должны в обязательном порядке находиться сменные пароли нарядов милиции по охране учреждений банков.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В планах обороны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сил и средств, необходимых для обороны объекта, входящих в единую систему дислокации нарядов, участковых уполномоченных милиции и следственно-оперативных групп (в дальнейшем - СОГ) органов ГСК; их вооружение, обеспечение средствами транспорта, связи, средствами индивидуальной защиты, специальными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и резервные маршруты движения всех задействованных сил и средств к объекту, с учетом их прибытия с различных направлений в кратчайшие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управления всеми задействованными силами и средствами, сигналы взаимного опознования и другие меры, исключающие возможность случайного применения оружия или других специальных средств против нарядов милиции, сотрудников ГСК, работников банков, а также гражданских лиц, случайно оказавшихся в зоне проведения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Вероятные пути отхода (укрытия) преступников, а также наиболее приемлемые места их задержания.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Места остановки автотранспорта и расстановки личного состава на месте происшествия с реальным учетом ландшафта местности, а также задач, стоящих перед каждым нарядом и порядок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действия постовых, несущих службу по охране банковских учреждений, а также работников этого учреждения при введении плана обороны.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К планам обороны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Схема расположения объекта на местности, с обозначением на ней подъездных путей и расстановки нарядов, направляемых по сигналу "тревога".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Карточка-план объекта с указанием внутренних помещений и постов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Список руководящих работников и должностных лиц учреждения банка, ответственных за сохранность ценностей, с указанием адресов их местожительства, домашних и служебных телефонов.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Схема оповещения руководящего состава и должностных лиц территориальных органов внутренних дел и ГСК, прибывающих к месту происшествия по сигналу "тревога".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Руководство всеми силами и средствами органов внутренних дел и ГСК, прибывшими на место происшествия до прибытия руководителей ОВД, осуществляется оперативным дежурным по органу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Руководители территориальных органов внутренних дел и Государственного следственного комитета обязаны не менее одного раза в квартал проводить учебно-тренировочные занятия и отработку с личным составом практических навыков по отражению нападений на объект и других противоправных действий, вести учет этих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Учебно-тренировочные занятия по этим вопросам проводятся на основании совместных приказов первых руководителей территориальных органов внутренних дел и Государственного следственного комитета или лиц, их замещающих.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Инструктажи с работниками учреждений банков по их действиям в случае разбойных нападений, возникновения других чрезвычайных ситуаций проводятся сотрудниками органов внутренних дел совместно с представителями ГСК по согласованию с руководителями этих учреждений.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Порядок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подразделений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дел и Государственного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комитета при срабатывании тревожной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сигнализации в охраняемом учреждении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17. При срабатывании тревожной сигнализации, установленной в охраняемом учреждении банка, и поступлении сигнала "тревога" в дежурную часть органа внутренних дел, оперативный дежурный или его помощник, незамедлительно сообщает об этом в дежурные части отделов (отделений) охраны и ГСК, сделав соответствующую запись в журнале (книге) учета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Получив сообщение, старший инспектор охраны - дежурный (инспектор охраны - дежурный) отдела охраны, а в подразделениях охраны, где отсутствуют дежурные части - дежурный пункта централизованной охраны немедленно направляет на объект группы задержания ПЦО отделов (отделений) охраны, осуществляющие несение службы в зонах (секторах) расположения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задержания ПЦО отделов (отделений) охраны, прибыв на место происшествия, блокируют объект в соответствии с его планом обороны и ожидают прибытия наряда милиции дежурной части ОВД и СОГ ГСК.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Одновременно с выездом по сигналу "тревога" групп задержания ПЦО, на объект направляется наряд милиции дежурной части ОВД во главе с оперативным дежурным.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 дежурной части ОВД вооружается и экипируется средствами индивидуальной защиты и специальными средствами в соответствии с табельной положенностью и планом обороны учреждений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выезде по сигналу "тревога", оперативный дежурный ОВД обязан иметь при себе сменный пароль и карточку-план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Прибыв на объект, оперативный дежурный ОВД организует расстановку всех сил и средств согласно плана обороны, перекрывая возможные пути отхода преступников, доступ в охраняемую зону посторонних лиц и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оперативный дежурный через дежурную часть ОВД подтягивает к объекту имеющиеся в его расположении силы (пожарные части, наряды патрульной, дорожной милиции и т.п.), вызывает СОГ ГСК.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предосторожность, оперативный дежурный ОВД принимает меры к выяснению причин поступления сигнала "тревога".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выяснении причины срабатывания оперативный дежурный докладывает об этом руководству ОВД и в дежурную часть территориального органа ГСК для дальнейшего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установлении факта нападения на объект или проникновения в его помещения посторонних лиц, а также в случаях невозможности установления связи с нарядом милиции (постовым) по охране учреждения банка или проникнуть на объект для выяснения причины срабатывания сигнализации, оперативный дежурный немедленно сообщает о происшедшем в дежурную часть территориального органа ГСК и руководству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Получив такую информацию, дежурный по органу ГСК обязан немедленно выслать к объекту вооруженный и экипированный средствами индивидуальной защиты и специальными средствами, в соответствии с табельной положенностью и планом обороны учреждения банка, наряд СОГ ГСК не менее 3-х человек. При этом старший СОГ ГСК обязан получить у дежурного по органу ГСК сменный пароль и карточку-план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дежурный по органу ГСК докладывает об этом руководству ГСК и ОВД, непосредственно участвующему в проведении данной операции, и по его указанию вводит в действие специальные планы операций ("Гром", "Сирена", "Перехват" и т.д.).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 Порядок взаимодействия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органов внутренних дел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следственного комитета при срабатывании 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сигнализации в охраняемом учреждении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поступлении сигнала о срабатывании охранной сигнализации из учреждения банка на ПЦО отдела (отделения) охраны, дежурный оператор, сделав соответствующую запись в контрольном листе, немедленно направляет на объект группу задержания ПЦО, одновременно сообщает об этом руководству отдела (отделения) охраны и в дежурные части органов внутренних дел и ГСК.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Получив сообщение из дежурной части отдела (отделения) охраны или от дежурного оператора ПЦО о срабатывании охранной сигнализации в охраняемом учреждении банка, оперативные дежурные по органу внутренних дел и ГСК действуют в соответствии с разделом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случаях, когда при осмотре всех средств охранной, тревожной, (пожарной) сигнализации, установленных на объекте, не выявлена причина их срабатывания, внешние признаки проникновения на объект отсутствуют, посторонних лиц и возможных преступников в помещении банка не обнаружено, старший наряда СОГ через дежурного по ОВД или отделу (отделению) охраны принимает меры к усилению охраны объекта до прибытия должностных лиц учреждения банка, ответственных за сохранность материальных ценностей, и установления причины срабатывания сигнализации.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