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4459" w14:textId="1774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16 мая 1996 года N 607 "О мерах по упорядочению управления государственными пакетами акций в хозяйственных товариществах"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управлению государственным имуществом от 23 июля 1996 г. N 512. Зарегистрировано в Министерстве юстиции Республики Казахстан 2 декабря 1996 г. N 227. Отменено - постановлением Правительства РК от 9 февраля 2005 года N 124 (P050124)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Программы приватизации и реструктуризации государственной собственности в Республике Казахстан на 1996-1998 годы (пункт 1 подраздела 1 раздела II "Реструктуризация и осуществление государством функций собственника"), утвержденной постановлением Правительства Республики Казахстан от 27 февраля 1996 года N 246 </w:t>
      </w:r>
      <w:r>
        <w:rPr>
          <w:rFonts w:ascii="Times New Roman"/>
          <w:b w:val="false"/>
          <w:i w:val="false"/>
          <w:color w:val="000000"/>
          <w:sz w:val="28"/>
        </w:rPr>
        <w:t xml:space="preserve">P960246_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а также в соответствии с постановлением Правительства Республики Казахстан от 16 мая 1996 года N 607 </w:t>
      </w:r>
      <w:r>
        <w:rPr>
          <w:rFonts w:ascii="Times New Roman"/>
          <w:b w:val="false"/>
          <w:i w:val="false"/>
          <w:color w:val="000000"/>
          <w:sz w:val="28"/>
        </w:rPr>
        <w:t xml:space="preserve">P960607_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упорядочению управления государственными пакетами акций в хозяйственных товариществах", Государственный комитет Республики Казахстан по управлению государственным имуществом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формированию наблюдательных советов в хозяйственных товариществах с участием государства и контролю за их деятельностью (далее - Комиссия)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Калмурзаев С.С. - Председатель Государственного комитета Республики Казахстан по управлению государственным имуществом, председатель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Никитинская Е.С. - заместитель Председателя Государственного комитета Республики Казахстан по управлению государственным имуществом, заместитель председателя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Абдукамалов О.А. - заместитель заведующего Отделом территориального развития Аппарата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Дуйсембеков Ж.О. - первый заместитель Министра строительства, жилья и застройки территорий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Кетебаев М.К. - заместитель Министра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Кинасов О.Г. - заместитель Министра нефтяной и газовой промышленности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Майдыров С.Г. - заместитель заведующего Отделом экономической политики Аппарата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Менжулин Б.И. - заместитель 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Москаленко Б.Н. - первый заместитель Министра геологии и охраны недр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Оразбаков Г.И. - заместитель 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Рябцев А.Д. - первый заместитель Председателя Комитета по водным ресурсам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Сансызбаев С.Н. - заместитель Председателя Правления Государственного Экспортно-импортного банка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Сарабекова Т.С. - заместитель Председателя Государственного комитета Республики Казахстан по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Таджияков Б.Ш. - первый заместитель Председателя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Тиесов С.А. - первый заместитель Министра энергетики и угольной промышленности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Шалгимбаева Г.Н. - член Национальной комиссии Республики Казахстан по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Даиров Ж.Ж. - заместитель начальника Главного управления хозяйственных товариществ и акционерных обществ с участием государства Госкомимущества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Кайназарова М.А. - главный специалист Главного управления хозяйственных товариществ и акционерных обществ с участием государства Государственного комитета Республики Казахстан по управлению государственным имуществом,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мере формирования реестра членов и кандидатов в члены наблюдательных советов хозяйственных товариществ, где имеется государственный пакет акций (госдоля), утверждать данный реестр;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Международным центром по рыночной экономике "Арман" рассмотреть программу и график обучения кандидатов в члены наблюдательных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организовать обучение кандидатов в члены наблюдательных советов с дальнейшим проведением их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 Комиссии по формированию наблюдательных советов в хозяйственных товариществах с участием государства и контролю за их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тестирования кандидатов в члены наблюдательных советов в хозяйственных товариществах с участием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 наблюдательных советах в хозяйственных товариществах с участием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 обязанностях членов наблюдательных советов, выступающих уполномоченными представителями Государственного комитета Республики Казахстан по управлению государственными имуществом, в целях эффективного представления государственных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Никитинскую Б.С.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 о Комиссии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наблюдательных советов в 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товариществах с участием государства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контролю за их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разработано в соответствии с Программой приватизации и реструктуризации государственной собственности в Республике Казахстан на 1996-1998 годы, утвержденной постановлением Правительства Республики Казахстан от 27 февраля 1996 года N 246 "О программе приватизации 1996-1998 годы", а также согласно постановлению Правительства Республики Казахстан от 16 мая 1996 года N 607 "О мерах по упорядочению управления государственными пакетами акций и долями в хозяйственных товариществах".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по формированию наблюдательных советов в хозяйственных товариществах с участием государства и контролю за их деятельностью (далее - Комиссия) создается с целью обеспечения эффективного управления государственными пакетами акций и долями в хозяйственных товариществах с участием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 II. Состав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является коллегиальным органом и возглавляется Председателем Государственного комитета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Комиссии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заместитель Председателя Государственного комитета Республики Казахстан по управлению государственным имуществом - заместитель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представители: Министерства финансов, Министерства экономики Республики Казахстан, отраслевых министерств, Национальной комиссии Республики Казахстан по ценным бумагам, Государственного комитета Республики Казахстан по приватизации по должности не ниже уровня заместителей министров;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главный специалист Главного управления хозяйственных товариществ и акционерных обществ Государственного комитета Республики Казахстан по управлению государственным имуществом -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лица, указанные в пункте 2 части II, не могут принять участия в работе Комиссии, они могут передать эту функцию своим представителям.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 III. Цели и задачи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Выдвижение кандидатов в члены наблюдательных советов хозяйственных товариществ с участием государства, выступающих уполномоченными представителями Государственного комитета Республики Казахстан по управлению государственным имущество (далее Комитет), из Реестра членов и кандидатов в члены наблюдательных советов (далее - реестр);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Изучение и оценку по поручению Комитета работы членов наблюдательных советов, выступающих уполномоченными представителями Комитета в целях эффективного представления государственных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Внесение предложений по изменению состава членов наблюдательных советов в случае ненадлежащего исполнения ими обязанностей по обеспечению государственных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квалификационных требований к кандидатам в члены наблюдательных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Проведение тестирования для кандидатов в члены наблюдательных советов в хозяйственных товариществах с участием государства (приложение).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IV. Регламент работы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Заседания Комиссии организует председатель Комиссии на регулярной основе 5-го числа последнего месяца каждого квартала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Комиссии возглавляет председатель, а в случае его отсутствия - заместитель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Комиссии принимаются на заседаниях простым большинством голосов среди присутствующих. В случае равного количества голосов решающим является голос председателя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заседания составляются протоколы, подписанные председателем (зам. председателя) и секретарем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Работу Комиссии в организационном плане обеспечивает соответствующее подразделение Комитета.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