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d05b" w14:textId="6f7d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у.с. - приказом председателя Таможенного комитета МГД РК от 15.02.2001 г. N 54 ~V011442 О неполном периодическом декларировании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Таможенного комитета Республики Казахстан от 31 октября 1996 г. N 222-П Зарегистрировано в Министерстве юстиции Республики Казахстан 12 декабря 1996 г. N 232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благоприятных условий для внешнеэкономической деятельности предприятий Республики Казахстан, содействия развития внешнеэкономических связей, совершенствования таможенного оформления и в соответствии со ст. 153, 201, 202 Указа Президента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Z952368_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таможенном деле в Республике Казахстан"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Порядок таможенного оформления товаров с использованием неполных периодических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таможенных управлений и таможен довести содержание настоящего Приказа до декларантов и иных заинтересованных предприятий и организаций, находящихся в регионе деятельности соответствующих таможенных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Заместителя Председателя Таможенного Комитета Республики Казахстан Кирданова В.Д.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Утверждено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Приказом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Комитета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31.10.96 N 222-П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 О Р Я Д О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таможенного оформления товаров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использованием неполных периодических деклараций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Таможенное оформление с использованием НПД может производиться в отношении товаров, регулярно вывозимых крупными производственными предприятиями-добросовестными участниками ВЭД с непрерывным циклом работы и круглосуточными отгрузками, устойчивая и ритмичная работа которых имеет особое значение для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Письменное разрешение на подачу НПД дается начальником таможенного органа, в регионе деятельности которого находится предприятие, на основании мотивированного заявления предприятия, а также ходатайств исполнительной власти.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разрешения, предприятием разрабатывается технологическая схема оформления товаров, которая утверждается начальником таможенного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Декларирование товаров путем использования НПД может производить только предприятие-производитель, являющееся владельцем декларируемых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Декларированию путем использования НПД подлежат товары, являющиеся основной продукцией предприятия.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Декларируется как одна партия товары, отправляемые предприятием в течение определенного периода времени, не превышающего одного календарного месяца, по одному внешнеторговому договору, независимо от количества отправок или составов.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Декларантом не ранее чем за пятнадцать дней и не позднее чем за десять дней до планируемой первой отгрузки товаров в таможенный орган представляются: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НПД;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документы и сведения, необходимые для производства таможенного оформления и проведения таможенного контроля в соответствии с заявленным таможенным режимом.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НПД заполняются в соответствии с действующим порядком заполнения грузовых таможенных деклараций с учетом следующих особенностей: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указывается планируемое количество товаров без указания номеров вагонов и товаро-транспортных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сведения, подлежащие заявлению в грузовой таможенной декларации и зависящие от количества товара, указываются ориентировочно.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оформлении товаров НПД заполняется декларантом и подается в таможенный орган в трех экземплярах (без четвертого листа, подлежащего направлению в пограничный таможенный орган). При таможенном оформлении перевозочных документов после номера таможенной декларации указывается "ОПД" - особый порядок декларирования.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Фактическое количество отправленных товаров не может превышать количество, заявленное в НПД.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Оформление НПД, транспортных и иных документов производится таможенным органом в соответствии с действующим порядком, применяемым в отношении товаров, декларируемых путем подачи грузовой таможенной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Таможенный и валютный контроль осуществляются в соответствии с действующими нормативными актами Таможенного Комитета Республики Казахстан в минимальном объеме, необходимом для выполнения функций, возложенных на таможенные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позднее 10-ти дней после отправки заявленной партии декларант представляет в таможенный орган недостающие сведения, а также скорректированные (в случае изменения в зависимости от фактически отправленного количества товаров сведений, заявленных в НПД).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сведения подаются в письменном виде на бланке таможенной декларации, количество экземпляров которых соответствует количеству экземпляров ГТД, заверяются декларантом в порядке, установленном для заверения сведений, заявляемых в грузовой таможенной декларации, и являются неотъемлемой частью неполной таможенной декларации. Кроме того декларантом указывается номер неполной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бланка таможенной декларации производится декларантом в соответствии с правилами, действующими на день принятия таможенным органом НПД. При этом сведения ранее заявленные в НПД, и не изменившиеся в результате отправки/получения товара не повторяются.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дополнительных сведений осуществляется таможенным органом в порядке, применяющемся в отношении таможенных деклараций, при этом регистрационный номер, присваиваемый таможенным органом соответствует регистрационному номеру НПД.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Помимо дополнительных сведений, заявленных на бланке грузовой таможенной декларации таможенный орган вправе потребовать, а декларант обязан представить иные документы, необходимые для целей таможенного и валютного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Уплата таможенных платежей и соблюдение мер экономической политики в отношении товаров, декларирование которых осуществляется путем подачи НПД, производятся в соответствии с нормами, действующими на день приема таможенным органом указанных деклараций.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 изменения суммы уплаченных таможенных платежей производится их возврат либо зачет в счет будущих платежей.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фактического вывоза товаров, заявленных в НПД, в количестве меньшем чем было указано при подаче НПД, такие товары, фактически невывезенные в течение определенного периода времени, охваченного НПД, подлежат повторному декларированию при их последующей отправке предприятием.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Перевозочные и товаросопроводительные документы на такие товары представляются в таможенный орган вместе с дополнительными сведениями и объяснением причин их невывоза для аннулирования таможенных печатей, штампов и других средств идентификации, использованных этим таможенным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Предприятие, заинтересованное в использовании НПД при необходимости должно обеспечить таможенный орган охраняемыми служебными помещениями, средствами связи, оргтехники, вычислительной техники, программным продуктом, необходимым для осуществления таможенного оформления с использованием неполной периодической декларации.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совершения предприятием, лицами постоянно или временно занятыми на нем, имеющими отношение к декларированию, отправке товаров, декларирование которых осуществляется путем подачи НПД, нарушений таможенных правил и порядка таможенного оформления с применением НПД начальник таможенного органа может лишить предприятие права использования НПД.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