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23fc" w14:textId="e4e2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 с 19 марта 1997 г. постановлением Национальной комиссии Республики Казахстан по ценным бумагам от 26 февраля 2000 г. N 66 ~V001077 О совмещении профессиональной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12 ноября 1996 г. N 153 Зарегистрировано в Министерстве юстиции Республики Казахстан 19 марта 1997 г. N 273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Национальная комиссия Республики Казахстан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следующий порядок совмещения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на рынке ценных бумаг: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1.1. Кастодиальная деятельность совмещается с любым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 деятельности на рынке ценных бумаг, кроме тех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которые являются исключительными.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1.2. Профессиональная деятельность по управлению портфелем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ценных бумаг совмещается с брокерской, дилерской и кастодиальной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1.3. Исключительными видами профессиональной деятельности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рынке ценных бумаг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 ведению реестров держателей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депозитарная;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котировочных систем внебиржевого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фондовых бирж;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управление портфелем ценных бумаг инвестиционного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Профессиональная деятельность на рынке ценных бумаг не совмещается с иной предпринимательской деятельностью, кроме случаев,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Профессиональным участникам рынка ценных бумаг, имеющим лицензию НКЦБ на осуществление профессиональной деятельности на рынке ценных бумаг, привести учредительные документы в соответствие с требованиями настоящего Постановления в течение трех месяцев с момента его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Управление регулирования деятельности профессиональных участников рынка ценных бумаг и на Члена НКЦБ, курирующего данное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Национальной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