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b1a" w14:textId="f6fc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Положения о порядке рассмотрения вопросов, связанных с гражданством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23 декабря 1996 г. N 370. Зарегистрировано в Министерстве юстиции Республики Казахстан 8 апреля 1997 г. N 279. Утратил силу - приказом Министра внутренних дел РК от 23 августа 2002 года N 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23 августа 2002 года N 556. 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Объявляя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 Положение "О порядке рассмотрения вопросов, связанных с гражданством Республики Казахстан",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1996 года N 3120  П Р И К А З Ы В А 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Начальникам УВД областей, ГУВД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Принять Положение к руководству и организовать его изучение личным составом аппаратов паспортной и визовой работы. Потребовать от работников, осуществляющих приемы населения по вопросах гражданства, внимательного отношения к рассмотрению заявлений, тщательного изучения и объективной оценки данных, характеризующих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Поручить горрайорганам внутренних дел по месту жительства заявителей выдавать им бланки соответствующих анкет-заявлений, принимать к рассмотрению и оформлять материалы по вопросам, связанным с гражданством Республики Казахстан. Обеспечивать получение необходимых сведений как о самом заявителе, так и о всех его близких родственниках и направлять указанные материалы по подчиненности в областные управления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Проверку лиц, в отношении которых оформляются материалы, производить по учетам центра криминальной информации ГСК по всем местам жительства за последние 5 лет. Кроме того ходатайствующие проверяются по всем учетам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Прием документов от лиц, проживающих в областных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городе Алматы, производить непосредственно в управлениях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паспортной и визовой работы управлений внутренних дел, 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остальных местностях - в горрайорганах внутренних дел по месту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 ходатайствующих.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Обеспечить изготовление бланков анкет-заявлений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справок (приложение N 2,3,4,5,6,7,8).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Инструкцию о порядке рассмотрения органами внутренних дел вопросов, связанных с гражданством Республики Казахстан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ГУПиВР МВД Республики Казахстан по получении из областных,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городских Управлений внутренних дел материалов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обеспечить согласование с инстанциями,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заключений и направление их для рассмотрения в отдел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Администрации Президента Республики Казахстан, а также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утратившим силу приказ МВД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18 марта 1992 г. N 91.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приказу МВД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от 23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1996 года N 370 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 Н С Т Р У К Ц И 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порядке рассмотрения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внутренних дел вопросов,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гражданством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Закона "О гражданстве Республики Казахстан" и Положения "0 порядке рассмотрения вопросов, связанных с гражданством Республики Казахстан", в практической деятельности необходимо руководствоваться следующим.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Общие положения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Заявление о приеме в гражданство Республики Казахстан, восстановлении и выходе из гражданства Республики Казахстан подается на имя Президента Республики Казахстан и представляется в органы внутренних дел по месту жительства (в г.Алматы и областных центрах непосредственно в УПиВР).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заявлениях должны быть отражены мотивы принятия, восстановления или выхода из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Поступившие в органы внутренних дел материалы о приеме, восстановлении и выходе из гражданства Республики Казахстан тщательно проверяются. Особое внимание должно быть обращено на причину изменения гражданства, а также полноту анкетных сведений, правильность написания фамилии, имени и отчества заявителя и членов его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неполных или неточных сведений в представленных документах они должны быть возвращены заявителю для внесения соответствующих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считается принятым к исполнению с момента подачи заявителем всех документов, предусмотренных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Оформленные надлежащим образом материалы направляются районными органами внутренних дел по месту жительства заявителя по подчиненности в управления внутренних дел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внутренних дел областей и столицы Республики Казахстан проверяют правильность оформления материалов о приеме, восстановлении и выходе из гражданства Республики Казахстан, заводят дела по этим вопросам в двух частях по каждому заявлению (за исключением материалов по выходу из гражданства Республики Казахстан), запрашивают мнение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внутренних дел областей и столицы Республики Казахстан дела и свои заключения по ним направляют в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Лица, ходатайствующие о приеме, восстановлении и выходе из гражданства Республики Казахстан органами внутренних дел проверяются по учетам центра криминальной информации Государственного следственного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В заключении, вынесенном Министерством, Управлением внутренних дел по материалам о приеме, восстановлении или о выходе из гражданства Республики Казахстан, должны быть подробно изложены проверенные данные, характеризующие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утверждаются Министром внутренних дел, начальником областного, городского управления внутренних дел или их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Министерство внутренних дел, после согласования с Комитетом национальной безопасности Республики Казахстан, составляет свое заключение, которое вместе с материалами о приеме, восстановлении или выходе из гражданства Республики Казахстан направляет в Администрацию Президента Республики Казахстан. В случае возражения в приеме заявителя в гражданство Республики Казахстан Комитет национальной безопасности излагает свои мотивы Комиссии при Президенте Республики Казахстан по вопросам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 случае отклонения ходатайства органами внутренних дел, предоставившими материалы по вопросам гражданства, заявителю выдается справка с указанием мотивов отказа. Второй экземпляр указанной справки приобщается к личному делу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Заявления лиц, не достигших 18 лет, а также признанных в установленном порядке недееспособными, о приеме, восстановлении и выходе из гражданства Республики Казахстан подаются их законными представителями. При этом необходимо отдельное согласие несовершеннолетнего в возрасте от 14 до 18 лет, которое подписывается им самим и подается, как правило, одновременно с заявлением родителей или иных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детей заверяется нотариально и прилагается к ходатайству одного из родителей. Кроме того к ходатайствам родителей прилагаются в двух экземпляра копии свидетельств о рождении детей, указанных в анкетах- заявлениях.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Срок рассмотрения заявлений в местных органах внутренних дел и национальной безопасности, Министерстве внутренних дел, Комитете национальной безопасности и других государственных органах Республики Казахстан не должен превышать одного месяца в каждом из этих органов, а в совокупности - шести месяцев.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 Прием в гражданство Республики Казахстан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К заявлению о приеме в гражданство Республики Казахстан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анкета-заявление утвержденной формы в двух экземплярах (приложение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подробная автобиография в двух экземплярах, составленная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четыре фотографии размером 3,5 х 4,5 в анфас без головного убора;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обязательство о соблюдении условий, предусмотренных статьей 1 Закона "О гражданстве Республики Казахстан", которое составляется в установленной форме (приложение N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с места работы в двух экземплярах с указанием должности, учащимся - с места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об уплате государственной пошлины или освобождении от ее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экземпляры анкет-заявлений и автобиографий должны быть подписаны самим заявителем с указанием даты составления. В случае, когда заявитель не может подписать их по неграмотности или в силу физических недостатков, то в соответствии со статьей 33 Закона по его просьбе оно подписывается другим лицом, о чем государственным нотариусом делается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Если лицо, ходатайствующее о приеме в гражданство Республики Казахстан, в момент подачи заявления состоит в браке с гражданином Республики Казахстан, то им представляется нотариально удостоверенная копия свидетельства о заключении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граждане бывших союзных республик, имеющие одного из близких родственников -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Казахстан, представляют документы, удостоверяющие степень родства с гражданами Республики Казахстан (свидетельство о рождении, свидетельство о браке и др.), справку адресного бюро о месте постоянного проживания своего родственника и копию документа, подтверждающего его принадлежность к гражданству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Если лицо, желающее принять гражданство Республики Казахстан, является гражданином государства, с которым Республика Казахстан имеет соглашение (договор) о предотвращении случаев возникновения двойного гражданства, то ходатайство может быть принято при представлении заявителем документа, свидетельствующего об отношении компетентного органа такого государства к его намерению принять гражданство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При приеме заявлений необходимо требовать предъявления национальных паспортов, видов на жительство, удостоверений лица без гражданства, которые после просмотра и отметки в анкетах-заявлениях возвращаются владельцам. Никаких отметок в национальных паспортах, видах на жительство и удостоверениях лица без гражданства не производится.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 Восстановление в гражданстве Республики Казахстан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Согласно статье 18 Закона "О гражданстве Республики Казахстан" ранее состоявшее в гражданстве Республики Казахстан лицо может быть восстановлено в гражданстве по его ходатайству.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Условия, предусмотренные абзацем 1 пункта 1 части первой статьи 16 Закона, не требуются для лиц, имеющих иное гражданство, или лиц без гражданства, которые постоянно проживали на территории Республики Казахстан до выхода или утраты гражданства Республики Казахстан и не покидали ее территорию после прекращения гражданства, либо их отсутствие на территории республики не превышало сроков, предусмотренных статьей 28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Оформление документов о восстановлении в гражданстве Республики Казахстан осуществляется с учетом требований статьи 33 Закона и в порядке, установленном пунктом 5 Положения и пунктом 2.1.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документов, предусмотренных пунктом 5 Положения, к ходатайству о восстановлении в гражданстве Республики Казахстан прилагаются документы, удостоверяющие бывшую принадлежность заявителя к гражданству Республики Казахстан и подтверждающие его постоянное проживание на территории республики (свидетельство о рождении, справка с места жительства и др.).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Выход из гражданства Республики Казахстан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К заявлению о выходе из гражданства Республики Казахстан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анкета-заявление установленной формы (приложение N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подробная автобиография, составленная в произвольной форме и оформленная в соответствии с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три фотографии размером 3,5 х 4,5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свидетельств о рождении детей и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с места работы, учебы, а неработающим - из суда по месту жительства с указанием о наличии или отсутствии у лица неисполненных обязательств перед государством, либо имущественных обязанностей, с которыми связаны интересы граждан, государственных органов и организаций,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из военного комиссариата об освобождении лица призывного возраста от прохождения действительной воинской службы (от 18 до 27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об уплате государственной пошлины или освобождении от ее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ходатайства о выходе из гражданства Республики Казахстан ребенка в возрасте до 14 лет, один из родителей которого остается гражданином Республики Казахстан, должно быть представлено нотариально- удостоверенное заявление этого родителя, в котором выражено его отношение к выходу ребенка из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 выдаче анкет-заявлений о выходе из гражданства Республики Казахстан заявителям разъясняются правовые и иные последствия утраты ими гражданства Республики Казахстан, о чем делается соответствующая запись в справке, прилагаемой далее к материалам, и подписанная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заключениях о выходе из гражданства Республики Казахстан должны быть указаны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 или отсутствии у заявителя неисполненных обязательств перед государством или имущественных обязанностей, с которыми связаны существенные интересы граждан государственных и других организаций,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привлечении его в качестве обвиняемого, либо имеющимся в отношении него вступившим в законную силу приговоре суда, подлежащим исполнению;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том, что выход данного лица из гражданства Республики Казахстан не противоречит интересам государственной безопасности.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 Утрата Гражданства Республики Казахстан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Республики Казахстан утрачивается: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вследствие поступления лица на воинскую службу, в службу безопасности, полицию, органы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гражданство Республики Казахстан приобретено в результате представления заведомо ложных сведений или фальшивых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основаниям, предусмотренным межгосударственными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лицо, постоянно проживающее за пределами Республики Казахстан, не встало на консульский учет без уважительных причин в течение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внутренних дел регистрируют утрату гражданства Республики Казахстан в журнале установленной формы (Приложение N 8) и информируют МВД Республики Казахстан ежеквартально в приложении к отчетам.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лицах, утративших гражданство Республики Казахстан, Министерство внутренних дел Республики Казахстан представляет в отдел гражданства Администрации Президента Республики Казахстан по итогам каждого полугодия и года.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Определение принадлежности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гражданству Республики Казахстан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Определению принадлежности к гражданству Республики Казахстан подлежат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иностранные граждане, проживающие на территории республики по видам на жительство, и лица без гражданства, обратившиеся с заявлением о том, что они являются гражданами Республики Казахстан, а также лица, в отношении которых имеются сведения о принадлежности к гражданству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проживающие по паспортам или удостоверениям личности граждане Республики Казахстан, при поступлении сведений или обоснованных заявлений о том, что они не являются гражданами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освобожденные из мест лишения свободы и предъявившие справки об освобождении, в которых указывается, что они являются иностранными гражданами или лицами без гражданства, если ранее такие лица на учете в органах внутренних дел не состояли;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ранее выехавшие за границу и возвратившиеся на постоянное жительство в Республику Казахстан, и предъявившие иностранные паспорта, если имеются достоверные сведения о том, что они ранее проживали в Республике Казахстан или состояли в гражданстве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На лиц, в отношении которых определяется принадлежность к гражданству Республики Казахстан, органами внутренних дел по месту жительства составляется подробный протокол опроса, в котором должно быть отражено, когда и где проверяемые родились, гражданство родителей на момент их рождения, когда и по каким документам прибыли в Республику Казахстан, кто из родственников и где проживал или проживает в настоящее время, их гражданство и другие вопросы в зависимости от обстоятельств. К материалам приобщаются четыре фотокарточки размером 3,5 х 4,5 см. и другие документы, имеющие отношение к делу, в том числе заявления не менее трех свидетелей, подтверждающих факт проживания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лица проверяются по данным центра криминальной информации по всем местам жительства, центра документирования населения МВД Республики Казахстан, органов ЗАГСа, а в необходимых случаях и по другим источникам.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получения сведений из-за границы запросы направляются в ГУП и ВР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выносится мотивированное заключение, которое утверждается начальником ГОРОВД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материалы оформляют в отдельное номенклатурное дело, которое по его завершению сдается в архив и подлежит постоянному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Документирование видами на жительство лиц, принадлежность которых к гражданству Республики Казахстан определялась, а также их учет производится в порядке, установленном Инструкцией "О порядке применения правил пребывания иностранных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принадлежность которых к гражданству Республики Казахстан установлена, выдается справка (приложение N 5), являющаяся основанием для документирования их паспортами и удостоверениями личности гражданина Республики Казахстан.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7. Порядок исполнения решений по вопросам гражданства: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Министерство внутренних дел Республики Казахстан по получении Указов Президента Республики Казахстан по вопросам гражданства в семидневный срок уведомляет о них Управления внутренних дел, представивших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Управления внутренних дел, по получении указанных решений, через горрайорганы внутренних дел по месту жительства заявителей в семидневный срок извещают их о результатах рассмотрения ходатайств.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указанное лицо сменило место жительства, органы внутренних дел незамедлительно направляют сообщение о принятом решении в органы внутренних дел по новому месту жительства заявителя и информируют об этом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Иностранным гражданам и лицам без гражданства, принятым в гражданство Республики Казахстан, Управления паспортной и визовой работы УВД областей выдают справку, заверенную визовой печатью (приложение N 4), которая является основанием для выдачи в установленном порядке этим лицам удостоверения личности и паспорта гражданина Республики Казахстан, снимают их с учета как иностранных граждан или лиц без гражданства и обеспечивают их своевременное документирование.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Управления внутренних дел изымают национальные паспорта у лиц, принятых в гражданство Республики Казахстан, и направляют их в Главное консульское управление Министерства иностранных дел Республики Казахстан, за исключением случаев, предусмотренных межгосударственными договорами. Удостоверения лиц без гражданства приобщаются к личному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Органами внутренних дел изымаются удостоверения личности и паспорта гражданина Республики Казахстан у лиц, в отношении которых состоялись решения о выходе из гражданства Республики Казахстан, и выдаются в установленном порядке удостоверения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гражданства и справки (приложение N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 исполнении Указов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вопросам гражданства Управления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информируют МВД Республики Казахстан в срок, не превышающий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одного месяца с момента подписания Указа.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ГЛАВНОЕ УПРАВЛЕНИЕ ПАСПОРТНОЙ И ВИЗОВОЙ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РАБОТЫ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Место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фотокарточки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х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АНКЕТА-ЗАЯВЛЕНИЕ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Прошу принять меня в гражданство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Ниже сообщаю о себе необходимые сведения,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причины, побудившие меня просить о приеме в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Вопросы:              ! Ответы: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Фамилия, имя, отчество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Перечислите все фамилии, имена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отчества, под которыми Вы ранее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проживали, когда, где и по какой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причине их изменяли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Число, месяц, год и место рождения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(село, город, район, область, если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родились за границей, укажите страну)!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Национальность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Образование и специальность по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образованию (где, когда и какое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учебное заведение окончил)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Семейное положение (состоите в браке,!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разведены, вдова)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Гражданство в настоящее время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Какие подтверждающие Вашу личность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 на руках в настоящее время!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(национальный паспорт, вид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жительство для иностранного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гражданина и лица без гражданства)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когда, где и кем они были выданы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Если ранее состояли в гражданстве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(подданстве) других государств,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укажите подробно, где, когда и 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основании чего его приобрели и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утратили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Обращались ли ранее с ходатайством 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приеме в гражданство Республики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когда, где и какое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было принято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Проживали ли за границей, укажите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 выезда и когда прибыли в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Подвергались ли судебному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преследованию до приезда в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Казахстан, когда, где 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что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Проходили ли военную службу,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работали в службе безопасности,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юстиции или иных органах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власти и управления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иностранном государстве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Привлекались ли в Республике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к уголовной или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гражданской ответственности в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судебном порядке, если привлекались,!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 когда, кем и за что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Выполняемая работа в Республике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----------------------------------------!----------------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Месяц и год  ! Должность с указанием  !Место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учреждения,            !учреждения,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организации,           !организации,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предприятия            !предприятия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---------------!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поступле-!ухода!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      !     !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Ваши близкие родственники (муж, жена, родители,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братья и сестры).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данного пункта указываются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родственники, находящиеся как в Республике Казахстан, так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границей. Если жена имеет фамилию мужа, указывается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добрачная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Степень!Фамилия, имя,!Год и место!Место работы!Страна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родства!отчество     !рождения   !и должность !пребыва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 !ния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 !адрес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 !места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 !жительства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-------!-------------!-----------!------------!----------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Одновременно со мной прошу принять в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следующих моих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!Фамилия, имя, отчество!  Год и месяц  ! Место    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                      !  рождения     ! рождения !ме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 !               !          !ча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 !               !   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--!----------------------!---------------!----------!----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Домашний адрес и номер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"____"___________199____г.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заполнения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Сведения, указанные в анкете-заявлении, проверил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должность, фамилия сотрудника органа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принявшего документы и его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"____"___________199____г.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приема документов 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Место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фотокарточки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4 х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Анкета-Заявление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разрешить мне выйти из гражданства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Вопросы                 !         Ответы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Перечислите все фамилии, имена и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отчества, под которыми вы ранее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проживали, когда, где и по какой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причине их изменяли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Число, месяц, год и место рождения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(село, город, район, область, если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родились за границей, укажите страну)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Национальность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Образование и специальность по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образованию (где, когда и какое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учебное заведение окончили)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Семейное положение (состоите в браке,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разведены, вдова)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Если ранее состояли в гражданстве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(подданстве) других государств,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укажите подробно, где и на каком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основании приобрели гражданство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Привлекались ли к уголовной или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ответственности в судебном!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порядке, если привлекались, то когда,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кем и за что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Имеются ли неисполненные обязательства!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 государственными и общественными!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Выполняемая работа с начала трудовой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(включая учебу в высших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средних учебных заведениях, военную!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службу)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-----------------------------------------!---------------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заполнении данного пункта 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 предприятия необходимо именовать так, как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назывались в период Вашей работы, военную службу записывать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указанием должности. Предприятия, имеющие условные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(почтовый ящик и т.п.), указываются под этим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условным наименованием. Прохождение военной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указывается согласно записи в военном билете.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Месяц и год  ! Должность с указанием  !Местонахождение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учреждения, предприятия!учреждения,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---------------! организации,           !организации,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поступле-!ухода!                        !предприятия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      !     !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---------!-----!------------------------!----------------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Ваши близкие родственники (муж, жена, родители, дети,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братья,сестры).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заполнении данного пункта указываются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родственники, находящиеся как в Республике Казахстан, так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границей. Если жена имеет фамилию мужа, указывается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ее добрачная фамилия.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Степень!Фамилия, имя,!Год и место!Место работы,!Страна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родства!отчество     !рождения   !должность    !пребыва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  !ния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  !адрес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               !места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  !житель-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 !             !ства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-------!-------------!-----------!-------------!---------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Одновременно со мной прошу разрешить выход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Республики Казахстан моим несовершеннолетним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NN!Фамилия, имя, !Год и месяц рождения!Место    !При-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            !рождения !ме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            !         !ча-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            !         !ние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!--------------!--------------------!---------!-----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(Вопросы)               !    (Ответы)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Отношение к воинской обязанности 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воинское звание. Лица призывного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возраста представляют справки из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комиссариата об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освобождении от прохождения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действительной военной службы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 СНГ.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Домашний адрес, номер телефона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Серия и номер паспорта, кем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когда выдан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--------------------------------------!------------------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 заполнения)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Сведения, указанные в анкете-заявлении, проверил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фамилия сотрудника органа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принявшего документ, и его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приема) "_____"_____________199____г.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КОРЕШОК СПРАВКИ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рождения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Бывшее гражданство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 в гражданство Республики Казахстан Указом_____________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"____"____________19___г.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Справку получил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"____"____________19____г.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23 декабря 1996 г N 370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Место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фотокарточки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"____"____________19____г.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СПРАВКА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выдана для получения паспорта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и отчество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Год, число, месяц и место рождения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Семейное положение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Гр.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 в гражданство Республики Казахстан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(подданства) Указом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"_____"_____________19____ г.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Вместе с ним (с ней) признаны гражданами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дети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 и год рождения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Примечание: Дети, признанные гражданами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Казахстан, вписываются в паспорта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УПиВР МВД, УВД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Корешок справки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рождения_______________________________________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Бывшее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соответствии с Законом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гражданстве Республики Казахстан" является гражданином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Основание: заключение МВД, УВД_____________________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"____"______________19____г.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Инспектор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Справку получил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приказу МВД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от 23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1996 г. N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"_____"___________199____г.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СПРАВКА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Выдана для получения паспорта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Фамилия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Отчество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и место рождения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рождении N ___________________от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регистрации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и местонахождение отдела, бюро ЗАГСа)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гражданстве Республики Казахстан" является гражданином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Основание: заключение МВД, УВД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____________________________от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УПиВР МВД, УВД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приказу МВД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от 23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1996 г. N 370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Я,__________________________________________________, ходатайствуя о приеме меня в гражданство Республики Казахстан, обязуюсь соблюдать Конституцию и законы Республики Казахстан, защищать еҒ интересы и территориальную целостность, уважительно относиться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обычаям, традициям, государственному языку и языку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всех национальностей, проживающих на еҒ территории, способствовать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укреплению могущества, суверенитета и независимости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 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N 7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"____"___________199____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гр.___________________________________________________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год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он (она) и его (ее) несовершеннолетние дети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номером"___" от "____" ______________ 199__ года разрешен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выход из гражданства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паспортной и визовой работы УВД 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N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п/п ! Дата утраты  ! Ф.И.О.    ! Основание утраты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 !           ! в соответствии с п.5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 !           !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-------!--------------!-----------!----------------------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-------!--------------!-----------!----------------------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-------!--------------!-----------!----------------------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-------!--------------!-----------!----------------------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-------!--------------!-----------!----------------------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