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38cf" w14:textId="1993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применения специального устройства "Еж" для принудительной остановки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внутренних дел Республики Казахстан 13 августа 1996 года N 265 Зарегистрировано в Министерстве юстиции Республики Казахстан 13 июня 1997 г. N 316. Утратил силу приказом Министра внутренних дел Республики Казахстан от 15 октября 2015 года № 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принудительной остановки транспортных средств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 ввести в действие с 1 августа 1996 года Инструкцию о порядке применения специального устройства "Еж" для принудительной остановки транспортных средств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 внутренних дел областей, городов Астана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изучение личным составом органов внутренних дел указанной Инструкции и провести практические занятия с приемом зачетов;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закуп специального устройства "Еж" в соответствии с установленными нормами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внутренних дел РК 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приказом Министра внутренних дел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приказом Министра внутренних дел РК от 09.01.2009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 прекратившим действие приказ МВД СССР от 31 мая 1983 года N 0146 "О порядке применения специального устройства "Еж" для принудительной остановки транспортных средств".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приказу МВД РК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августа 1996 г. N 265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порядке применения специального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устройства "Еж" для принудительной остановки транспортных средств*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В дальнейшем именуется устройство "Еж".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I. Назначение устройства "Еж".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I.1. Устройство "Еж" предназначено для принудительной остановки транспортных средств в случаях, когда имеются данные, что транспортное средство: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используется в преступных целях, похищено или угнано;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находится под управлением водителя, скрывшегося с места совершения дорожно-транспортного происшествия, при котором люди погибли или получили телесные повреждения;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используется водителем, не подчинившимся неоднократным законным требованиям сотрудников органов внутренних дел и ставящим под угрозу жизнь и здоровье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I.2. Устройство "Еж" представляет собой капроновую (металлическую) ленту с закрепленными на ней через равные промежутки шипами.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применения устройства "Еж".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Устройство "Еж" применяется сотрудниками органов внутренних дел, изучившими данную Инструкцию и овладевшими приемами его практического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Получив информацию о движении транспортного средства, указанного в пункте I.I., сотрудник органов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При несении службы на стационарном посту: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 остановку всех движущихся транспортных средств как можно дальше от предполагаемого места применения устройства "Еж", при этом выставляет временный знак "Въезд запрещен", вне населенных пунктов на расстоянии 75 м, а в населенных пунктах - на расстоянии 50 м до места установки устройства "Еж". Наряду с этим, возможно использование шлагбаумов и светофоров;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дополнительно подавая непрерывно сигнал об остановке, сотрудник органов внутренних дел перегораживает проезжую часть устройством "Еж", а все возможные пути объезда этого устройства - автомашинами, тракторами, самоходными машинами, либо другой имеющейся у поста колесной техникой.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При несении службы на патрульном автомобиле: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сотрудники органов внутренних дел определяют район задержания, учитывая возможные пути объезда этого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поставив патрульный автомобиль на обочину дороги с включенными всеми имеющимися специальными световыми и звуковыми сигналами, сотрудники органов внутренних дел, останавливая все движущиеся транспортные средства, перегораживают проезжую часть устройством "Еж".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После проезда транспорта через устройство "Еж" сотрудники органов внутренних дел организуют задержание водителя и находящихся с ним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В случае применения устройства "Еж" против транспортного средства, в котором находятся вооруженные преступники, для их задержания вызывается специальная группа.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применять устройство "Еж":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На железнодорожных переездах, в туннелях, на мостах, путепроводах, эстакадах.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автобусов, троллейбусов и грузовых автомобилей, осуществляющих перевозку людей (при наличии в салоне, кузове пассажиров);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мотоциклов, мотоколясок, мотороллеров и мопедов;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автотранспортных средств, принадлежащих иностранным представительствам и иностранным гражданам, кроме случаев, когда имеются достоверные данные о хищении либо угоне таких транспортных средств, а также захвате и использовании их в преступных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 органов внутренних дел, применивший устройство "Еж", докладывает об этом рапортом начальнику подразделения ОВД, ГАИ с указанием от кого (фамилия, имя, отчество, должность и звание) и когда поступила информация о принудительном задержании транспортного средства, когда, где и против кого оно применялось, обстоятельства и результаты его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