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0b5fa" w14:textId="b40b5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об оформлении и учете документов, подлежащих хранению в банках, и требованиях по организации хранения документов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31 декабря 1996 г. N 351. Зарегистрирован в Министерстве юстиции Республики Казахстан 21.01.1998г. N 434. Утратило силу - постановлением Правления Агентства РК по регулированию и надзору финансового рынка и финансовых организаций от 27 августа 2005 года N 320 (V053841)(порядок введения в действие см.2 пост. N 320</w:t>
      </w:r>
    </w:p>
    <w:p>
      <w:pPr>
        <w:spacing w:after="0"/>
        <w:ind w:left="0"/>
        <w:jc w:val="both"/>
      </w:pPr>
      <w:bookmarkStart w:name="z0" w:id="0"/>
      <w:r>
        <w:rPr>
          <w:rFonts w:ascii="Times New Roman"/>
          <w:b w:val="false"/>
          <w:i w:val="false"/>
          <w:color w:val="000000"/>
          <w:sz w:val="28"/>
        </w:rPr>
        <w:t>
</w:t>
      </w:r>
      <w:r>
        <w:rPr>
          <w:rFonts w:ascii="Times New Roman"/>
          <w:b w:val="false"/>
          <w:i w:val="false"/>
          <w:color w:val="ff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Сноска. Название в редакции - постановлением Правления Агентства РК по регулированию и надзору финансового рынка и финансовых организаций от 26 марта 2005 года N  </w:t>
      </w:r>
      <w:r>
        <w:rPr>
          <w:rFonts w:ascii="Times New Roman"/>
          <w:b w:val="false"/>
          <w:i w:val="false"/>
          <w:color w:val="000000"/>
          <w:sz w:val="28"/>
        </w:rPr>
        <w:t xml:space="preserve">116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В целях совершенствования организации оформления и хранения документов в банках Правление Национального Банка Республики Казахстан ПОСТАНОВЛЯЕТ:  </w:t>
      </w:r>
    </w:p>
    <w:bookmarkEnd w:id="0"/>
    <w:bookmarkStart w:name="z18" w:id="1"/>
    <w:p>
      <w:pPr>
        <w:spacing w:after="0"/>
        <w:ind w:left="0"/>
        <w:jc w:val="both"/>
      </w:pPr>
      <w:r>
        <w:rPr>
          <w:rFonts w:ascii="Times New Roman"/>
          <w:b w:val="false"/>
          <w:i w:val="false"/>
          <w:color w:val="000000"/>
          <w:sz w:val="28"/>
        </w:rPr>
        <w:t xml:space="preserve">
     1. Утвердить Инструкцию об оформлении и учете документов, подлежащих хранению в банках, и требованиях по организации хранения документов, согласованную с Центральным государственным архивом Республики Казахстан, и ввести ее в действие с 1 января 1997 года.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постановлением Правления Агентства РК по регулированию и надзору финансового рынка и финансовых организаций от 26 марта 2005 года N  </w:t>
      </w:r>
      <w:r>
        <w:rPr>
          <w:rFonts w:ascii="Times New Roman"/>
          <w:b w:val="false"/>
          <w:i w:val="false"/>
          <w:color w:val="000000"/>
          <w:sz w:val="28"/>
        </w:rPr>
        <w:t xml:space="preserve">116 </w:t>
      </w:r>
      <w:r>
        <w:rPr>
          <w:rFonts w:ascii="Times New Roman"/>
          <w:b w:val="false"/>
          <w:i w:val="false"/>
          <w:color w:val="ff0000"/>
          <w:sz w:val="28"/>
        </w:rPr>
        <w:t xml:space="preserve">. </w:t>
      </w:r>
      <w:r>
        <w:br/>
      </w:r>
      <w:r>
        <w:rPr>
          <w:rFonts w:ascii="Times New Roman"/>
          <w:b w:val="false"/>
          <w:i w:val="false"/>
          <w:color w:val="000000"/>
          <w:sz w:val="28"/>
        </w:rPr>
        <w:t xml:space="preserve">
     2. Департаменту банковского надзора (Джаугаштина Б.К.) довести настоящее Постановление и Инструкцию об оформлении и учете документов, подлежащих хранению в банках, и требованиях по организации хранения документов до областных (Главного Алматинского территориального) управлений Национального Банка Республики Казахстан и банков второго уровня.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 постановлением Правления Агентства РК по регулированию и надзору финансового рынка и финансовых организаций от 26 марта 2005 года N  </w:t>
      </w:r>
      <w:r>
        <w:rPr>
          <w:rFonts w:ascii="Times New Roman"/>
          <w:b w:val="false"/>
          <w:i w:val="false"/>
          <w:color w:val="000000"/>
          <w:sz w:val="28"/>
        </w:rPr>
        <w:t xml:space="preserve">116 </w:t>
      </w:r>
      <w:r>
        <w:rPr>
          <w:rFonts w:ascii="Times New Roman"/>
          <w:b w:val="false"/>
          <w:i w:val="false"/>
          <w:color w:val="ff0000"/>
          <w:sz w:val="28"/>
        </w:rPr>
        <w:t xml:space="preserve">. </w:t>
      </w:r>
      <w:r>
        <w:br/>
      </w:r>
      <w:r>
        <w:rPr>
          <w:rFonts w:ascii="Times New Roman"/>
          <w:b w:val="false"/>
          <w:i w:val="false"/>
          <w:color w:val="000000"/>
          <w:sz w:val="28"/>
        </w:rPr>
        <w:t xml:space="preserve">
     3. Контроль за исполнением настоящего Постановления возложить на заместителя Председателя Национального Банка Республики Казахстан Сайденова А.Г.  </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xml:space="preserve">       Председатель Нацбанка  </w:t>
      </w:r>
    </w:p>
    <w:bookmarkStart w:name="z2"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декабря 1996 г. N 351 </w:t>
      </w:r>
    </w:p>
    <w:bookmarkEnd w:id="2"/>
    <w:p>
      <w:pPr>
        <w:spacing w:after="0"/>
        <w:ind w:left="0"/>
        <w:jc w:val="both"/>
      </w:pPr>
      <w:r>
        <w:rPr>
          <w:rFonts w:ascii="Times New Roman"/>
          <w:b/>
          <w:i w:val="false"/>
          <w:color w:val="000000"/>
          <w:sz w:val="28"/>
        </w:rPr>
        <w:t xml:space="preserve">                             ИНСТРУКЦИЯ  </w:t>
      </w:r>
      <w:r>
        <w:br/>
      </w:r>
      <w:r>
        <w:rPr>
          <w:rFonts w:ascii="Times New Roman"/>
          <w:b w:val="false"/>
          <w:i w:val="false"/>
          <w:color w:val="000000"/>
          <w:sz w:val="28"/>
        </w:rPr>
        <w:t>
</w:t>
      </w:r>
      <w:r>
        <w:rPr>
          <w:rFonts w:ascii="Times New Roman"/>
          <w:b/>
          <w:i w:val="false"/>
          <w:color w:val="000000"/>
          <w:sz w:val="28"/>
        </w:rPr>
        <w:t xml:space="preserve">              об оформлении и учете документов,  </w:t>
      </w:r>
      <w:r>
        <w:br/>
      </w:r>
      <w:r>
        <w:rPr>
          <w:rFonts w:ascii="Times New Roman"/>
          <w:b w:val="false"/>
          <w:i w:val="false"/>
          <w:color w:val="000000"/>
          <w:sz w:val="28"/>
        </w:rPr>
        <w:t>
</w:t>
      </w:r>
      <w:r>
        <w:rPr>
          <w:rFonts w:ascii="Times New Roman"/>
          <w:b/>
          <w:i w:val="false"/>
          <w:color w:val="000000"/>
          <w:sz w:val="28"/>
        </w:rPr>
        <w:t xml:space="preserve">            подлежащих хранению, в банках и требованиях  </w:t>
      </w:r>
      <w:r>
        <w:br/>
      </w:r>
      <w:r>
        <w:rPr>
          <w:rFonts w:ascii="Times New Roman"/>
          <w:b w:val="false"/>
          <w:i w:val="false"/>
          <w:color w:val="000000"/>
          <w:sz w:val="28"/>
        </w:rPr>
        <w:t>
</w:t>
      </w:r>
      <w:r>
        <w:rPr>
          <w:rFonts w:ascii="Times New Roman"/>
          <w:b/>
          <w:i w:val="false"/>
          <w:color w:val="000000"/>
          <w:sz w:val="28"/>
        </w:rPr>
        <w:t xml:space="preserve">                 по организации хранения документов </w:t>
      </w:r>
      <w:r>
        <w:rPr>
          <w:rFonts w:ascii="Times New Roman"/>
          <w:b w:val="false"/>
          <w:i w:val="false"/>
          <w:color w:val="ff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Сноска. В название внесены изменения - постановлением Правления Агентства РК по регулированию и надзору финансового рынка и финансовых организаций от 26 марта 2005 года N  </w:t>
      </w:r>
      <w:r>
        <w:rPr>
          <w:rFonts w:ascii="Times New Roman"/>
          <w:b w:val="false"/>
          <w:i w:val="false"/>
          <w:color w:val="000000"/>
          <w:sz w:val="28"/>
        </w:rPr>
        <w:t xml:space="preserve">116 </w:t>
      </w:r>
      <w:r>
        <w:rPr>
          <w:rFonts w:ascii="Times New Roman"/>
          <w:b w:val="false"/>
          <w:i w:val="false"/>
          <w:color w:val="ff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ff0000"/>
          <w:sz w:val="28"/>
        </w:rPr>
        <w:t xml:space="preserve">     Сноска. Слова "Раздел I", "Раздел II", "Раздел III", "Раздел IV", "Раздел V" заменены соответственно словами "Глава 1", "Глава 2", "Глава 3", "Глава 4", "Глава 5";  </w:t>
      </w:r>
      <w:r>
        <w:br/>
      </w:r>
      <w:r>
        <w:rPr>
          <w:rFonts w:ascii="Times New Roman"/>
          <w:b w:val="false"/>
          <w:i w:val="false"/>
          <w:color w:val="000000"/>
          <w:sz w:val="28"/>
        </w:rPr>
        <w:t>
</w:t>
      </w:r>
      <w:r>
        <w:rPr>
          <w:rFonts w:ascii="Times New Roman"/>
          <w:b w:val="false"/>
          <w:i w:val="false"/>
          <w:color w:val="ff0000"/>
          <w:sz w:val="28"/>
        </w:rPr>
        <w:t xml:space="preserve">     слова по тексту Инструкции "соответствующего территориального подразделения архивной службы", "Центральным государственным архивом Республики Казахстан (Центргосархивом) и его соответствующими территориальными подразделениями", "соответствующие территориальные подразделения Центргосархива", "соответствующим территориальным подразделением Центргосархива", "территориальным подразделением архивной службы", "Центргосархива" заменены соответственно словами "соответствующего государственного архивного учреждения", "соответствующими государственными архивными учреждениями", "соответствующие государственные архивные учреждения", "соответствующим государственным архивным учреждением", "соответствующим государственным архивным учреждением", "соответствующих государственных архивных учреждений" согласно постановлению Правления Нацбанка РК от 25 декабря 1999 года N 445 </w:t>
      </w:r>
      <w:r>
        <w:rPr>
          <w:rFonts w:ascii="Times New Roman"/>
          <w:b w:val="false"/>
          <w:i w:val="false"/>
          <w:color w:val="000000"/>
          <w:sz w:val="28"/>
        </w:rPr>
        <w:t xml:space="preserve">  V991045_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3"/>
    <w:bookmarkStart w:name="z6"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1. ОБЩИЕ ПОЛОЖЕНИЯ  </w:t>
      </w:r>
      <w:r>
        <w:br/>
      </w:r>
      <w:r>
        <w:rPr>
          <w:rFonts w:ascii="Times New Roman"/>
          <w:b w:val="false"/>
          <w:i w:val="false"/>
          <w:color w:val="000000"/>
          <w:sz w:val="28"/>
        </w:rPr>
        <w:t>
 </w:t>
      </w:r>
    </w:p>
    <w:bookmarkEnd w:id="4"/>
    <w:bookmarkStart w:name="z7" w:id="5"/>
    <w:p>
      <w:pPr>
        <w:spacing w:after="0"/>
        <w:ind w:left="0"/>
        <w:jc w:val="both"/>
      </w:pPr>
      <w:r>
        <w:rPr>
          <w:rFonts w:ascii="Times New Roman"/>
          <w:b w:val="false"/>
          <w:i w:val="false"/>
          <w:color w:val="000000"/>
          <w:sz w:val="28"/>
        </w:rPr>
        <w:t xml:space="preserve">       1. Настоящая Инструкция составлена в соответствии с требованиями действующего законодательства, регулирующими вопросы документирования и обеспечения хранения документов юридическими лицами, устанавливает общие условия организации учета и оформления документов, подлежащих хранению в банках, а также обязательные сроки по хранению банками данных бухгалтерского учета и других основных документов банковской деятельности.  </w:t>
      </w:r>
      <w:r>
        <w:br/>
      </w:r>
      <w:r>
        <w:rPr>
          <w:rFonts w:ascii="Times New Roman"/>
          <w:b w:val="false"/>
          <w:i w:val="false"/>
          <w:color w:val="000000"/>
          <w:sz w:val="28"/>
        </w:rPr>
        <w:t>
     2. Правовую основу для осуществления банками мер по правильному учету и сохранности документов, связанных с их финансово-хозяйственной деятельностью и отчетностью, составляют Законы Республики Казахстан " </w:t>
      </w:r>
      <w:r>
        <w:rPr>
          <w:rFonts w:ascii="Times New Roman"/>
          <w:b w:val="false"/>
          <w:i w:val="false"/>
          <w:color w:val="000000"/>
          <w:sz w:val="28"/>
        </w:rPr>
        <w:t xml:space="preserve">О банках </w:t>
      </w:r>
      <w:r>
        <w:rPr>
          <w:rFonts w:ascii="Times New Roman"/>
          <w:b w:val="false"/>
          <w:i w:val="false"/>
          <w:color w:val="000000"/>
          <w:sz w:val="28"/>
        </w:rPr>
        <w:t>и банковской деятельности в Республике Казахстан", " </w:t>
      </w:r>
      <w:r>
        <w:rPr>
          <w:rFonts w:ascii="Times New Roman"/>
          <w:b w:val="false"/>
          <w:i w:val="false"/>
          <w:color w:val="000000"/>
          <w:sz w:val="28"/>
        </w:rPr>
        <w:t xml:space="preserve">О бухгалтерском </w:t>
      </w:r>
      <w:r>
        <w:rPr>
          <w:rFonts w:ascii="Times New Roman"/>
          <w:b w:val="false"/>
          <w:i w:val="false"/>
          <w:color w:val="000000"/>
          <w:sz w:val="28"/>
        </w:rPr>
        <w:t xml:space="preserve">учете и финансовой отчетности", иные нормативные правовые акты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 постановлением Правления Агентства РК по регулированию и надзору финансового рынка и финансовых организаций от 26 марта 2005 года N  </w:t>
      </w:r>
      <w:r>
        <w:rPr>
          <w:rFonts w:ascii="Times New Roman"/>
          <w:b w:val="false"/>
          <w:i w:val="false"/>
          <w:color w:val="000000"/>
          <w:sz w:val="28"/>
        </w:rPr>
        <w:t xml:space="preserve">116 </w:t>
      </w:r>
      <w:r>
        <w:rPr>
          <w:rFonts w:ascii="Times New Roman"/>
          <w:b w:val="false"/>
          <w:i w:val="false"/>
          <w:color w:val="ff0000"/>
          <w:sz w:val="28"/>
        </w:rPr>
        <w:t xml:space="preserve">. </w:t>
      </w:r>
      <w:r>
        <w:br/>
      </w:r>
      <w:r>
        <w:rPr>
          <w:rFonts w:ascii="Times New Roman"/>
          <w:b w:val="false"/>
          <w:i w:val="false"/>
          <w:color w:val="000000"/>
          <w:sz w:val="28"/>
        </w:rPr>
        <w:t xml:space="preserve">
     3.  </w:t>
      </w:r>
      <w:r>
        <w:rPr>
          <w:rFonts w:ascii="Times New Roman"/>
          <w:b w:val="false"/>
          <w:i w:val="false"/>
          <w:color w:val="ff0000"/>
          <w:sz w:val="28"/>
        </w:rPr>
        <w:t xml:space="preserve">(Пункт исключен - постановлением Правления Агентства РК по регулированию и надзору финансового рынка и финансовых организаций от 26 марта 2005 года N  </w:t>
      </w:r>
      <w:r>
        <w:rPr>
          <w:rFonts w:ascii="Times New Roman"/>
          <w:b w:val="false"/>
          <w:i w:val="false"/>
          <w:color w:val="000000"/>
          <w:sz w:val="28"/>
        </w:rPr>
        <w:t xml:space="preserve">116 </w:t>
      </w:r>
      <w:r>
        <w:rPr>
          <w:rFonts w:ascii="Times New Roman"/>
          <w:b w:val="false"/>
          <w:i w:val="false"/>
          <w:color w:val="ff0000"/>
          <w:sz w:val="28"/>
        </w:rPr>
        <w:t xml:space="preserve">). </w:t>
      </w:r>
      <w:r>
        <w:br/>
      </w:r>
      <w:r>
        <w:rPr>
          <w:rFonts w:ascii="Times New Roman"/>
          <w:b w:val="false"/>
          <w:i w:val="false"/>
          <w:color w:val="000000"/>
          <w:sz w:val="28"/>
        </w:rPr>
        <w:t xml:space="preserve">
     4. Бухгалтерские записи, документы по учетной политике и процедурам, программы машинной обработки учетных данных хранятся банками (их филиалами и представительствами) в течение периода, установленного их внутренними документами, настоящей Инструкцией, другими специальными нормативными актами по вопросу сроков и порядка хранения документов юридических лиц.  </w:t>
      </w:r>
      <w:r>
        <w:br/>
      </w:r>
      <w:r>
        <w:rPr>
          <w:rFonts w:ascii="Times New Roman"/>
          <w:b w:val="false"/>
          <w:i w:val="false"/>
          <w:color w:val="000000"/>
          <w:sz w:val="28"/>
        </w:rPr>
        <w:t xml:space="preserve">
     Первичные документы и итоговые бухгалтерские записи могут быть оформлены на бумаге или сохранены на электронных носителях.  </w:t>
      </w:r>
      <w:r>
        <w:br/>
      </w:r>
      <w:r>
        <w:rPr>
          <w:rFonts w:ascii="Times New Roman"/>
          <w:b w:val="false"/>
          <w:i w:val="false"/>
          <w:color w:val="000000"/>
          <w:sz w:val="28"/>
        </w:rPr>
        <w:t xml:space="preserve">
     5. Экспертизой ценности документов называется изучение документов на основе принципов и критериев их ценности в целях определения сроков хранения документов и отбора их для хранения.  </w:t>
      </w:r>
      <w:r>
        <w:br/>
      </w:r>
      <w:r>
        <w:rPr>
          <w:rFonts w:ascii="Times New Roman"/>
          <w:b w:val="false"/>
          <w:i w:val="false"/>
          <w:color w:val="000000"/>
          <w:sz w:val="28"/>
        </w:rPr>
        <w:t xml:space="preserve">
     Экспертиза ценности документов проводится при составлении номенклатур дел, при формировании дел и проверке правильности отнесения документов к делам, при подготовке дел к последующему хранению (передаче на государственное хранение).  </w:t>
      </w:r>
      <w:r>
        <w:br/>
      </w:r>
      <w:r>
        <w:rPr>
          <w:rFonts w:ascii="Times New Roman"/>
          <w:b w:val="false"/>
          <w:i w:val="false"/>
          <w:color w:val="000000"/>
          <w:sz w:val="28"/>
        </w:rPr>
        <w:t xml:space="preserve">
     6. Экспертиза ценности документов, отбор их для хранения осуществляется постоянно действующими экспертными комиссиями, создаваемыми банками, с обязательным участием в их составе представителей соответствующего государственного архивного учреждения.  </w:t>
      </w:r>
      <w:r>
        <w:br/>
      </w:r>
      <w:r>
        <w:rPr>
          <w:rFonts w:ascii="Times New Roman"/>
          <w:b w:val="false"/>
          <w:i w:val="false"/>
          <w:color w:val="000000"/>
          <w:sz w:val="28"/>
        </w:rPr>
        <w:t xml:space="preserve">
     7. Руководители банков и другие лица, ответственные за организацию работы по учету документов и обеспечению их сохранности, за нарушение требований действующего банковского законодательства о правильном оформлении результатов деятельности банков несут ответственность в установленном порядке.  </w:t>
      </w:r>
      <w:r>
        <w:br/>
      </w:r>
      <w:r>
        <w:rPr>
          <w:rFonts w:ascii="Times New Roman"/>
          <w:b w:val="false"/>
          <w:i w:val="false"/>
          <w:color w:val="000000"/>
          <w:sz w:val="28"/>
        </w:rPr>
        <w:t xml:space="preserve">
     8. Методическое, информационное и консультационное обеспечение владельцев архивов и банков, не имеющих архивы, по вопросам организации работы по хранению документов осуществляется в установленном порядке соответствующими государственными архивными учреждениями.  </w:t>
      </w:r>
      <w:r>
        <w:br/>
      </w:r>
      <w:r>
        <w:rPr>
          <w:rFonts w:ascii="Times New Roman"/>
          <w:b w:val="false"/>
          <w:i w:val="false"/>
          <w:color w:val="000000"/>
          <w:sz w:val="28"/>
        </w:rPr>
        <w:t xml:space="preserve">
     9.  </w:t>
      </w:r>
      <w:r>
        <w:rPr>
          <w:rFonts w:ascii="Times New Roman"/>
          <w:b w:val="false"/>
          <w:i w:val="false"/>
          <w:color w:val="ff0000"/>
          <w:sz w:val="28"/>
        </w:rPr>
        <w:t xml:space="preserve">(Пункт исключен - постановлением Правления Агентства РК по регулированию и надзору финансового рынка и финансовых организаций от 26 марта 2005 года N  </w:t>
      </w:r>
      <w:r>
        <w:rPr>
          <w:rFonts w:ascii="Times New Roman"/>
          <w:b w:val="false"/>
          <w:i w:val="false"/>
          <w:color w:val="000000"/>
          <w:sz w:val="28"/>
        </w:rPr>
        <w:t xml:space="preserve">116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5"/>
    <w:bookmarkStart w:name="z8"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2. ОСНОВНЫЕ ТРЕБОВАНИЯ К ОФОРМЛЕНИЮ  </w:t>
      </w:r>
      <w:r>
        <w:br/>
      </w:r>
      <w:r>
        <w:rPr>
          <w:rFonts w:ascii="Times New Roman"/>
          <w:b w:val="false"/>
          <w:i w:val="false"/>
          <w:color w:val="000000"/>
          <w:sz w:val="28"/>
        </w:rPr>
        <w:t>
</w:t>
      </w:r>
      <w:r>
        <w:rPr>
          <w:rFonts w:ascii="Times New Roman"/>
          <w:b/>
          <w:i w:val="false"/>
          <w:color w:val="000000"/>
          <w:sz w:val="28"/>
        </w:rPr>
        <w:t xml:space="preserve">               И УЧЕТУ БАНКАМИ ДОКУМЕНТОВ, ПОДЛЕЖАЩИХ  </w:t>
      </w:r>
      <w:r>
        <w:br/>
      </w:r>
      <w:r>
        <w:rPr>
          <w:rFonts w:ascii="Times New Roman"/>
          <w:b w:val="false"/>
          <w:i w:val="false"/>
          <w:color w:val="000000"/>
          <w:sz w:val="28"/>
        </w:rPr>
        <w:t>
</w:t>
      </w:r>
      <w:r>
        <w:rPr>
          <w:rFonts w:ascii="Times New Roman"/>
          <w:b/>
          <w:i w:val="false"/>
          <w:color w:val="000000"/>
          <w:sz w:val="28"/>
        </w:rPr>
        <w:t xml:space="preserve">                ХРАНЕНИЮ. СРОКИ ХРАНЕНИЯ ДОКУМЕНТОВ  </w:t>
      </w:r>
      <w:r>
        <w:br/>
      </w:r>
      <w:r>
        <w:rPr>
          <w:rFonts w:ascii="Times New Roman"/>
          <w:b w:val="false"/>
          <w:i w:val="false"/>
          <w:color w:val="000000"/>
          <w:sz w:val="28"/>
        </w:rPr>
        <w:t>
 </w:t>
      </w:r>
    </w:p>
    <w:bookmarkEnd w:id="6"/>
    <w:bookmarkStart w:name="z9" w:id="7"/>
    <w:p>
      <w:pPr>
        <w:spacing w:after="0"/>
        <w:ind w:left="0"/>
        <w:jc w:val="both"/>
      </w:pPr>
      <w:r>
        <w:rPr>
          <w:rFonts w:ascii="Times New Roman"/>
          <w:b w:val="false"/>
          <w:i w:val="false"/>
          <w:color w:val="000000"/>
          <w:sz w:val="28"/>
        </w:rPr>
        <w:t xml:space="preserve">       10.  </w:t>
      </w:r>
      <w:r>
        <w:rPr>
          <w:rFonts w:ascii="Times New Roman"/>
          <w:b w:val="false"/>
          <w:i w:val="false"/>
          <w:color w:val="ff0000"/>
          <w:sz w:val="28"/>
        </w:rPr>
        <w:t xml:space="preserve">(Пункт исключен - постановлением Правления Агентства РК по регулированию и надзору финансового рынка и финансовых организаций от 26 марта 2005 года N  </w:t>
      </w:r>
      <w:r>
        <w:rPr>
          <w:rFonts w:ascii="Times New Roman"/>
          <w:b w:val="false"/>
          <w:i w:val="false"/>
          <w:color w:val="000000"/>
          <w:sz w:val="28"/>
        </w:rPr>
        <w:t xml:space="preserve">116 </w:t>
      </w:r>
      <w:r>
        <w:rPr>
          <w:rFonts w:ascii="Times New Roman"/>
          <w:b w:val="false"/>
          <w:i w:val="false"/>
          <w:color w:val="ff0000"/>
          <w:sz w:val="28"/>
        </w:rPr>
        <w:t xml:space="preserve">). </w:t>
      </w:r>
      <w:r>
        <w:br/>
      </w:r>
      <w:r>
        <w:rPr>
          <w:rFonts w:ascii="Times New Roman"/>
          <w:b w:val="false"/>
          <w:i w:val="false"/>
          <w:color w:val="000000"/>
          <w:sz w:val="28"/>
        </w:rPr>
        <w:t xml:space="preserve">
     11. Банк обязан обеспечить оперативное (в случаях необходимости пользования теми или иными материалами), временное (долговременное) и постоянное хранение своих документов.  </w:t>
      </w:r>
      <w:r>
        <w:br/>
      </w:r>
      <w:r>
        <w:rPr>
          <w:rFonts w:ascii="Times New Roman"/>
          <w:b w:val="false"/>
          <w:i w:val="false"/>
          <w:color w:val="000000"/>
          <w:sz w:val="28"/>
        </w:rPr>
        <w:t xml:space="preserve">
     12. Меры по организации оперативного хранения документов определяются банком и включают в себя обязательное установление лица (или лиц - по отдельным направлениям деятельности), ответственного(ых) за формирование и полноту документов, подлежащих специальному учету и хранению.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12 внесены изменения - постановлением Правления Агентства РК по регулированию и надзору финансового рынка и финансовых организаций от 26 марта 2005 года N  </w:t>
      </w:r>
      <w:r>
        <w:rPr>
          <w:rFonts w:ascii="Times New Roman"/>
          <w:b w:val="false"/>
          <w:i w:val="false"/>
          <w:color w:val="000000"/>
          <w:sz w:val="28"/>
        </w:rPr>
        <w:t xml:space="preserve">116 </w:t>
      </w:r>
      <w:r>
        <w:rPr>
          <w:rFonts w:ascii="Times New Roman"/>
          <w:b w:val="false"/>
          <w:i w:val="false"/>
          <w:color w:val="ff0000"/>
          <w:sz w:val="28"/>
        </w:rPr>
        <w:t xml:space="preserve">. </w:t>
      </w:r>
      <w:r>
        <w:br/>
      </w:r>
      <w:r>
        <w:rPr>
          <w:rFonts w:ascii="Times New Roman"/>
          <w:b w:val="false"/>
          <w:i w:val="false"/>
          <w:color w:val="000000"/>
          <w:sz w:val="28"/>
        </w:rPr>
        <w:t xml:space="preserve">
     13. Длительное хранение документов банка обеспечивается самостоятельно при наличии собственного специально оборудованного помещения или путем передачи документов на хранение в соответствующие государственные архивные учреждения за счет средств банка.  </w:t>
      </w:r>
      <w:r>
        <w:br/>
      </w:r>
      <w:r>
        <w:rPr>
          <w:rFonts w:ascii="Times New Roman"/>
          <w:b w:val="false"/>
          <w:i w:val="false"/>
          <w:color w:val="000000"/>
          <w:sz w:val="28"/>
        </w:rPr>
        <w:t xml:space="preserve">
     Документы и переписка по невзысканной задолженности, хранящиеся в делах, которые за истечением срока хранения подлежат уничтожению, должны быть изъяты в целях обеспечения их сохранности по каждой сумме их задолженности впредь до взыскания долга или списания его с баланса банка.  </w:t>
      </w:r>
      <w:r>
        <w:br/>
      </w:r>
      <w:r>
        <w:rPr>
          <w:rFonts w:ascii="Times New Roman"/>
          <w:b w:val="false"/>
          <w:i w:val="false"/>
          <w:color w:val="000000"/>
          <w:sz w:val="28"/>
        </w:rPr>
        <w:t xml:space="preserve">
     Хранилище должно содержаться в образцовом порядке и чистоте, исключающих возможность появления плесени, насекомых, грызунов и накопления пыли (не более 0,15 мг/м).  </w:t>
      </w:r>
      <w:r>
        <w:br/>
      </w:r>
      <w:r>
        <w:rPr>
          <w:rFonts w:ascii="Times New Roman"/>
          <w:b w:val="false"/>
          <w:i w:val="false"/>
          <w:color w:val="000000"/>
          <w:sz w:val="28"/>
        </w:rPr>
        <w:t xml:space="preserve">
     При обнаружении в хранилищах насекомых или грызунов немедленно принимаются меры к их уничтожению. Документы, пораженные насекомыми, изолируются и подвергаются дезинфекции.  </w:t>
      </w:r>
      <w:r>
        <w:br/>
      </w:r>
      <w:r>
        <w:rPr>
          <w:rFonts w:ascii="Times New Roman"/>
          <w:b w:val="false"/>
          <w:i w:val="false"/>
          <w:color w:val="000000"/>
          <w:sz w:val="28"/>
        </w:rPr>
        <w:t xml:space="preserve">
     При обнаружении в хранилищах документов и коробок, пораженных плесенью, должны немедленно приниматься меры по обработке документов, помещений. Пораженные плесенью документы изолируются и передаются на дезинфекцию. Стеллажи, шкафы, коробки, в которых хранились пораженные плесенью документы, протираются водным раствором формалина (3-5%) и просушиваются: при плесневении стен, полов, потолков производится поверхностная обработка пораженных мест раствором формалина (3-5%).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13 - с дополнениями, внесенными постановлением Правления Нацбанка РК от 25 декабря 1999 года N 445 </w:t>
      </w:r>
      <w:r>
        <w:rPr>
          <w:rFonts w:ascii="Times New Roman"/>
          <w:b w:val="false"/>
          <w:i w:val="false"/>
          <w:color w:val="000000"/>
          <w:sz w:val="28"/>
        </w:rPr>
        <w:t xml:space="preserve">  V991045_ </w:t>
      </w:r>
      <w:r>
        <w:rPr>
          <w:rFonts w:ascii="Times New Roman"/>
          <w:b w:val="false"/>
          <w:i w:val="false"/>
          <w:color w:val="000000"/>
          <w:sz w:val="28"/>
        </w:rPr>
        <w:t xml:space="preserve">.  </w:t>
      </w:r>
      <w:r>
        <w:br/>
      </w:r>
      <w:r>
        <w:rPr>
          <w:rFonts w:ascii="Times New Roman"/>
          <w:b w:val="false"/>
          <w:i w:val="false"/>
          <w:color w:val="000000"/>
          <w:sz w:val="28"/>
        </w:rPr>
        <w:t xml:space="preserve">
     14. Исполненные электронные платежные поручения, распечатанные на бумажных носителях, включаются в соответствующие документы банка.  </w:t>
      </w:r>
      <w:r>
        <w:br/>
      </w:r>
      <w:r>
        <w:rPr>
          <w:rFonts w:ascii="Times New Roman"/>
          <w:b w:val="false"/>
          <w:i w:val="false"/>
          <w:color w:val="000000"/>
          <w:sz w:val="28"/>
        </w:rPr>
        <w:t xml:space="preserve">
     Электронные платежные поручения на внешних и внутренних магнитных носителях (дискетах, магнитных лентах и т.п.) подлежат хранению в упакованном и опечатанном виде, с указанием сведений о лицах, ответственных за достоверность и качество передаваемых для учета и хранения магнитных носителей.  </w:t>
      </w:r>
      <w:r>
        <w:br/>
      </w:r>
      <w:r>
        <w:rPr>
          <w:rFonts w:ascii="Times New Roman"/>
          <w:b w:val="false"/>
          <w:i w:val="false"/>
          <w:color w:val="000000"/>
          <w:sz w:val="28"/>
        </w:rPr>
        <w:t xml:space="preserve">
     15. Номенклатура дел представляет собой систематизированный перечень заголовков дел, заводимых в делопроизводстве банка, с указанием сроков их хранения, оформляемый в соответствии с существующими стандартами архивного дела.  </w:t>
      </w:r>
      <w:r>
        <w:br/>
      </w:r>
      <w:r>
        <w:rPr>
          <w:rFonts w:ascii="Times New Roman"/>
          <w:b w:val="false"/>
          <w:i w:val="false"/>
          <w:color w:val="000000"/>
          <w:sz w:val="28"/>
        </w:rPr>
        <w:t xml:space="preserve">
     Номенклатура дел составляется для обеспечения порядка формирования и учета дел в документообороте банка.  </w:t>
      </w:r>
      <w:r>
        <w:br/>
      </w:r>
      <w:r>
        <w:rPr>
          <w:rFonts w:ascii="Times New Roman"/>
          <w:b w:val="false"/>
          <w:i w:val="false"/>
          <w:color w:val="000000"/>
          <w:sz w:val="28"/>
        </w:rPr>
        <w:t xml:space="preserve">
     Формированием дел называется группировка исполненных документов в дела в соответствии с номенклатурой дел.  </w:t>
      </w:r>
      <w:r>
        <w:br/>
      </w:r>
      <w:r>
        <w:rPr>
          <w:rFonts w:ascii="Times New Roman"/>
          <w:b w:val="false"/>
          <w:i w:val="false"/>
          <w:color w:val="000000"/>
          <w:sz w:val="28"/>
        </w:rPr>
        <w:t xml:space="preserve">
     16. Законченные делопроизводством дела после окончания календарного года, в котором они были заведены, для подготовки их к передаче для постоянного хранения, подлежат оформлению и описанию в соответствии со стандартами архивного документирования, действующими в Республике Казахстан.  </w:t>
      </w:r>
      <w:r>
        <w:br/>
      </w:r>
      <w:r>
        <w:rPr>
          <w:rFonts w:ascii="Times New Roman"/>
          <w:b w:val="false"/>
          <w:i w:val="false"/>
          <w:color w:val="000000"/>
          <w:sz w:val="28"/>
        </w:rPr>
        <w:t xml:space="preserve">
     17. При подготовке дел к передаче для постоянного хранения лицом, ответственным за организацию учета и сохранности документов, проверяется правильность их оформления, формирования и соответствия количества дел, включенных в опись, количеству дел, заверенных в соответствии с номенклатурой дел банка.  </w:t>
      </w:r>
      <w:r>
        <w:br/>
      </w:r>
      <w:r>
        <w:rPr>
          <w:rFonts w:ascii="Times New Roman"/>
          <w:b w:val="false"/>
          <w:i w:val="false"/>
          <w:color w:val="000000"/>
          <w:sz w:val="28"/>
        </w:rPr>
        <w:t xml:space="preserve">
     Для окончательной проверки правильности оформления документов и формирования дел проводится их экспертиза специально создаваемой банком экспертной комиссией.  </w:t>
      </w:r>
      <w:r>
        <w:br/>
      </w:r>
      <w:r>
        <w:rPr>
          <w:rFonts w:ascii="Times New Roman"/>
          <w:b w:val="false"/>
          <w:i w:val="false"/>
          <w:color w:val="000000"/>
          <w:sz w:val="28"/>
        </w:rPr>
        <w:t xml:space="preserve">
     18. Заседания экспертной комиссии банка проводятся по мере необходимости, не реже 2-х раз в год. Решения экспертной комиссии принимаются большинством голосов.  </w:t>
      </w:r>
      <w:r>
        <w:br/>
      </w:r>
      <w:r>
        <w:rPr>
          <w:rFonts w:ascii="Times New Roman"/>
          <w:b w:val="false"/>
          <w:i w:val="false"/>
          <w:color w:val="000000"/>
          <w:sz w:val="28"/>
        </w:rPr>
        <w:t xml:space="preserve">
     Заседания экспертной комиссии протоколируются. Протоколы подписываются председателем и секретарем комиссии и утверждаются руководителем банка.  </w:t>
      </w:r>
      <w:r>
        <w:br/>
      </w:r>
      <w:r>
        <w:rPr>
          <w:rFonts w:ascii="Times New Roman"/>
          <w:b w:val="false"/>
          <w:i w:val="false"/>
          <w:color w:val="000000"/>
          <w:sz w:val="28"/>
        </w:rPr>
        <w:t xml:space="preserve">
     19. Протоколы экспертной комиссии банка, содержащие решения:  </w:t>
      </w:r>
      <w:r>
        <w:br/>
      </w:r>
      <w:r>
        <w:rPr>
          <w:rFonts w:ascii="Times New Roman"/>
          <w:b w:val="false"/>
          <w:i w:val="false"/>
          <w:color w:val="000000"/>
          <w:sz w:val="28"/>
        </w:rPr>
        <w:t xml:space="preserve">
     - об одобрении описи на дела постоянного хранения и по личному составу;  </w:t>
      </w:r>
      <w:r>
        <w:br/>
      </w:r>
      <w:r>
        <w:rPr>
          <w:rFonts w:ascii="Times New Roman"/>
          <w:b w:val="false"/>
          <w:i w:val="false"/>
          <w:color w:val="000000"/>
          <w:sz w:val="28"/>
        </w:rPr>
        <w:t xml:space="preserve">
     - об одобрении проектов типовых и примерных номенклатур дел;  </w:t>
      </w:r>
      <w:r>
        <w:br/>
      </w:r>
      <w:r>
        <w:rPr>
          <w:rFonts w:ascii="Times New Roman"/>
          <w:b w:val="false"/>
          <w:i w:val="false"/>
          <w:color w:val="000000"/>
          <w:sz w:val="28"/>
        </w:rPr>
        <w:t xml:space="preserve">
     - об изменении сроков хранения документов (в сторону увеличения), установленных перечнем документов, с указанием сроков их хранения;  </w:t>
      </w:r>
      <w:r>
        <w:br/>
      </w:r>
      <w:r>
        <w:rPr>
          <w:rFonts w:ascii="Times New Roman"/>
          <w:b w:val="false"/>
          <w:i w:val="false"/>
          <w:color w:val="000000"/>
          <w:sz w:val="28"/>
        </w:rPr>
        <w:t xml:space="preserve">
     - об установлении сроков хранения документов, не предусмотренных действующим перечнем документов, утверждаются руководителем банка только после их рассмотрения и утверждения соответствующим государственным архивным учреждением.  </w:t>
      </w:r>
      <w:r>
        <w:br/>
      </w:r>
      <w:r>
        <w:rPr>
          <w:rFonts w:ascii="Times New Roman"/>
          <w:b w:val="false"/>
          <w:i w:val="false"/>
          <w:color w:val="000000"/>
          <w:sz w:val="28"/>
        </w:rPr>
        <w:t xml:space="preserve">
     20. Банк обязан систематически, не реже 1 раза в год, проверять наличие и состояние дел (документов, находящихся на хранении) путем установления фактического наличия дел, числящихся по описям, и выявления дел, требующих консервационно-восстановительной обработки.  </w:t>
      </w:r>
      <w:r>
        <w:br/>
      </w:r>
      <w:r>
        <w:rPr>
          <w:rFonts w:ascii="Times New Roman"/>
          <w:b w:val="false"/>
          <w:i w:val="false"/>
          <w:color w:val="000000"/>
          <w:sz w:val="28"/>
        </w:rPr>
        <w:t xml:space="preserve">
     Все расходы, связанные с организацией учета и хранения документов, а также с деятельностью экспертной комиссии банка, производятся за счет средств самого банка.  </w:t>
      </w:r>
      <w:r>
        <w:br/>
      </w:r>
      <w:r>
        <w:rPr>
          <w:rFonts w:ascii="Times New Roman"/>
          <w:b w:val="false"/>
          <w:i w:val="false"/>
          <w:color w:val="000000"/>
          <w:sz w:val="28"/>
        </w:rPr>
        <w:t xml:space="preserve">
     21. Обособленные подразделения (филиалы и представительства) банка организуют работу по учету, оформлению и хранению документов в соответствии с требованиями действующего законодательства, учредительных документов банка и его внутренних документов по данному вопросу.  </w:t>
      </w:r>
      <w:r>
        <w:br/>
      </w:r>
      <w:r>
        <w:rPr>
          <w:rFonts w:ascii="Times New Roman"/>
          <w:b w:val="false"/>
          <w:i w:val="false"/>
          <w:color w:val="000000"/>
          <w:sz w:val="28"/>
        </w:rPr>
        <w:t xml:space="preserve">
     Проверка деятельности филиалов и представительств банка должна охватывать вопросы о состоянии хранения ими документов, что отражается в соответствующем акте.  </w:t>
      </w:r>
      <w:r>
        <w:br/>
      </w:r>
      <w:r>
        <w:rPr>
          <w:rFonts w:ascii="Times New Roman"/>
          <w:b w:val="false"/>
          <w:i w:val="false"/>
          <w:color w:val="000000"/>
          <w:sz w:val="28"/>
        </w:rPr>
        <w:t xml:space="preserve">
     22. Реорганизуемые банки обязаны обеспечить прием-передачу в установленном порядке дел и документов, подлежащих хранению.  </w:t>
      </w:r>
      <w:r>
        <w:br/>
      </w:r>
      <w:r>
        <w:rPr>
          <w:rFonts w:ascii="Times New Roman"/>
          <w:b w:val="false"/>
          <w:i w:val="false"/>
          <w:color w:val="000000"/>
          <w:sz w:val="28"/>
        </w:rPr>
        <w:t xml:space="preserve">
     Сведения о приеме-передаче дел и документов отражаются в материалах о завершении реорганизации банков.  </w:t>
      </w:r>
      <w:r>
        <w:br/>
      </w:r>
      <w:r>
        <w:rPr>
          <w:rFonts w:ascii="Times New Roman"/>
          <w:b w:val="false"/>
          <w:i w:val="false"/>
          <w:color w:val="000000"/>
          <w:sz w:val="28"/>
        </w:rPr>
        <w:t xml:space="preserve">
     23. Помещение для организации длительного хранения документов должно соответствовать техническим требованиям, установленным для объектов, предназначенных для хранения ценностей банков в соответствии с разделом 3.1 Инструкции о технических требованиях на проектирование и устройство кассового узла в здании учреждений Национального Банка и банков второго уровня, утвержденной постановлением Правления Национального Банка от 17.08.1995 г. N 94.  </w:t>
      </w:r>
      <w:r>
        <w:br/>
      </w:r>
      <w:r>
        <w:rPr>
          <w:rFonts w:ascii="Times New Roman"/>
          <w:b w:val="false"/>
          <w:i w:val="false"/>
          <w:color w:val="000000"/>
          <w:sz w:val="28"/>
        </w:rPr>
        <w:t xml:space="preserve">
     24. Сроки хранения документов в банках второго уровня определяются Перечнем документов, образующихся в результате деятельности банков второго уровня, с указанием сроков хранения, прилагаемым к настоящей Инструкции (Приложение).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24 внесены изменения - постановлением Правления Агентства РК по регулированию и надзору финансового рынка и финансовых организаций от 26 марта 2005 года N  </w:t>
      </w:r>
      <w:r>
        <w:rPr>
          <w:rFonts w:ascii="Times New Roman"/>
          <w:b w:val="false"/>
          <w:i w:val="false"/>
          <w:color w:val="000000"/>
          <w:sz w:val="28"/>
        </w:rPr>
        <w:t xml:space="preserve">116 </w:t>
      </w:r>
      <w:r>
        <w:rPr>
          <w:rFonts w:ascii="Times New Roman"/>
          <w:b w:val="false"/>
          <w:i w:val="false"/>
          <w:color w:val="ff0000"/>
          <w:sz w:val="28"/>
        </w:rPr>
        <w:t xml:space="preserve">. </w:t>
      </w:r>
      <w:r>
        <w:br/>
      </w:r>
      <w:r>
        <w:rPr>
          <w:rFonts w:ascii="Times New Roman"/>
          <w:b w:val="false"/>
          <w:i w:val="false"/>
          <w:color w:val="000000"/>
          <w:sz w:val="28"/>
        </w:rPr>
        <w:t xml:space="preserve">
     25. Уничтожение документов, не подлежащих хранению, оформляется актом, который подписывается членами экспертной комиссии и утверждается после согласования с экспертно-проверочной комиссией соответствующего архивного учреждения руководителем банка.  </w:t>
      </w:r>
      <w:r>
        <w:br/>
      </w:r>
      <w:r>
        <w:rPr>
          <w:rFonts w:ascii="Times New Roman"/>
          <w:b w:val="false"/>
          <w:i w:val="false"/>
          <w:color w:val="000000"/>
          <w:sz w:val="28"/>
        </w:rPr>
        <w:t xml:space="preserve">
     26. Уничтожение документов без надлежащего оформления и согласования, а также нарушение установленных настоящей Инструкцией сроков хранения документов не допускается.  </w:t>
      </w:r>
      <w:r>
        <w:br/>
      </w:r>
      <w:r>
        <w:rPr>
          <w:rFonts w:ascii="Times New Roman"/>
          <w:b w:val="false"/>
          <w:i w:val="false"/>
          <w:color w:val="000000"/>
          <w:sz w:val="28"/>
        </w:rPr>
        <w:t xml:space="preserve">
     При смене руководства (высшего должностного лица, его заместителей) и главного бухгалтера банка прием-передача документов, подлежащих хранению, в обязательном порядке производится по основным направлениям деятельности банка.  </w:t>
      </w:r>
      <w:r>
        <w:br/>
      </w:r>
      <w:r>
        <w:rPr>
          <w:rFonts w:ascii="Times New Roman"/>
          <w:b w:val="false"/>
          <w:i w:val="false"/>
          <w:color w:val="000000"/>
          <w:sz w:val="28"/>
        </w:rPr>
        <w:t>
</w:t>
      </w:r>
      <w:r>
        <w:rPr>
          <w:rFonts w:ascii="Times New Roman"/>
          <w:b w:val="false"/>
          <w:i w:val="false"/>
          <w:color w:val="000000"/>
          <w:sz w:val="28"/>
        </w:rPr>
        <w:t>
 </w:t>
      </w:r>
    </w:p>
    <w:bookmarkEnd w:id="7"/>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3. ОСОБЕННОСТИ ОРГАНИЗАЦИИ ХРАНЕНИЯ  </w:t>
      </w:r>
      <w:r>
        <w:br/>
      </w:r>
      <w:r>
        <w:rPr>
          <w:rFonts w:ascii="Times New Roman"/>
          <w:b w:val="false"/>
          <w:i w:val="false"/>
          <w:color w:val="000000"/>
          <w:sz w:val="28"/>
        </w:rPr>
        <w:t>
</w:t>
      </w:r>
      <w:r>
        <w:rPr>
          <w:rFonts w:ascii="Times New Roman"/>
          <w:b/>
          <w:i w:val="false"/>
          <w:color w:val="000000"/>
          <w:sz w:val="28"/>
        </w:rPr>
        <w:t xml:space="preserve">         И ПЕРЕДАЧИ В АРХИВ ДОКУМЕНТОВ ЛИКВИДИРУЕМЫХ БАНКОВ  </w:t>
      </w:r>
      <w:r>
        <w:br/>
      </w:r>
      <w:r>
        <w:rPr>
          <w:rFonts w:ascii="Times New Roman"/>
          <w:b w:val="false"/>
          <w:i w:val="false"/>
          <w:color w:val="000000"/>
          <w:sz w:val="28"/>
        </w:rPr>
        <w:t>
 </w:t>
      </w:r>
    </w:p>
    <w:bookmarkEnd w:id="8"/>
    <w:bookmarkStart w:name="z11" w:id="9"/>
    <w:p>
      <w:pPr>
        <w:spacing w:after="0"/>
        <w:ind w:left="0"/>
        <w:jc w:val="both"/>
      </w:pPr>
      <w:r>
        <w:rPr>
          <w:rFonts w:ascii="Times New Roman"/>
          <w:b w:val="false"/>
          <w:i w:val="false"/>
          <w:color w:val="000000"/>
          <w:sz w:val="28"/>
        </w:rPr>
        <w:t xml:space="preserve">       27. Ликвидационная комиссия банка обязана обеспечить все требования, предъявляемые к банкам по вопросам обеспечения учета, оформления и сохранности документов, подлежащих хранению, в том числе связанных с деятельностью самой комиссии, с учетом требований настоящей главы.  </w:t>
      </w:r>
      <w:r>
        <w:br/>
      </w:r>
      <w:r>
        <w:rPr>
          <w:rFonts w:ascii="Times New Roman"/>
          <w:b w:val="false"/>
          <w:i w:val="false"/>
          <w:color w:val="000000"/>
          <w:sz w:val="28"/>
        </w:rPr>
        <w:t xml:space="preserve">
     Ликвидационная комиссия (временный администратор, специальный управляющий) банка обязана принять дела и документы от руководства и главного бухгалтера ликвидируемого банка по акту и описи на день их составления.  </w:t>
      </w:r>
      <w:r>
        <w:br/>
      </w:r>
      <w:r>
        <w:rPr>
          <w:rFonts w:ascii="Times New Roman"/>
          <w:b w:val="false"/>
          <w:i w:val="false"/>
          <w:color w:val="000000"/>
          <w:sz w:val="28"/>
        </w:rPr>
        <w:t xml:space="preserve">
     В случае возбуждения в суде дела о прекращении деятельности банка по заявлению Национального Банка Республики Казахстан специальный управляющий принимает дела от временного администратора банка.  </w:t>
      </w:r>
      <w:r>
        <w:br/>
      </w:r>
      <w:r>
        <w:rPr>
          <w:rFonts w:ascii="Times New Roman"/>
          <w:b w:val="false"/>
          <w:i w:val="false"/>
          <w:color w:val="000000"/>
          <w:sz w:val="28"/>
        </w:rPr>
        <w:t xml:space="preserve">
     После принятия решения суда о ликвидации банка ликвидационная комиссия принимает дела от специального управляющего.  </w:t>
      </w:r>
      <w:r>
        <w:br/>
      </w:r>
      <w:r>
        <w:rPr>
          <w:rFonts w:ascii="Times New Roman"/>
          <w:b w:val="false"/>
          <w:i w:val="false"/>
          <w:color w:val="000000"/>
          <w:sz w:val="28"/>
        </w:rPr>
        <w:t xml:space="preserve">
     Ликвидационная комиссия обязана назначить ответственного за организацию хранения документов банка. &lt;*&gt;  </w:t>
      </w:r>
      <w:r>
        <w:br/>
      </w:r>
      <w:r>
        <w:rPr>
          <w:rFonts w:ascii="Times New Roman"/>
          <w:b w:val="false"/>
          <w:i w:val="false"/>
          <w:color w:val="000000"/>
          <w:sz w:val="28"/>
        </w:rPr>
        <w:t>
     Сноска. Пункт 27 - в новой редакции согласно постановлению Правления Нацбанка РК от 25 декабря 1999 года N 445  </w:t>
      </w:r>
      <w:r>
        <w:rPr>
          <w:rFonts w:ascii="Times New Roman"/>
          <w:b w:val="false"/>
          <w:i w:val="false"/>
          <w:color w:val="000000"/>
          <w:sz w:val="28"/>
        </w:rPr>
        <w:t xml:space="preserve">V991045_ </w:t>
      </w:r>
      <w:r>
        <w:rPr>
          <w:rFonts w:ascii="Times New Roman"/>
          <w:b w:val="false"/>
          <w:i w:val="false"/>
          <w:color w:val="000000"/>
          <w:sz w:val="28"/>
        </w:rPr>
        <w:t xml:space="preserve">.  </w:t>
      </w:r>
      <w:r>
        <w:br/>
      </w:r>
      <w:r>
        <w:rPr>
          <w:rFonts w:ascii="Times New Roman"/>
          <w:b w:val="false"/>
          <w:i w:val="false"/>
          <w:color w:val="000000"/>
          <w:sz w:val="28"/>
        </w:rPr>
        <w:t xml:space="preserve">
     28. При изменении состава ликвидационной комиссии банка прием-передача дел и документов, подлежащих хранению, производится в соответствии с требованиями настоящей Инструкции.  </w:t>
      </w:r>
      <w:r>
        <w:br/>
      </w:r>
      <w:r>
        <w:rPr>
          <w:rFonts w:ascii="Times New Roman"/>
          <w:b w:val="false"/>
          <w:i w:val="false"/>
          <w:color w:val="000000"/>
          <w:sz w:val="28"/>
        </w:rPr>
        <w:t xml:space="preserve">
     29. Ликвидационная комиссия в период своей деятельности обеспечивает выполнение задач и функций, возложенных ранее на экспертную комиссию ликвидируемого банка.  </w:t>
      </w:r>
      <w:r>
        <w:br/>
      </w:r>
      <w:r>
        <w:rPr>
          <w:rFonts w:ascii="Times New Roman"/>
          <w:b w:val="false"/>
          <w:i w:val="false"/>
          <w:color w:val="000000"/>
          <w:sz w:val="28"/>
        </w:rPr>
        <w:t xml:space="preserve">
     30. Документы ликвидированного банка, подлежащие временному (долговременному) хранению, сроки хранения которых не истекли на момент полного завершения ликвидации банка, должны быть переданы по акту приема-передачи в соответствующий филиал Национального Банка на условиях, согласованных с соответствующим государственным архивным учреждением.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30 - с изменениями, внесенными постановлением Правления Нацбанка РК от 25 декабря 1999 года N 445 </w:t>
      </w:r>
      <w:r>
        <w:rPr>
          <w:rFonts w:ascii="Times New Roman"/>
          <w:b w:val="false"/>
          <w:i w:val="false"/>
          <w:color w:val="000000"/>
          <w:sz w:val="28"/>
        </w:rPr>
        <w:t xml:space="preserve">  V991045_ </w:t>
      </w:r>
      <w:r>
        <w:rPr>
          <w:rFonts w:ascii="Times New Roman"/>
          <w:b w:val="false"/>
          <w:i w:val="false"/>
          <w:color w:val="000000"/>
          <w:sz w:val="28"/>
        </w:rPr>
        <w:t xml:space="preserve">.  </w:t>
      </w:r>
      <w:r>
        <w:br/>
      </w:r>
      <w:r>
        <w:rPr>
          <w:rFonts w:ascii="Times New Roman"/>
          <w:b w:val="false"/>
          <w:i w:val="false"/>
          <w:color w:val="000000"/>
          <w:sz w:val="28"/>
        </w:rPr>
        <w:t xml:space="preserve">
     30-1. Место дальнейшего хранения документов ликвидированного по решению суда банка, подлежащие временному (долговременному) хранению, сроки хранения которых не истекли на момент полного завершения ликвидации банка, определяет соответствующий филиал Национального Банка Республики Казахстан по согласованию с местным уполномоченным государственным органом по управлению архивами и документацией. Передача документов данной категории осуществляется только по акту приема-передачи.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3 дополнена новым пунктом 30-1 согласно постановлению Правления Нацбанка РК от 25 декабря 1999 года N 445 </w:t>
      </w:r>
      <w:r>
        <w:rPr>
          <w:rFonts w:ascii="Times New Roman"/>
          <w:b w:val="false"/>
          <w:i w:val="false"/>
          <w:color w:val="000000"/>
          <w:sz w:val="28"/>
        </w:rPr>
        <w:t xml:space="preserve">  V991045_ </w:t>
      </w:r>
      <w:r>
        <w:rPr>
          <w:rFonts w:ascii="Times New Roman"/>
          <w:b w:val="false"/>
          <w:i w:val="false"/>
          <w:color w:val="000000"/>
          <w:sz w:val="28"/>
        </w:rPr>
        <w:t xml:space="preserve">.  </w:t>
      </w:r>
      <w:r>
        <w:br/>
      </w:r>
      <w:r>
        <w:rPr>
          <w:rFonts w:ascii="Times New Roman"/>
          <w:b w:val="false"/>
          <w:i w:val="false"/>
          <w:color w:val="000000"/>
          <w:sz w:val="28"/>
        </w:rPr>
        <w:t xml:space="preserve">
     31. Документы ликвидируемого банка, в том числе по решению суда, подлежащие постоянному хранению, должны быть надлежащим образом оформлены и переданы на хранение в соответствующее государственное архивное учреждение.  </w:t>
      </w:r>
      <w:r>
        <w:br/>
      </w:r>
      <w:r>
        <w:rPr>
          <w:rFonts w:ascii="Times New Roman"/>
          <w:b w:val="false"/>
          <w:i w:val="false"/>
          <w:color w:val="000000"/>
          <w:sz w:val="28"/>
        </w:rPr>
        <w:t xml:space="preserve">
     Перед передачей документов ликвидируемого банка проводится проверка наличия и состояния дел, а также качества обработки документов. Передача документов осуществляется по описям и оформляется актом.  </w:t>
      </w:r>
      <w:r>
        <w:br/>
      </w:r>
      <w:r>
        <w:rPr>
          <w:rFonts w:ascii="Times New Roman"/>
          <w:b w:val="false"/>
          <w:i w:val="false"/>
          <w:color w:val="000000"/>
          <w:sz w:val="28"/>
        </w:rPr>
        <w:t xml:space="preserve">
     Если состояние и качество обработки документов ликвидируемого банка находятся в ненадлежащем состоянии, то ликвидационная комиссия обязана организовать их упорядочение.  </w:t>
      </w:r>
      <w:r>
        <w:br/>
      </w:r>
      <w:r>
        <w:rPr>
          <w:rFonts w:ascii="Times New Roman"/>
          <w:b w:val="false"/>
          <w:i w:val="false"/>
          <w:color w:val="000000"/>
          <w:sz w:val="28"/>
        </w:rPr>
        <w:t xml:space="preserve">
     Расходы по организации хранения документов ликвидируемого банка, в том числе по решению суда, производятся за счет средств банка.  </w:t>
      </w:r>
      <w:r>
        <w:br/>
      </w:r>
      <w:r>
        <w:rPr>
          <w:rFonts w:ascii="Times New Roman"/>
          <w:b w:val="false"/>
          <w:i w:val="false"/>
          <w:color w:val="000000"/>
          <w:sz w:val="28"/>
        </w:rPr>
        <w:t xml:space="preserve">
     В случае отсутствия у ликвидируемого по решению суда банка средств для передачи дел и документов на постоянное хранение место их хранения определяется судом.  </w:t>
      </w:r>
      <w:r>
        <w:br/>
      </w:r>
      <w:r>
        <w:rPr>
          <w:rFonts w:ascii="Times New Roman"/>
          <w:b w:val="false"/>
          <w:i w:val="false"/>
          <w:color w:val="000000"/>
          <w:sz w:val="28"/>
        </w:rPr>
        <w:t xml:space="preserve">
     Сведения о сдаче дел и документов банка на временное (долговременное) и/или постоянное хранение в архив указываются в отчете ликвидационной комиссии.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31 - в новой редакции согласно постановлению Правления Нацбанка РК от 25 декабря 1999 года N 445 </w:t>
      </w:r>
      <w:r>
        <w:rPr>
          <w:rFonts w:ascii="Times New Roman"/>
          <w:b w:val="false"/>
          <w:i w:val="false"/>
          <w:color w:val="000000"/>
          <w:sz w:val="28"/>
        </w:rPr>
        <w:t xml:space="preserve">  V991045_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9"/>
    <w:bookmarkStart w:name="z12" w:id="10"/>
    <w:p>
      <w:pPr>
        <w:spacing w:after="0"/>
        <w:ind w:left="0"/>
        <w:jc w:val="both"/>
      </w:pPr>
      <w:r>
        <w:rPr>
          <w:rFonts w:ascii="Times New Roman"/>
          <w:b/>
          <w:i w:val="false"/>
          <w:color w:val="000000"/>
          <w:sz w:val="28"/>
        </w:rPr>
        <w:t xml:space="preserve">              Глава 4. ОБЩИЕ УСЛОВИЯ ПЕРЕЧНЯ ДОКУМЕНТОВ,  </w:t>
      </w:r>
      <w:r>
        <w:br/>
      </w:r>
      <w:r>
        <w:rPr>
          <w:rFonts w:ascii="Times New Roman"/>
          <w:b w:val="false"/>
          <w:i w:val="false"/>
          <w:color w:val="000000"/>
          <w:sz w:val="28"/>
        </w:rPr>
        <w:t>
</w:t>
      </w:r>
      <w:r>
        <w:rPr>
          <w:rFonts w:ascii="Times New Roman"/>
          <w:b/>
          <w:i w:val="false"/>
          <w:color w:val="000000"/>
          <w:sz w:val="28"/>
        </w:rPr>
        <w:t xml:space="preserve">           ОБРАЗУЮЩИХСЯ В РЕЗУЛЬТАТЕ ДЕЯТЕЛЬНОСТИ БАНКОВ  </w:t>
      </w:r>
      <w:r>
        <w:br/>
      </w:r>
      <w:r>
        <w:rPr>
          <w:rFonts w:ascii="Times New Roman"/>
          <w:b w:val="false"/>
          <w:i w:val="false"/>
          <w:color w:val="000000"/>
          <w:sz w:val="28"/>
        </w:rPr>
        <w:t>
</w:t>
      </w:r>
      <w:r>
        <w:rPr>
          <w:rFonts w:ascii="Times New Roman"/>
          <w:b/>
          <w:i w:val="false"/>
          <w:color w:val="000000"/>
          <w:sz w:val="28"/>
        </w:rPr>
        <w:t xml:space="preserve">            ВТОРОГО УРОВНЯ, С УКАЗАНИЕМ СРОКОВ ХРАНЕНИЯ  </w:t>
      </w:r>
      <w:r>
        <w:br/>
      </w: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       32. Перечень документов составлен в соответствии с существующими в Республике Казахстан стандартами архивного дела.  </w:t>
      </w:r>
      <w:r>
        <w:br/>
      </w:r>
      <w:r>
        <w:rPr>
          <w:rFonts w:ascii="Times New Roman"/>
          <w:b w:val="false"/>
          <w:i w:val="false"/>
          <w:color w:val="000000"/>
          <w:sz w:val="28"/>
        </w:rPr>
        <w:t xml:space="preserve">
     33. Перечень является основным документом, определяющим сроки хранения всех категорий документов, в т.ч. содержащих коммерческую (банковскую, государственную) тайну, образующихся в процессе деятельности банков.  </w:t>
      </w:r>
      <w:r>
        <w:br/>
      </w:r>
      <w:r>
        <w:rPr>
          <w:rFonts w:ascii="Times New Roman"/>
          <w:b w:val="false"/>
          <w:i w:val="false"/>
          <w:color w:val="000000"/>
          <w:sz w:val="28"/>
        </w:rPr>
        <w:t xml:space="preserve">
     34. Перечень служит основным пособием при составлении номенклатур и формировании дел в текущем делопроизводстве.  </w:t>
      </w:r>
      <w:r>
        <w:br/>
      </w:r>
      <w:r>
        <w:rPr>
          <w:rFonts w:ascii="Times New Roman"/>
          <w:b w:val="false"/>
          <w:i w:val="false"/>
          <w:color w:val="000000"/>
          <w:sz w:val="28"/>
        </w:rPr>
        <w:t xml:space="preserve">
     35. В Перечне не даются конкретные заголовки дел, а лишь перечисляются категории и виды документов. Для составления заголовков дел из Перечня берутся соответствующие наименования документов и формулировки вопросов, которые дополняются другими необходимыми элементами: указаниями автора, корреспондента, даты, сроков хранения и номеров статей.  </w:t>
      </w:r>
      <w:r>
        <w:br/>
      </w:r>
      <w:r>
        <w:rPr>
          <w:rFonts w:ascii="Times New Roman"/>
          <w:b w:val="false"/>
          <w:i w:val="false"/>
          <w:color w:val="000000"/>
          <w:sz w:val="28"/>
        </w:rPr>
        <w:t xml:space="preserve">
    В соответствии с Перечнем в номенклатурах дел и на делах проставляется срок хранения. </w:t>
      </w:r>
      <w:r>
        <w:br/>
      </w:r>
      <w:r>
        <w:rPr>
          <w:rFonts w:ascii="Times New Roman"/>
          <w:b w:val="false"/>
          <w:i w:val="false"/>
          <w:color w:val="000000"/>
          <w:sz w:val="28"/>
        </w:rPr>
        <w:t xml:space="preserve">
    36. При необходимости, по решению экспертных комиссий банков, сроки хранения отдельных дел могут быть продлены. </w:t>
      </w:r>
      <w:r>
        <w:br/>
      </w:r>
      <w:r>
        <w:rPr>
          <w:rFonts w:ascii="Times New Roman"/>
          <w:b w:val="false"/>
          <w:i w:val="false"/>
          <w:color w:val="000000"/>
          <w:sz w:val="28"/>
        </w:rPr>
        <w:t xml:space="preserve">
    Изменение сроков хранения всех категорий документов, предусмотренных Перечнем, производится в соответствии с решением соответствующих государственных архивных учреждений. </w:t>
      </w:r>
      <w:r>
        <w:br/>
      </w:r>
      <w:r>
        <w:rPr>
          <w:rFonts w:ascii="Times New Roman"/>
          <w:b w:val="false"/>
          <w:i w:val="false"/>
          <w:color w:val="000000"/>
          <w:sz w:val="28"/>
        </w:rPr>
        <w:t xml:space="preserve">
    37. Перечень построен по предметно-вопросному принципу и состоит из разделов, соответствующих основным вопросам деятельности банков. </w:t>
      </w:r>
      <w:r>
        <w:br/>
      </w:r>
      <w:r>
        <w:rPr>
          <w:rFonts w:ascii="Times New Roman"/>
          <w:b w:val="false"/>
          <w:i w:val="false"/>
          <w:color w:val="000000"/>
          <w:sz w:val="28"/>
        </w:rPr>
        <w:t xml:space="preserve">
    38. Исчисление сроков хранения дел и документов производится с 1 января года, следующего за годом окончания их делопроизводством. </w:t>
      </w:r>
      <w:r>
        <w:br/>
      </w:r>
      <w:r>
        <w:rPr>
          <w:rFonts w:ascii="Times New Roman"/>
          <w:b w:val="false"/>
          <w:i w:val="false"/>
          <w:color w:val="000000"/>
          <w:sz w:val="28"/>
        </w:rPr>
        <w:t xml:space="preserve">
    39. Введенный в Перечне срок "до минования надобности" относится, в основном, к нормативным правовым актам. </w:t>
      </w:r>
    </w:p>
    <w:bookmarkStart w:name="z19" w:id="11"/>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5. ЗАКЛЮЧИТЕЛЬНЫЕ ПОЛОЖЕНИЯ </w:t>
      </w:r>
    </w:p>
    <w:bookmarkEnd w:id="11"/>
    <w:p>
      <w:pPr>
        <w:spacing w:after="0"/>
        <w:ind w:left="0"/>
        <w:jc w:val="both"/>
      </w:pPr>
      <w:r>
        <w:rPr>
          <w:rFonts w:ascii="Times New Roman"/>
          <w:b w:val="false"/>
          <w:i w:val="false"/>
          <w:color w:val="000000"/>
          <w:sz w:val="28"/>
        </w:rPr>
        <w:t xml:space="preserve">    40. Ответственность за правильную организацию и соблюдение установленного порядка оформления и хранения документов банка возлагается на его руководителя и главного бухгалтера. </w:t>
      </w:r>
      <w:r>
        <w:br/>
      </w:r>
      <w:r>
        <w:rPr>
          <w:rFonts w:ascii="Times New Roman"/>
          <w:b w:val="false"/>
          <w:i w:val="false"/>
          <w:color w:val="000000"/>
          <w:sz w:val="28"/>
        </w:rPr>
        <w:t xml:space="preserve">
    41. Вопросы, не урегулированные настоящей Инструкцией, подлежат разрешению в соответствии с нормами действующего законодательства Республики Казахстан. </w:t>
      </w:r>
    </w:p>
    <w:p>
      <w:pPr>
        <w:spacing w:after="0"/>
        <w:ind w:left="0"/>
        <w:jc w:val="both"/>
      </w:pPr>
      <w:r>
        <w:rPr>
          <w:rFonts w:ascii="Times New Roman"/>
          <w:b w:val="false"/>
          <w:i/>
          <w:color w:val="000000"/>
          <w:sz w:val="28"/>
        </w:rPr>
        <w:t xml:space="preserve">    Председатель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12"/>
    <w:p>
      <w:pPr>
        <w:spacing w:after="0"/>
        <w:ind w:left="0"/>
        <w:jc w:val="both"/>
      </w:pPr>
      <w:r>
        <w:rPr>
          <w:rFonts w:ascii="Times New Roman"/>
          <w:b w:val="false"/>
          <w:i w:val="false"/>
          <w:color w:val="000000"/>
          <w:sz w:val="28"/>
        </w:rPr>
        <w:t xml:space="preserve">
                                               Приложение к Инструкции об оформлении и учете документов, </w:t>
      </w:r>
      <w:r>
        <w:br/>
      </w:r>
      <w:r>
        <w:rPr>
          <w:rFonts w:ascii="Times New Roman"/>
          <w:b w:val="false"/>
          <w:i w:val="false"/>
          <w:color w:val="000000"/>
          <w:sz w:val="28"/>
        </w:rPr>
        <w:t xml:space="preserve">
подлежащих хранению в банках, и </w:t>
      </w:r>
      <w:r>
        <w:br/>
      </w:r>
      <w:r>
        <w:rPr>
          <w:rFonts w:ascii="Times New Roman"/>
          <w:b w:val="false"/>
          <w:i w:val="false"/>
          <w:color w:val="000000"/>
          <w:sz w:val="28"/>
        </w:rPr>
        <w:t xml:space="preserve">
требованиях по организации </w:t>
      </w:r>
      <w:r>
        <w:br/>
      </w:r>
      <w:r>
        <w:rPr>
          <w:rFonts w:ascii="Times New Roman"/>
          <w:b w:val="false"/>
          <w:i w:val="false"/>
          <w:color w:val="000000"/>
          <w:sz w:val="28"/>
        </w:rPr>
        <w:t xml:space="preserve">
хранения документов  </w:t>
      </w:r>
      <w:r>
        <w:rPr>
          <w:rFonts w:ascii="Times New Roman"/>
          <w:b w:val="false"/>
          <w:i w:val="false"/>
          <w:color w:val="ff0000"/>
          <w:sz w:val="28"/>
        </w:rPr>
        <w:t xml:space="preserve">&lt;*&gt; </w:t>
      </w:r>
    </w:p>
    <w:bookmarkEnd w:id="12"/>
    <w:p>
      <w:pPr>
        <w:spacing w:after="0"/>
        <w:ind w:left="0"/>
        <w:jc w:val="both"/>
      </w:pPr>
      <w:r>
        <w:rPr>
          <w:rFonts w:ascii="Times New Roman"/>
          <w:b w:val="false"/>
          <w:i w:val="false"/>
          <w:color w:val="ff0000"/>
          <w:sz w:val="28"/>
        </w:rPr>
        <w:t xml:space="preserve">     Сноска. Приложение 1 в новой редакции - постановлением Правления Национального Банка РК от 20 декабря 2001 года N 545 </w:t>
      </w:r>
      <w:r>
        <w:rPr>
          <w:rFonts w:ascii="Times New Roman"/>
          <w:b w:val="false"/>
          <w:i w:val="false"/>
          <w:color w:val="000000"/>
          <w:sz w:val="28"/>
        </w:rPr>
        <w:t xml:space="preserve">  V011747_ </w:t>
      </w:r>
      <w:r>
        <w:rPr>
          <w:rFonts w:ascii="Times New Roman"/>
          <w:b w:val="false"/>
          <w:i w:val="false"/>
          <w:color w:val="ff0000"/>
          <w:sz w:val="28"/>
        </w:rPr>
        <w:t xml:space="preserve">  ; с дополнениями - постановлением Правления Национального Банка РК от 2 сентября 2002 года N 335 </w:t>
      </w:r>
      <w:r>
        <w:rPr>
          <w:rFonts w:ascii="Times New Roman"/>
          <w:b w:val="false"/>
          <w:i w:val="false"/>
          <w:color w:val="000000"/>
          <w:sz w:val="28"/>
        </w:rPr>
        <w:t xml:space="preserve">  V021983_ </w:t>
      </w:r>
      <w:r>
        <w:rPr>
          <w:rFonts w:ascii="Times New Roman"/>
          <w:b w:val="false"/>
          <w:i w:val="false"/>
          <w:color w:val="000000"/>
          <w:sz w:val="28"/>
        </w:rPr>
        <w:t xml:space="preserve">;  </w:t>
      </w:r>
      <w:r>
        <w:rPr>
          <w:rFonts w:ascii="Times New Roman"/>
          <w:b w:val="false"/>
          <w:i w:val="false"/>
          <w:color w:val="ff0000"/>
          <w:sz w:val="28"/>
        </w:rPr>
        <w:t xml:space="preserve">с изменениями - постановлением Правления Агентства РК по регулированию и надзору финансового рынка и финансовых организаций от 26 марта 2005 года N  </w:t>
      </w:r>
      <w:r>
        <w:rPr>
          <w:rFonts w:ascii="Times New Roman"/>
          <w:b w:val="false"/>
          <w:i w:val="false"/>
          <w:color w:val="000000"/>
          <w:sz w:val="28"/>
        </w:rPr>
        <w:t xml:space="preserve">116 </w:t>
      </w:r>
      <w:r>
        <w:rPr>
          <w:rFonts w:ascii="Times New Roman"/>
          <w:b w:val="false"/>
          <w:i w:val="false"/>
          <w:color w:val="ff0000"/>
          <w:sz w:val="28"/>
        </w:rPr>
        <w:t xml:space="preserve">. </w:t>
      </w:r>
    </w:p>
    <w:bookmarkStart w:name="z15" w:id="13"/>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документов, образующихся в процессе деятельности  </w:t>
      </w:r>
      <w:r>
        <w:br/>
      </w:r>
      <w:r>
        <w:rPr>
          <w:rFonts w:ascii="Times New Roman"/>
          <w:b w:val="false"/>
          <w:i w:val="false"/>
          <w:color w:val="000000"/>
          <w:sz w:val="28"/>
        </w:rPr>
        <w:t>
</w:t>
      </w:r>
      <w:r>
        <w:rPr>
          <w:rFonts w:ascii="Times New Roman"/>
          <w:b/>
          <w:i w:val="false"/>
          <w:color w:val="000000"/>
          <w:sz w:val="28"/>
        </w:rPr>
        <w:t xml:space="preserve">           банков второго уровня, с указанием сроков хранения </w:t>
      </w:r>
    </w:p>
    <w:bookmarkEnd w:id="13"/>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N   |       Наименование документов       |    Срок хранения     |Приме- </w:t>
      </w:r>
      <w:r>
        <w:br/>
      </w:r>
      <w:r>
        <w:rPr>
          <w:rFonts w:ascii="Times New Roman"/>
          <w:b w:val="false"/>
          <w:i w:val="false"/>
          <w:color w:val="000000"/>
          <w:sz w:val="28"/>
        </w:rPr>
        <w:t xml:space="preserve">
статьи|                                     |______________________|чание  </w:t>
      </w:r>
      <w:r>
        <w:br/>
      </w:r>
      <w:r>
        <w:rPr>
          <w:rFonts w:ascii="Times New Roman"/>
          <w:b w:val="false"/>
          <w:i w:val="false"/>
          <w:color w:val="000000"/>
          <w:sz w:val="28"/>
        </w:rPr>
        <w:t xml:space="preserve">
     |                                     |в головном|в филиалах,|       </w:t>
      </w:r>
      <w:r>
        <w:br/>
      </w:r>
      <w:r>
        <w:rPr>
          <w:rFonts w:ascii="Times New Roman"/>
          <w:b w:val="false"/>
          <w:i w:val="false"/>
          <w:color w:val="000000"/>
          <w:sz w:val="28"/>
        </w:rPr>
        <w:t xml:space="preserve">
     |                                     |банке     |представи- |        </w:t>
      </w:r>
      <w:r>
        <w:br/>
      </w:r>
      <w:r>
        <w:rPr>
          <w:rFonts w:ascii="Times New Roman"/>
          <w:b w:val="false"/>
          <w:i w:val="false"/>
          <w:color w:val="000000"/>
          <w:sz w:val="28"/>
        </w:rPr>
        <w:t xml:space="preserve">
     |                                     |          |тельствах  | </w:t>
      </w:r>
      <w:r>
        <w:br/>
      </w:r>
      <w:r>
        <w:rPr>
          <w:rFonts w:ascii="Times New Roman"/>
          <w:b w:val="false"/>
          <w:i w:val="false"/>
          <w:color w:val="000000"/>
          <w:sz w:val="28"/>
        </w:rPr>
        <w:t xml:space="preserve">
     |                                     |          |банка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1. ОБЩИЕ ВОПРОСЫ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Распорядительная деятельность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Законы Республики Казахстан и иные      постоянно   постоянно </w:t>
      </w:r>
      <w:r>
        <w:br/>
      </w:r>
      <w:r>
        <w:rPr>
          <w:rFonts w:ascii="Times New Roman"/>
          <w:b w:val="false"/>
          <w:i w:val="false"/>
          <w:color w:val="000000"/>
          <w:sz w:val="28"/>
        </w:rPr>
        <w:t xml:space="preserve">
      законодательные акты, Указы и иные          до         до </w:t>
      </w:r>
      <w:r>
        <w:br/>
      </w:r>
      <w:r>
        <w:rPr>
          <w:rFonts w:ascii="Times New Roman"/>
          <w:b w:val="false"/>
          <w:i w:val="false"/>
          <w:color w:val="000000"/>
          <w:sz w:val="28"/>
        </w:rPr>
        <w:t xml:space="preserve">
      акты Президента Республики Казахстан,   минования   минования </w:t>
      </w:r>
      <w:r>
        <w:br/>
      </w:r>
      <w:r>
        <w:rPr>
          <w:rFonts w:ascii="Times New Roman"/>
          <w:b w:val="false"/>
          <w:i w:val="false"/>
          <w:color w:val="000000"/>
          <w:sz w:val="28"/>
        </w:rPr>
        <w:t xml:space="preserve">
      постановления Правительства Республи-   надобности  надобности </w:t>
      </w:r>
      <w:r>
        <w:br/>
      </w:r>
      <w:r>
        <w:rPr>
          <w:rFonts w:ascii="Times New Roman"/>
          <w:b w:val="false"/>
          <w:i w:val="false"/>
          <w:color w:val="000000"/>
          <w:sz w:val="28"/>
        </w:rPr>
        <w:t xml:space="preserve">
      ки Казахстан, распоряжения Премьер- </w:t>
      </w:r>
      <w:r>
        <w:br/>
      </w:r>
      <w:r>
        <w:rPr>
          <w:rFonts w:ascii="Times New Roman"/>
          <w:b w:val="false"/>
          <w:i w:val="false"/>
          <w:color w:val="000000"/>
          <w:sz w:val="28"/>
        </w:rPr>
        <w:t xml:space="preserve">
      Министра Республики Казахстан </w:t>
      </w:r>
      <w:r>
        <w:br/>
      </w:r>
      <w:r>
        <w:rPr>
          <w:rFonts w:ascii="Times New Roman"/>
          <w:b w:val="false"/>
          <w:i w:val="false"/>
          <w:color w:val="000000"/>
          <w:sz w:val="28"/>
        </w:rPr>
        <w:t xml:space="preserve">
      1) касающиеся деятельности банка </w:t>
      </w:r>
      <w:r>
        <w:br/>
      </w:r>
      <w:r>
        <w:rPr>
          <w:rFonts w:ascii="Times New Roman"/>
          <w:b w:val="false"/>
          <w:i w:val="false"/>
          <w:color w:val="000000"/>
          <w:sz w:val="28"/>
        </w:rPr>
        <w:t xml:space="preserve">
      2) направленные для сведения и ру- </w:t>
      </w:r>
      <w:r>
        <w:br/>
      </w:r>
      <w:r>
        <w:rPr>
          <w:rFonts w:ascii="Times New Roman"/>
          <w:b w:val="false"/>
          <w:i w:val="false"/>
          <w:color w:val="000000"/>
          <w:sz w:val="28"/>
        </w:rPr>
        <w:t xml:space="preserve">
      ководства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     Поручения Администрации Президента      постоянно        -  </w:t>
      </w:r>
      <w:r>
        <w:br/>
      </w:r>
      <w:r>
        <w:rPr>
          <w:rFonts w:ascii="Times New Roman"/>
          <w:b w:val="false"/>
          <w:i w:val="false"/>
          <w:color w:val="000000"/>
          <w:sz w:val="28"/>
        </w:rPr>
        <w:t xml:space="preserve">
      Республики Казахстан, Канцелярии  </w:t>
      </w:r>
      <w:r>
        <w:br/>
      </w:r>
      <w:r>
        <w:rPr>
          <w:rFonts w:ascii="Times New Roman"/>
          <w:b w:val="false"/>
          <w:i w:val="false"/>
          <w:color w:val="000000"/>
          <w:sz w:val="28"/>
        </w:rPr>
        <w:t xml:space="preserve">
      Премьер-Министра Республики Казахстан,  </w:t>
      </w:r>
      <w:r>
        <w:br/>
      </w:r>
      <w:r>
        <w:rPr>
          <w:rFonts w:ascii="Times New Roman"/>
          <w:b w:val="false"/>
          <w:i w:val="false"/>
          <w:color w:val="000000"/>
          <w:sz w:val="28"/>
        </w:rPr>
        <w:t xml:space="preserve">
      центральных исполнительных органов,  </w:t>
      </w:r>
      <w:r>
        <w:br/>
      </w:r>
      <w:r>
        <w:rPr>
          <w:rFonts w:ascii="Times New Roman"/>
          <w:b w:val="false"/>
          <w:i w:val="false"/>
          <w:color w:val="000000"/>
          <w:sz w:val="28"/>
        </w:rPr>
        <w:t xml:space="preserve">
      документы по их исполнению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3      Приказы, указания центральных           </w:t>
      </w:r>
      <w:r>
        <w:br/>
      </w:r>
      <w:r>
        <w:rPr>
          <w:rFonts w:ascii="Times New Roman"/>
          <w:b w:val="false"/>
          <w:i w:val="false"/>
          <w:color w:val="000000"/>
          <w:sz w:val="28"/>
        </w:rPr>
        <w:t xml:space="preserve">
      исполнительных Органов:  </w:t>
      </w:r>
      <w:r>
        <w:br/>
      </w:r>
      <w:r>
        <w:rPr>
          <w:rFonts w:ascii="Times New Roman"/>
          <w:b w:val="false"/>
          <w:i w:val="false"/>
          <w:color w:val="000000"/>
          <w:sz w:val="28"/>
        </w:rPr>
        <w:t xml:space="preserve">
      1) касающиеся деятельности банка        постоянно   постоянно    </w:t>
      </w:r>
      <w:r>
        <w:br/>
      </w:r>
      <w:r>
        <w:rPr>
          <w:rFonts w:ascii="Times New Roman"/>
          <w:b w:val="false"/>
          <w:i w:val="false"/>
          <w:color w:val="000000"/>
          <w:sz w:val="28"/>
        </w:rPr>
        <w:t xml:space="preserve">
      2) направленные для сведения и ру-          до         до  </w:t>
      </w:r>
      <w:r>
        <w:br/>
      </w:r>
      <w:r>
        <w:rPr>
          <w:rFonts w:ascii="Times New Roman"/>
          <w:b w:val="false"/>
          <w:i w:val="false"/>
          <w:color w:val="000000"/>
          <w:sz w:val="28"/>
        </w:rPr>
        <w:t xml:space="preserve">
      ководства                               минования   минования </w:t>
      </w:r>
      <w:r>
        <w:br/>
      </w:r>
      <w:r>
        <w:rPr>
          <w:rFonts w:ascii="Times New Roman"/>
          <w:b w:val="false"/>
          <w:i w:val="false"/>
          <w:color w:val="000000"/>
          <w:sz w:val="28"/>
        </w:rPr>
        <w:t xml:space="preserve">
                                              надобности  надобности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4.     Протоколы, стенограммы, решения         постоянно      до   </w:t>
      </w:r>
      <w:r>
        <w:br/>
      </w:r>
      <w:r>
        <w:rPr>
          <w:rFonts w:ascii="Times New Roman"/>
          <w:b w:val="false"/>
          <w:i w:val="false"/>
          <w:color w:val="000000"/>
          <w:sz w:val="28"/>
        </w:rPr>
        <w:t xml:space="preserve">
      общих собраний акционеров, пай-                     минования  </w:t>
      </w:r>
      <w:r>
        <w:br/>
      </w:r>
      <w:r>
        <w:rPr>
          <w:rFonts w:ascii="Times New Roman"/>
          <w:b w:val="false"/>
          <w:i w:val="false"/>
          <w:color w:val="000000"/>
          <w:sz w:val="28"/>
        </w:rPr>
        <w:t xml:space="preserve">
      щиков банка                                         надобности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5.     Протоколы, стенограммы, поста-          постоянно      до   </w:t>
      </w:r>
      <w:r>
        <w:br/>
      </w:r>
      <w:r>
        <w:rPr>
          <w:rFonts w:ascii="Times New Roman"/>
          <w:b w:val="false"/>
          <w:i w:val="false"/>
          <w:color w:val="000000"/>
          <w:sz w:val="28"/>
        </w:rPr>
        <w:t xml:space="preserve">
      новления исполнительного органа                     минования  </w:t>
      </w:r>
      <w:r>
        <w:br/>
      </w:r>
      <w:r>
        <w:rPr>
          <w:rFonts w:ascii="Times New Roman"/>
          <w:b w:val="false"/>
          <w:i w:val="false"/>
          <w:color w:val="000000"/>
          <w:sz w:val="28"/>
        </w:rPr>
        <w:t xml:space="preserve">
      банка, документы к ним (докладные                   надобности   </w:t>
      </w:r>
      <w:r>
        <w:br/>
      </w:r>
      <w:r>
        <w:rPr>
          <w:rFonts w:ascii="Times New Roman"/>
          <w:b w:val="false"/>
          <w:i w:val="false"/>
          <w:color w:val="000000"/>
          <w:sz w:val="28"/>
        </w:rPr>
        <w:t xml:space="preserve">
      записки, справки, проекты и др.)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6.     Протоколы, стенограммы заседаний         постоянно      до   </w:t>
      </w:r>
      <w:r>
        <w:br/>
      </w:r>
      <w:r>
        <w:rPr>
          <w:rFonts w:ascii="Times New Roman"/>
          <w:b w:val="false"/>
          <w:i w:val="false"/>
          <w:color w:val="000000"/>
          <w:sz w:val="28"/>
        </w:rPr>
        <w:t xml:space="preserve">
      совета учредителей, наблюдатель-                     минования  </w:t>
      </w:r>
      <w:r>
        <w:br/>
      </w:r>
      <w:r>
        <w:rPr>
          <w:rFonts w:ascii="Times New Roman"/>
          <w:b w:val="false"/>
          <w:i w:val="false"/>
          <w:color w:val="000000"/>
          <w:sz w:val="28"/>
        </w:rPr>
        <w:t xml:space="preserve">
      ного совета банка, документы к ним                   надобности </w:t>
      </w:r>
      <w:r>
        <w:br/>
      </w:r>
      <w:r>
        <w:rPr>
          <w:rFonts w:ascii="Times New Roman"/>
          <w:b w:val="false"/>
          <w:i w:val="false"/>
          <w:color w:val="000000"/>
          <w:sz w:val="28"/>
        </w:rPr>
        <w:t xml:space="preserve">
      (докладные записки, справки, про-                    </w:t>
      </w:r>
      <w:r>
        <w:br/>
      </w:r>
      <w:r>
        <w:rPr>
          <w:rFonts w:ascii="Times New Roman"/>
          <w:b w:val="false"/>
          <w:i w:val="false"/>
          <w:color w:val="000000"/>
          <w:sz w:val="28"/>
        </w:rPr>
        <w:t xml:space="preserve">
      екты и др.)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7.     Протоколы заседаний Правления и          постоянно      до </w:t>
      </w:r>
      <w:r>
        <w:br/>
      </w:r>
      <w:r>
        <w:rPr>
          <w:rFonts w:ascii="Times New Roman"/>
          <w:b w:val="false"/>
          <w:i w:val="false"/>
          <w:color w:val="000000"/>
          <w:sz w:val="28"/>
        </w:rPr>
        <w:t xml:space="preserve">
      Совета директоров банка и доку-                      минования  </w:t>
      </w:r>
      <w:r>
        <w:br/>
      </w:r>
      <w:r>
        <w:rPr>
          <w:rFonts w:ascii="Times New Roman"/>
          <w:b w:val="false"/>
          <w:i w:val="false"/>
          <w:color w:val="000000"/>
          <w:sz w:val="28"/>
        </w:rPr>
        <w:t xml:space="preserve">
      менты к ним                                          надобности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8.     Протоколы заседаний действующих           </w:t>
      </w:r>
    </w:p>
    <w:p>
      <w:pPr>
        <w:spacing w:after="0"/>
        <w:ind w:left="0"/>
        <w:jc w:val="both"/>
      </w:pPr>
      <w:r>
        <w:rPr>
          <w:rFonts w:ascii="Times New Roman"/>
          <w:b w:val="false"/>
          <w:i w:val="false"/>
          <w:color w:val="000000"/>
          <w:sz w:val="28"/>
        </w:rPr>
        <w:t xml:space="preserve">      комиссий и контрольных органов             </w:t>
      </w:r>
    </w:p>
    <w:p>
      <w:pPr>
        <w:spacing w:after="0"/>
        <w:ind w:left="0"/>
        <w:jc w:val="both"/>
      </w:pPr>
      <w:r>
        <w:rPr>
          <w:rFonts w:ascii="Times New Roman"/>
          <w:b w:val="false"/>
          <w:i w:val="false"/>
          <w:color w:val="000000"/>
          <w:sz w:val="28"/>
        </w:rPr>
        <w:t xml:space="preserve">      банка:                                   </w:t>
      </w:r>
    </w:p>
    <w:p>
      <w:pPr>
        <w:spacing w:after="0"/>
        <w:ind w:left="0"/>
        <w:jc w:val="both"/>
      </w:pPr>
      <w:r>
        <w:rPr>
          <w:rFonts w:ascii="Times New Roman"/>
          <w:b w:val="false"/>
          <w:i w:val="false"/>
          <w:color w:val="000000"/>
          <w:sz w:val="28"/>
        </w:rPr>
        <w:t xml:space="preserve">      1) по месту проведения                   постоянно   постоянно  </w:t>
      </w:r>
    </w:p>
    <w:p>
      <w:pPr>
        <w:spacing w:after="0"/>
        <w:ind w:left="0"/>
        <w:jc w:val="both"/>
      </w:pPr>
      <w:r>
        <w:rPr>
          <w:rFonts w:ascii="Times New Roman"/>
          <w:b w:val="false"/>
          <w:i w:val="false"/>
          <w:color w:val="000000"/>
          <w:sz w:val="28"/>
        </w:rPr>
        <w:t xml:space="preserve">      2) присланные для сведения                  до          до </w:t>
      </w:r>
    </w:p>
    <w:p>
      <w:pPr>
        <w:spacing w:after="0"/>
        <w:ind w:left="0"/>
        <w:jc w:val="both"/>
      </w:pPr>
      <w:r>
        <w:rPr>
          <w:rFonts w:ascii="Times New Roman"/>
          <w:b w:val="false"/>
          <w:i w:val="false"/>
          <w:color w:val="000000"/>
          <w:sz w:val="28"/>
        </w:rPr>
        <w:t xml:space="preserve">      банка:                                   минования   минования </w:t>
      </w:r>
    </w:p>
    <w:p>
      <w:pPr>
        <w:spacing w:after="0"/>
        <w:ind w:left="0"/>
        <w:jc w:val="both"/>
      </w:pPr>
      <w:r>
        <w:rPr>
          <w:rFonts w:ascii="Times New Roman"/>
          <w:b w:val="false"/>
          <w:i w:val="false"/>
          <w:color w:val="000000"/>
          <w:sz w:val="28"/>
        </w:rPr>
        <w:t xml:space="preserve">                                               надобности  надобности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9.     Протоколы, стенограммы заседаний          </w:t>
      </w:r>
    </w:p>
    <w:p>
      <w:pPr>
        <w:spacing w:after="0"/>
        <w:ind w:left="0"/>
        <w:jc w:val="both"/>
      </w:pPr>
      <w:r>
        <w:rPr>
          <w:rFonts w:ascii="Times New Roman"/>
          <w:b w:val="false"/>
          <w:i w:val="false"/>
          <w:color w:val="000000"/>
          <w:sz w:val="28"/>
        </w:rPr>
        <w:t xml:space="preserve">      совещаний документы к ним (док-                             </w:t>
      </w:r>
    </w:p>
    <w:p>
      <w:pPr>
        <w:spacing w:after="0"/>
        <w:ind w:left="0"/>
        <w:jc w:val="both"/>
      </w:pPr>
      <w:r>
        <w:rPr>
          <w:rFonts w:ascii="Times New Roman"/>
          <w:b w:val="false"/>
          <w:i w:val="false"/>
          <w:color w:val="000000"/>
          <w:sz w:val="28"/>
        </w:rPr>
        <w:t xml:space="preserve">      ладные записки, справки, проекты                               </w:t>
      </w:r>
    </w:p>
    <w:p>
      <w:pPr>
        <w:spacing w:after="0"/>
        <w:ind w:left="0"/>
        <w:jc w:val="both"/>
      </w:pPr>
      <w:r>
        <w:rPr>
          <w:rFonts w:ascii="Times New Roman"/>
          <w:b w:val="false"/>
          <w:i w:val="false"/>
          <w:color w:val="000000"/>
          <w:sz w:val="28"/>
        </w:rPr>
        <w:t xml:space="preserve">      и др.):                                                         </w:t>
      </w:r>
    </w:p>
    <w:p>
      <w:pPr>
        <w:spacing w:after="0"/>
        <w:ind w:left="0"/>
        <w:jc w:val="both"/>
      </w:pPr>
      <w:r>
        <w:rPr>
          <w:rFonts w:ascii="Times New Roman"/>
          <w:b w:val="false"/>
          <w:i w:val="false"/>
          <w:color w:val="000000"/>
          <w:sz w:val="28"/>
        </w:rPr>
        <w:t xml:space="preserve">      1) в организациях, проводящих ме-        постоянно   постоянно </w:t>
      </w:r>
    </w:p>
    <w:p>
      <w:pPr>
        <w:spacing w:after="0"/>
        <w:ind w:left="0"/>
        <w:jc w:val="both"/>
      </w:pPr>
      <w:r>
        <w:rPr>
          <w:rFonts w:ascii="Times New Roman"/>
          <w:b w:val="false"/>
          <w:i w:val="false"/>
          <w:color w:val="000000"/>
          <w:sz w:val="28"/>
        </w:rPr>
        <w:t xml:space="preserve">         роприятие </w:t>
      </w:r>
    </w:p>
    <w:p>
      <w:pPr>
        <w:spacing w:after="0"/>
        <w:ind w:left="0"/>
        <w:jc w:val="both"/>
      </w:pPr>
      <w:r>
        <w:rPr>
          <w:rFonts w:ascii="Times New Roman"/>
          <w:b w:val="false"/>
          <w:i w:val="false"/>
          <w:color w:val="000000"/>
          <w:sz w:val="28"/>
        </w:rPr>
        <w:t xml:space="preserve">      2) в других организациях                     до          до </w:t>
      </w:r>
    </w:p>
    <w:p>
      <w:pPr>
        <w:spacing w:after="0"/>
        <w:ind w:left="0"/>
        <w:jc w:val="both"/>
      </w:pPr>
      <w:r>
        <w:rPr>
          <w:rFonts w:ascii="Times New Roman"/>
          <w:b w:val="false"/>
          <w:i w:val="false"/>
          <w:color w:val="000000"/>
          <w:sz w:val="28"/>
        </w:rPr>
        <w:t xml:space="preserve">      банка                                   минования   минования </w:t>
      </w:r>
    </w:p>
    <w:p>
      <w:pPr>
        <w:spacing w:after="0"/>
        <w:ind w:left="0"/>
        <w:jc w:val="both"/>
      </w:pPr>
      <w:r>
        <w:rPr>
          <w:rFonts w:ascii="Times New Roman"/>
          <w:b w:val="false"/>
          <w:i w:val="false"/>
          <w:color w:val="000000"/>
          <w:sz w:val="28"/>
        </w:rPr>
        <w:t xml:space="preserve">                                               надобности  надобности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10.    Распорядительные документы                </w:t>
      </w:r>
    </w:p>
    <w:p>
      <w:pPr>
        <w:spacing w:after="0"/>
        <w:ind w:left="0"/>
        <w:jc w:val="both"/>
      </w:pPr>
      <w:r>
        <w:rPr>
          <w:rFonts w:ascii="Times New Roman"/>
          <w:b w:val="false"/>
          <w:i w:val="false"/>
          <w:color w:val="000000"/>
          <w:sz w:val="28"/>
        </w:rPr>
        <w:t xml:space="preserve">      (приказы, распоряжения) банка:              </w:t>
      </w:r>
    </w:p>
    <w:p>
      <w:pPr>
        <w:spacing w:after="0"/>
        <w:ind w:left="0"/>
        <w:jc w:val="both"/>
      </w:pPr>
      <w:r>
        <w:rPr>
          <w:rFonts w:ascii="Times New Roman"/>
          <w:b w:val="false"/>
          <w:i w:val="false"/>
          <w:color w:val="000000"/>
          <w:sz w:val="28"/>
        </w:rPr>
        <w:t xml:space="preserve">      1) по основной деятельности              постоянно   постоянно </w:t>
      </w:r>
    </w:p>
    <w:p>
      <w:pPr>
        <w:spacing w:after="0"/>
        <w:ind w:left="0"/>
        <w:jc w:val="both"/>
      </w:pPr>
      <w:r>
        <w:rPr>
          <w:rFonts w:ascii="Times New Roman"/>
          <w:b w:val="false"/>
          <w:i w:val="false"/>
          <w:color w:val="000000"/>
          <w:sz w:val="28"/>
        </w:rPr>
        <w:t xml:space="preserve">      2) о приеме, переводе, увольнении,         75 лет     75 лет </w:t>
      </w:r>
    </w:p>
    <w:p>
      <w:pPr>
        <w:spacing w:after="0"/>
        <w:ind w:left="0"/>
        <w:jc w:val="both"/>
      </w:pPr>
      <w:r>
        <w:rPr>
          <w:rFonts w:ascii="Times New Roman"/>
          <w:b w:val="false"/>
          <w:i w:val="false"/>
          <w:color w:val="000000"/>
          <w:sz w:val="28"/>
        </w:rPr>
        <w:t xml:space="preserve">        поощрении, премировании сотруд- </w:t>
      </w:r>
    </w:p>
    <w:p>
      <w:pPr>
        <w:spacing w:after="0"/>
        <w:ind w:left="0"/>
        <w:jc w:val="both"/>
      </w:pPr>
      <w:r>
        <w:rPr>
          <w:rFonts w:ascii="Times New Roman"/>
          <w:b w:val="false"/>
          <w:i w:val="false"/>
          <w:color w:val="000000"/>
          <w:sz w:val="28"/>
        </w:rPr>
        <w:t xml:space="preserve">        ников </w:t>
      </w:r>
    </w:p>
    <w:p>
      <w:pPr>
        <w:spacing w:after="0"/>
        <w:ind w:left="0"/>
        <w:jc w:val="both"/>
      </w:pPr>
      <w:r>
        <w:rPr>
          <w:rFonts w:ascii="Times New Roman"/>
          <w:b w:val="false"/>
          <w:i w:val="false"/>
          <w:color w:val="000000"/>
          <w:sz w:val="28"/>
        </w:rPr>
        <w:t xml:space="preserve">      3) о предоставлении отпусков, взы-          3 года    3 года </w:t>
      </w:r>
    </w:p>
    <w:p>
      <w:pPr>
        <w:spacing w:after="0"/>
        <w:ind w:left="0"/>
        <w:jc w:val="both"/>
      </w:pPr>
      <w:r>
        <w:rPr>
          <w:rFonts w:ascii="Times New Roman"/>
          <w:b w:val="false"/>
          <w:i w:val="false"/>
          <w:color w:val="000000"/>
          <w:sz w:val="28"/>
        </w:rPr>
        <w:t xml:space="preserve">         сканиях, командировках сотрудни- </w:t>
      </w:r>
    </w:p>
    <w:p>
      <w:pPr>
        <w:spacing w:after="0"/>
        <w:ind w:left="0"/>
        <w:jc w:val="both"/>
      </w:pPr>
      <w:r>
        <w:rPr>
          <w:rFonts w:ascii="Times New Roman"/>
          <w:b w:val="false"/>
          <w:i w:val="false"/>
          <w:color w:val="000000"/>
          <w:sz w:val="28"/>
        </w:rPr>
        <w:t xml:space="preserve">         ков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11.    Нормативные правовые акты и              до замены   до замены  </w:t>
      </w:r>
      <w:r>
        <w:br/>
      </w:r>
      <w:r>
        <w:rPr>
          <w:rFonts w:ascii="Times New Roman"/>
          <w:b w:val="false"/>
          <w:i w:val="false"/>
          <w:color w:val="000000"/>
          <w:sz w:val="28"/>
        </w:rPr>
        <w:t xml:space="preserve">
      распорядительные документы На-             новыми      новыми </w:t>
      </w:r>
      <w:r>
        <w:br/>
      </w:r>
      <w:r>
        <w:rPr>
          <w:rFonts w:ascii="Times New Roman"/>
          <w:b w:val="false"/>
          <w:i w:val="false"/>
          <w:color w:val="000000"/>
          <w:sz w:val="28"/>
        </w:rPr>
        <w:t xml:space="preserve">
      ционального Банка Республики Ка- </w:t>
      </w:r>
      <w:r>
        <w:br/>
      </w:r>
      <w:r>
        <w:rPr>
          <w:rFonts w:ascii="Times New Roman"/>
          <w:b w:val="false"/>
          <w:i w:val="false"/>
          <w:color w:val="000000"/>
          <w:sz w:val="28"/>
        </w:rPr>
        <w:t xml:space="preserve">
      захстан и уполномоченного  </w:t>
      </w:r>
      <w:r>
        <w:br/>
      </w:r>
      <w:r>
        <w:rPr>
          <w:rFonts w:ascii="Times New Roman"/>
          <w:b w:val="false"/>
          <w:i w:val="false"/>
          <w:color w:val="000000"/>
          <w:sz w:val="28"/>
        </w:rPr>
        <w:t xml:space="preserve">
      органа по регулированию и  </w:t>
      </w:r>
      <w:r>
        <w:br/>
      </w:r>
      <w:r>
        <w:rPr>
          <w:rFonts w:ascii="Times New Roman"/>
          <w:b w:val="false"/>
          <w:i w:val="false"/>
          <w:color w:val="000000"/>
          <w:sz w:val="28"/>
        </w:rPr>
        <w:t xml:space="preserve">
      надзору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(инструкции, положения,  </w:t>
      </w:r>
      <w:r>
        <w:br/>
      </w:r>
      <w:r>
        <w:rPr>
          <w:rFonts w:ascii="Times New Roman"/>
          <w:b w:val="false"/>
          <w:i w:val="false"/>
          <w:color w:val="000000"/>
          <w:sz w:val="28"/>
        </w:rPr>
        <w:t xml:space="preserve">
      указания, приказы)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12.    Инструкции, правила, положения,  </w:t>
      </w:r>
    </w:p>
    <w:p>
      <w:pPr>
        <w:spacing w:after="0"/>
        <w:ind w:left="0"/>
        <w:jc w:val="both"/>
      </w:pPr>
      <w:r>
        <w:rPr>
          <w:rFonts w:ascii="Times New Roman"/>
          <w:b w:val="false"/>
          <w:i w:val="false"/>
          <w:color w:val="000000"/>
          <w:sz w:val="28"/>
        </w:rPr>
        <w:t xml:space="preserve">      указания министерств, ведомств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1) присланные для руководства            до замены    до замены  </w:t>
      </w:r>
    </w:p>
    <w:p>
      <w:pPr>
        <w:spacing w:after="0"/>
        <w:ind w:left="0"/>
        <w:jc w:val="both"/>
      </w:pPr>
      <w:r>
        <w:rPr>
          <w:rFonts w:ascii="Times New Roman"/>
          <w:b w:val="false"/>
          <w:i w:val="false"/>
          <w:color w:val="000000"/>
          <w:sz w:val="28"/>
        </w:rPr>
        <w:t xml:space="preserve">                                                 новыми      новыми  </w:t>
      </w:r>
    </w:p>
    <w:p>
      <w:pPr>
        <w:spacing w:after="0"/>
        <w:ind w:left="0"/>
        <w:jc w:val="both"/>
      </w:pPr>
      <w:r>
        <w:rPr>
          <w:rFonts w:ascii="Times New Roman"/>
          <w:b w:val="false"/>
          <w:i w:val="false"/>
          <w:color w:val="000000"/>
          <w:sz w:val="28"/>
        </w:rPr>
        <w:t xml:space="preserve">      2) присланные для сведения               до минова-   до минова-    </w:t>
      </w:r>
    </w:p>
    <w:p>
      <w:pPr>
        <w:spacing w:after="0"/>
        <w:ind w:left="0"/>
        <w:jc w:val="both"/>
      </w:pPr>
      <w:r>
        <w:rPr>
          <w:rFonts w:ascii="Times New Roman"/>
          <w:b w:val="false"/>
          <w:i w:val="false"/>
          <w:color w:val="000000"/>
          <w:sz w:val="28"/>
        </w:rPr>
        <w:t xml:space="preserve">                                              ния надоб-   ния надоб- </w:t>
      </w:r>
    </w:p>
    <w:p>
      <w:pPr>
        <w:spacing w:after="0"/>
        <w:ind w:left="0"/>
        <w:jc w:val="both"/>
      </w:pPr>
      <w:r>
        <w:rPr>
          <w:rFonts w:ascii="Times New Roman"/>
          <w:b w:val="false"/>
          <w:i w:val="false"/>
          <w:color w:val="000000"/>
          <w:sz w:val="28"/>
        </w:rPr>
        <w:t xml:space="preserve">                                              ности        ности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13.    Проекты нормативных правовых  </w:t>
      </w:r>
    </w:p>
    <w:p>
      <w:pPr>
        <w:spacing w:after="0"/>
        <w:ind w:left="0"/>
        <w:jc w:val="both"/>
      </w:pPr>
      <w:r>
        <w:rPr>
          <w:rFonts w:ascii="Times New Roman"/>
          <w:b w:val="false"/>
          <w:i w:val="false"/>
          <w:color w:val="000000"/>
          <w:sz w:val="28"/>
        </w:rPr>
        <w:t xml:space="preserve">      актов; документы по их разработке.  </w:t>
      </w:r>
    </w:p>
    <w:p>
      <w:pPr>
        <w:spacing w:after="0"/>
        <w:ind w:left="0"/>
        <w:jc w:val="both"/>
      </w:pPr>
      <w:r>
        <w:rPr>
          <w:rFonts w:ascii="Times New Roman"/>
          <w:b w:val="false"/>
          <w:i w:val="false"/>
          <w:color w:val="000000"/>
          <w:sz w:val="28"/>
        </w:rPr>
        <w:t xml:space="preserve">      Заключения на проекты норматив- </w:t>
      </w:r>
    </w:p>
    <w:p>
      <w:pPr>
        <w:spacing w:after="0"/>
        <w:ind w:left="0"/>
        <w:jc w:val="both"/>
      </w:pPr>
      <w:r>
        <w:rPr>
          <w:rFonts w:ascii="Times New Roman"/>
          <w:b w:val="false"/>
          <w:i w:val="false"/>
          <w:color w:val="000000"/>
          <w:sz w:val="28"/>
        </w:rPr>
        <w:t xml:space="preserve">      ных правовых актов: </w:t>
      </w:r>
    </w:p>
    <w:p>
      <w:pPr>
        <w:spacing w:after="0"/>
        <w:ind w:left="0"/>
        <w:jc w:val="both"/>
      </w:pPr>
      <w:r>
        <w:rPr>
          <w:rFonts w:ascii="Times New Roman"/>
          <w:b w:val="false"/>
          <w:i w:val="false"/>
          <w:color w:val="000000"/>
          <w:sz w:val="28"/>
        </w:rPr>
        <w:t xml:space="preserve">      1) по месту разработки                постоянно       - </w:t>
      </w:r>
    </w:p>
    <w:p>
      <w:pPr>
        <w:spacing w:after="0"/>
        <w:ind w:left="0"/>
        <w:jc w:val="both"/>
      </w:pPr>
      <w:r>
        <w:rPr>
          <w:rFonts w:ascii="Times New Roman"/>
          <w:b w:val="false"/>
          <w:i w:val="false"/>
          <w:color w:val="000000"/>
          <w:sz w:val="28"/>
        </w:rPr>
        <w:t xml:space="preserve">      2) в других организациях             до минова-      до минова-    </w:t>
      </w:r>
    </w:p>
    <w:p>
      <w:pPr>
        <w:spacing w:after="0"/>
        <w:ind w:left="0"/>
        <w:jc w:val="both"/>
      </w:pPr>
      <w:r>
        <w:rPr>
          <w:rFonts w:ascii="Times New Roman"/>
          <w:b w:val="false"/>
          <w:i w:val="false"/>
          <w:color w:val="000000"/>
          <w:sz w:val="28"/>
        </w:rPr>
        <w:t xml:space="preserve">                                              ния надоб-   ния надоб- </w:t>
      </w:r>
    </w:p>
    <w:p>
      <w:pPr>
        <w:spacing w:after="0"/>
        <w:ind w:left="0"/>
        <w:jc w:val="both"/>
      </w:pPr>
      <w:r>
        <w:rPr>
          <w:rFonts w:ascii="Times New Roman"/>
          <w:b w:val="false"/>
          <w:i w:val="false"/>
          <w:color w:val="000000"/>
          <w:sz w:val="28"/>
        </w:rPr>
        <w:t xml:space="preserve">                                              ности        ности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14.   Правила, положения, инструкции,         постоянно       до </w:t>
      </w:r>
    </w:p>
    <w:p>
      <w:pPr>
        <w:spacing w:after="0"/>
        <w:ind w:left="0"/>
        <w:jc w:val="both"/>
      </w:pPr>
      <w:r>
        <w:rPr>
          <w:rFonts w:ascii="Times New Roman"/>
          <w:b w:val="false"/>
          <w:i w:val="false"/>
          <w:color w:val="000000"/>
          <w:sz w:val="28"/>
        </w:rPr>
        <w:t xml:space="preserve">     методические указания, рекоменда-                     замены </w:t>
      </w:r>
    </w:p>
    <w:p>
      <w:pPr>
        <w:spacing w:after="0"/>
        <w:ind w:left="0"/>
        <w:jc w:val="both"/>
      </w:pPr>
      <w:r>
        <w:rPr>
          <w:rFonts w:ascii="Times New Roman"/>
          <w:b w:val="false"/>
          <w:i w:val="false"/>
          <w:color w:val="000000"/>
          <w:sz w:val="28"/>
        </w:rPr>
        <w:t xml:space="preserve">     ции, разработанные банком                             новыми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15.   Проекты внутренних документов;          3 года*     3 года*  *после   </w:t>
      </w:r>
    </w:p>
    <w:p>
      <w:pPr>
        <w:spacing w:after="0"/>
        <w:ind w:left="0"/>
        <w:jc w:val="both"/>
      </w:pPr>
      <w:r>
        <w:rPr>
          <w:rFonts w:ascii="Times New Roman"/>
          <w:b w:val="false"/>
          <w:i w:val="false"/>
          <w:color w:val="000000"/>
          <w:sz w:val="28"/>
        </w:rPr>
        <w:t xml:space="preserve">     документы (заключения, предложе-                             утвер- </w:t>
      </w:r>
    </w:p>
    <w:p>
      <w:pPr>
        <w:spacing w:after="0"/>
        <w:ind w:left="0"/>
        <w:jc w:val="both"/>
      </w:pPr>
      <w:r>
        <w:rPr>
          <w:rFonts w:ascii="Times New Roman"/>
          <w:b w:val="false"/>
          <w:i w:val="false"/>
          <w:color w:val="000000"/>
          <w:sz w:val="28"/>
        </w:rPr>
        <w:t xml:space="preserve">     ния, справки, докладные записки и                            ждения </w:t>
      </w:r>
    </w:p>
    <w:p>
      <w:pPr>
        <w:spacing w:after="0"/>
        <w:ind w:left="0"/>
        <w:jc w:val="both"/>
      </w:pPr>
      <w:r>
        <w:rPr>
          <w:rFonts w:ascii="Times New Roman"/>
          <w:b w:val="false"/>
          <w:i w:val="false"/>
          <w:color w:val="000000"/>
          <w:sz w:val="28"/>
        </w:rPr>
        <w:t xml:space="preserve">     переписка) по их разработке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16.   Переписка с органами государст-          5 лет ЭК    5 лет ЭК </w:t>
      </w:r>
    </w:p>
    <w:p>
      <w:pPr>
        <w:spacing w:after="0"/>
        <w:ind w:left="0"/>
        <w:jc w:val="both"/>
      </w:pPr>
      <w:r>
        <w:rPr>
          <w:rFonts w:ascii="Times New Roman"/>
          <w:b w:val="false"/>
          <w:i w:val="false"/>
          <w:color w:val="000000"/>
          <w:sz w:val="28"/>
        </w:rPr>
        <w:t xml:space="preserve">     венной власти и органами местного  </w:t>
      </w:r>
    </w:p>
    <w:p>
      <w:pPr>
        <w:spacing w:after="0"/>
        <w:ind w:left="0"/>
        <w:jc w:val="both"/>
      </w:pPr>
      <w:r>
        <w:rPr>
          <w:rFonts w:ascii="Times New Roman"/>
          <w:b w:val="false"/>
          <w:i w:val="false"/>
          <w:color w:val="000000"/>
          <w:sz w:val="28"/>
        </w:rPr>
        <w:t xml:space="preserve">     самоуправления по вопросам дея- </w:t>
      </w:r>
    </w:p>
    <w:p>
      <w:pPr>
        <w:spacing w:after="0"/>
        <w:ind w:left="0"/>
        <w:jc w:val="both"/>
      </w:pPr>
      <w:r>
        <w:rPr>
          <w:rFonts w:ascii="Times New Roman"/>
          <w:b w:val="false"/>
          <w:i w:val="false"/>
          <w:color w:val="000000"/>
          <w:sz w:val="28"/>
        </w:rPr>
        <w:t xml:space="preserve">     тельности банка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2. Контроль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17.   Документы (доклады, докладные за- </w:t>
      </w:r>
    </w:p>
    <w:p>
      <w:pPr>
        <w:spacing w:after="0"/>
        <w:ind w:left="0"/>
        <w:jc w:val="both"/>
      </w:pPr>
      <w:r>
        <w:rPr>
          <w:rFonts w:ascii="Times New Roman"/>
          <w:b w:val="false"/>
          <w:i w:val="false"/>
          <w:color w:val="000000"/>
          <w:sz w:val="28"/>
        </w:rPr>
        <w:t xml:space="preserve">     писки, справки, акты, заключения,  </w:t>
      </w:r>
    </w:p>
    <w:p>
      <w:pPr>
        <w:spacing w:after="0"/>
        <w:ind w:left="0"/>
        <w:jc w:val="both"/>
      </w:pPr>
      <w:r>
        <w:rPr>
          <w:rFonts w:ascii="Times New Roman"/>
          <w:b w:val="false"/>
          <w:i w:val="false"/>
          <w:color w:val="000000"/>
          <w:sz w:val="28"/>
        </w:rPr>
        <w:t xml:space="preserve">     отчеты, возражения) ревизий и про- </w:t>
      </w:r>
    </w:p>
    <w:p>
      <w:pPr>
        <w:spacing w:after="0"/>
        <w:ind w:left="0"/>
        <w:jc w:val="both"/>
      </w:pPr>
      <w:r>
        <w:rPr>
          <w:rFonts w:ascii="Times New Roman"/>
          <w:b w:val="false"/>
          <w:i w:val="false"/>
          <w:color w:val="000000"/>
          <w:sz w:val="28"/>
        </w:rPr>
        <w:t xml:space="preserve">     верок деятельности банка, их филиа- </w:t>
      </w:r>
    </w:p>
    <w:p>
      <w:pPr>
        <w:spacing w:after="0"/>
        <w:ind w:left="0"/>
        <w:jc w:val="both"/>
      </w:pPr>
      <w:r>
        <w:rPr>
          <w:rFonts w:ascii="Times New Roman"/>
          <w:b w:val="false"/>
          <w:i w:val="false"/>
          <w:color w:val="000000"/>
          <w:sz w:val="28"/>
        </w:rPr>
        <w:t xml:space="preserve">     лов и представительств, проводимых  </w:t>
      </w:r>
    </w:p>
    <w:p>
      <w:pPr>
        <w:spacing w:after="0"/>
        <w:ind w:left="0"/>
        <w:jc w:val="both"/>
      </w:pPr>
      <w:r>
        <w:rPr>
          <w:rFonts w:ascii="Times New Roman"/>
          <w:b w:val="false"/>
          <w:i w:val="false"/>
          <w:color w:val="000000"/>
          <w:sz w:val="28"/>
        </w:rPr>
        <w:t xml:space="preserve">     уполномоченными государственны- </w:t>
      </w:r>
    </w:p>
    <w:p>
      <w:pPr>
        <w:spacing w:after="0"/>
        <w:ind w:left="0"/>
        <w:jc w:val="both"/>
      </w:pPr>
      <w:r>
        <w:rPr>
          <w:rFonts w:ascii="Times New Roman"/>
          <w:b w:val="false"/>
          <w:i w:val="false"/>
          <w:color w:val="000000"/>
          <w:sz w:val="28"/>
        </w:rPr>
        <w:t xml:space="preserve">     ми органами, внешним и внутренним  </w:t>
      </w:r>
    </w:p>
    <w:p>
      <w:pPr>
        <w:spacing w:after="0"/>
        <w:ind w:left="0"/>
        <w:jc w:val="both"/>
      </w:pPr>
      <w:r>
        <w:rPr>
          <w:rFonts w:ascii="Times New Roman"/>
          <w:b w:val="false"/>
          <w:i w:val="false"/>
          <w:color w:val="000000"/>
          <w:sz w:val="28"/>
        </w:rPr>
        <w:t xml:space="preserve">     аудитом: </w:t>
      </w:r>
    </w:p>
    <w:p>
      <w:pPr>
        <w:spacing w:after="0"/>
        <w:ind w:left="0"/>
        <w:jc w:val="both"/>
      </w:pPr>
      <w:r>
        <w:rPr>
          <w:rFonts w:ascii="Times New Roman"/>
          <w:b w:val="false"/>
          <w:i w:val="false"/>
          <w:color w:val="000000"/>
          <w:sz w:val="28"/>
        </w:rPr>
        <w:t xml:space="preserve">     1) по месту проверки и проверяющей     постоянно   постоянно  </w:t>
      </w:r>
    </w:p>
    <w:p>
      <w:pPr>
        <w:spacing w:after="0"/>
        <w:ind w:left="0"/>
        <w:jc w:val="both"/>
      </w:pPr>
      <w:r>
        <w:rPr>
          <w:rFonts w:ascii="Times New Roman"/>
          <w:b w:val="false"/>
          <w:i w:val="false"/>
          <w:color w:val="000000"/>
          <w:sz w:val="28"/>
        </w:rPr>
        <w:t xml:space="preserve">     организации </w:t>
      </w:r>
    </w:p>
    <w:p>
      <w:pPr>
        <w:spacing w:after="0"/>
        <w:ind w:left="0"/>
        <w:jc w:val="both"/>
      </w:pPr>
      <w:r>
        <w:rPr>
          <w:rFonts w:ascii="Times New Roman"/>
          <w:b w:val="false"/>
          <w:i w:val="false"/>
          <w:color w:val="000000"/>
          <w:sz w:val="28"/>
        </w:rPr>
        <w:t xml:space="preserve">     2) в других организациях                 5 лет      5 лет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18.   Журналы учета проведенных реви-          5 лет      5 лет    </w:t>
      </w:r>
    </w:p>
    <w:p>
      <w:pPr>
        <w:spacing w:after="0"/>
        <w:ind w:left="0"/>
        <w:jc w:val="both"/>
      </w:pPr>
      <w:r>
        <w:rPr>
          <w:rFonts w:ascii="Times New Roman"/>
          <w:b w:val="false"/>
          <w:i w:val="false"/>
          <w:color w:val="000000"/>
          <w:sz w:val="28"/>
        </w:rPr>
        <w:t xml:space="preserve">     зий, проверок и контроля за выпол- </w:t>
      </w:r>
    </w:p>
    <w:p>
      <w:pPr>
        <w:spacing w:after="0"/>
        <w:ind w:left="0"/>
        <w:jc w:val="both"/>
      </w:pPr>
      <w:r>
        <w:rPr>
          <w:rFonts w:ascii="Times New Roman"/>
          <w:b w:val="false"/>
          <w:i w:val="false"/>
          <w:color w:val="000000"/>
          <w:sz w:val="28"/>
        </w:rPr>
        <w:t xml:space="preserve">     нением их решений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19.   Документы (докладные записки, от-      5 лет ЭПК    5 лет ЭПК </w:t>
      </w:r>
    </w:p>
    <w:p>
      <w:pPr>
        <w:spacing w:after="0"/>
        <w:ind w:left="0"/>
        <w:jc w:val="both"/>
      </w:pPr>
      <w:r>
        <w:rPr>
          <w:rFonts w:ascii="Times New Roman"/>
          <w:b w:val="false"/>
          <w:i w:val="false"/>
          <w:color w:val="000000"/>
          <w:sz w:val="28"/>
        </w:rPr>
        <w:t xml:space="preserve">     четы, справки, переписка) о выпол- </w:t>
      </w:r>
    </w:p>
    <w:p>
      <w:pPr>
        <w:spacing w:after="0"/>
        <w:ind w:left="0"/>
        <w:jc w:val="both"/>
      </w:pPr>
      <w:r>
        <w:rPr>
          <w:rFonts w:ascii="Times New Roman"/>
          <w:b w:val="false"/>
          <w:i w:val="false"/>
          <w:color w:val="000000"/>
          <w:sz w:val="28"/>
        </w:rPr>
        <w:t xml:space="preserve">     нении предложений по результатом  </w:t>
      </w:r>
    </w:p>
    <w:p>
      <w:pPr>
        <w:spacing w:after="0"/>
        <w:ind w:left="0"/>
        <w:jc w:val="both"/>
      </w:pPr>
      <w:r>
        <w:rPr>
          <w:rFonts w:ascii="Times New Roman"/>
          <w:b w:val="false"/>
          <w:i w:val="false"/>
          <w:color w:val="000000"/>
          <w:sz w:val="28"/>
        </w:rPr>
        <w:t xml:space="preserve">     проверок, ревизий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20.   Отчеты о контрольно-ревизионной                          *после  </w:t>
      </w:r>
    </w:p>
    <w:p>
      <w:pPr>
        <w:spacing w:after="0"/>
        <w:ind w:left="0"/>
        <w:jc w:val="both"/>
      </w:pPr>
      <w:r>
        <w:rPr>
          <w:rFonts w:ascii="Times New Roman"/>
          <w:b w:val="false"/>
          <w:i w:val="false"/>
          <w:color w:val="000000"/>
          <w:sz w:val="28"/>
        </w:rPr>
        <w:t xml:space="preserve">     работе:                                                  заверше- </w:t>
      </w:r>
    </w:p>
    <w:p>
      <w:pPr>
        <w:spacing w:after="0"/>
        <w:ind w:left="0"/>
        <w:jc w:val="both"/>
      </w:pPr>
      <w:r>
        <w:rPr>
          <w:rFonts w:ascii="Times New Roman"/>
          <w:b w:val="false"/>
          <w:i w:val="false"/>
          <w:color w:val="000000"/>
          <w:sz w:val="28"/>
        </w:rPr>
        <w:t xml:space="preserve">     1) по месту составления:                                 ния ре- </w:t>
      </w:r>
    </w:p>
    <w:p>
      <w:pPr>
        <w:spacing w:after="0"/>
        <w:ind w:left="0"/>
        <w:jc w:val="both"/>
      </w:pPr>
      <w:r>
        <w:rPr>
          <w:rFonts w:ascii="Times New Roman"/>
          <w:b w:val="false"/>
          <w:i w:val="false"/>
          <w:color w:val="000000"/>
          <w:sz w:val="28"/>
        </w:rPr>
        <w:t xml:space="preserve">     годовые                            постоянно   5 лет*    визий        </w:t>
      </w:r>
    </w:p>
    <w:p>
      <w:pPr>
        <w:spacing w:after="0"/>
        <w:ind w:left="0"/>
        <w:jc w:val="both"/>
      </w:pPr>
      <w:r>
        <w:rPr>
          <w:rFonts w:ascii="Times New Roman"/>
          <w:b w:val="false"/>
          <w:i w:val="false"/>
          <w:color w:val="000000"/>
          <w:sz w:val="28"/>
        </w:rPr>
        <w:t xml:space="preserve">     квартальные, месячные               1 год      1 год     налого- </w:t>
      </w:r>
    </w:p>
    <w:p>
      <w:pPr>
        <w:spacing w:after="0"/>
        <w:ind w:left="0"/>
        <w:jc w:val="both"/>
      </w:pPr>
      <w:r>
        <w:rPr>
          <w:rFonts w:ascii="Times New Roman"/>
          <w:b w:val="false"/>
          <w:i w:val="false"/>
          <w:color w:val="000000"/>
          <w:sz w:val="28"/>
        </w:rPr>
        <w:t xml:space="preserve">     2) представленные филиалами, пред-  3 года     3 года    выми ор- </w:t>
      </w:r>
    </w:p>
    <w:p>
      <w:pPr>
        <w:spacing w:after="0"/>
        <w:ind w:left="0"/>
        <w:jc w:val="both"/>
      </w:pPr>
      <w:r>
        <w:rPr>
          <w:rFonts w:ascii="Times New Roman"/>
          <w:b w:val="false"/>
          <w:i w:val="false"/>
          <w:color w:val="000000"/>
          <w:sz w:val="28"/>
        </w:rPr>
        <w:t xml:space="preserve">     ставительствами                                          ганами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21.   Документы (акты, справки, перепис-   5 лет ЭК   5 лет ЭК </w:t>
      </w:r>
    </w:p>
    <w:p>
      <w:pPr>
        <w:spacing w:after="0"/>
        <w:ind w:left="0"/>
        <w:jc w:val="both"/>
      </w:pPr>
      <w:r>
        <w:rPr>
          <w:rFonts w:ascii="Times New Roman"/>
          <w:b w:val="false"/>
          <w:i w:val="false"/>
          <w:color w:val="000000"/>
          <w:sz w:val="28"/>
        </w:rPr>
        <w:t xml:space="preserve">     ка) ревизий, проверок, проводимых  </w:t>
      </w:r>
    </w:p>
    <w:p>
      <w:pPr>
        <w:spacing w:after="0"/>
        <w:ind w:left="0"/>
        <w:jc w:val="both"/>
      </w:pPr>
      <w:r>
        <w:rPr>
          <w:rFonts w:ascii="Times New Roman"/>
          <w:b w:val="false"/>
          <w:i w:val="false"/>
          <w:color w:val="000000"/>
          <w:sz w:val="28"/>
        </w:rPr>
        <w:t xml:space="preserve">     банком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22.   Переписка по вопросам инспектиро-      5 лет     5 лет </w:t>
      </w:r>
      <w:r>
        <w:br/>
      </w:r>
      <w:r>
        <w:rPr>
          <w:rFonts w:ascii="Times New Roman"/>
          <w:b w:val="false"/>
          <w:i w:val="false"/>
          <w:color w:val="000000"/>
          <w:sz w:val="28"/>
        </w:rPr>
        <w:t xml:space="preserve">
     вания, проверок, проводимых  </w:t>
      </w:r>
      <w:r>
        <w:br/>
      </w:r>
      <w:r>
        <w:rPr>
          <w:rFonts w:ascii="Times New Roman"/>
          <w:b w:val="false"/>
          <w:i w:val="false"/>
          <w:color w:val="000000"/>
          <w:sz w:val="28"/>
        </w:rPr>
        <w:t xml:space="preserve">
     уполномоченными государственными  </w:t>
      </w:r>
      <w:r>
        <w:br/>
      </w:r>
      <w:r>
        <w:rPr>
          <w:rFonts w:ascii="Times New Roman"/>
          <w:b w:val="false"/>
          <w:i w:val="false"/>
          <w:color w:val="000000"/>
          <w:sz w:val="28"/>
        </w:rPr>
        <w:t xml:space="preserve">
     органами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23.   Заявления, жалобы, предложения         5 лет ЭК   5 лет ЭК </w:t>
      </w:r>
    </w:p>
    <w:p>
      <w:pPr>
        <w:spacing w:after="0"/>
        <w:ind w:left="0"/>
        <w:jc w:val="both"/>
      </w:pPr>
      <w:r>
        <w:rPr>
          <w:rFonts w:ascii="Times New Roman"/>
          <w:b w:val="false"/>
          <w:i w:val="false"/>
          <w:color w:val="000000"/>
          <w:sz w:val="28"/>
        </w:rPr>
        <w:t xml:space="preserve">     граждан и переписка по ним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3. Организационные вопросы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24.   Юридические дела крупных участ-         постоянно   до замены  </w:t>
      </w:r>
    </w:p>
    <w:p>
      <w:pPr>
        <w:spacing w:after="0"/>
        <w:ind w:left="0"/>
        <w:jc w:val="both"/>
      </w:pPr>
      <w:r>
        <w:rPr>
          <w:rFonts w:ascii="Times New Roman"/>
          <w:b w:val="false"/>
          <w:i w:val="false"/>
          <w:color w:val="000000"/>
          <w:sz w:val="28"/>
        </w:rPr>
        <w:t xml:space="preserve">     ников/банковских холдингов банков                   новыми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25.   Учредительный договор, устав банка,     постоянно   до замены  </w:t>
      </w:r>
    </w:p>
    <w:p>
      <w:pPr>
        <w:spacing w:after="0"/>
        <w:ind w:left="0"/>
        <w:jc w:val="both"/>
      </w:pPr>
      <w:r>
        <w:rPr>
          <w:rFonts w:ascii="Times New Roman"/>
          <w:b w:val="false"/>
          <w:i w:val="false"/>
          <w:color w:val="000000"/>
          <w:sz w:val="28"/>
        </w:rPr>
        <w:t xml:space="preserve">     дополнения и изменения к нему                       новыми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26.   Лицензия на право осуществления         до отзыва      - </w:t>
      </w:r>
    </w:p>
    <w:p>
      <w:pPr>
        <w:spacing w:after="0"/>
        <w:ind w:left="0"/>
        <w:jc w:val="both"/>
      </w:pP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27.   Разрешения, уведомления на откры-       постоянно   до ликви- </w:t>
      </w:r>
    </w:p>
    <w:p>
      <w:pPr>
        <w:spacing w:after="0"/>
        <w:ind w:left="0"/>
        <w:jc w:val="both"/>
      </w:pPr>
      <w:r>
        <w:rPr>
          <w:rFonts w:ascii="Times New Roman"/>
          <w:b w:val="false"/>
          <w:i w:val="false"/>
          <w:color w:val="000000"/>
          <w:sz w:val="28"/>
        </w:rPr>
        <w:t xml:space="preserve">     тие филиалов и представительств                     дации фи- </w:t>
      </w:r>
    </w:p>
    <w:p>
      <w:pPr>
        <w:spacing w:after="0"/>
        <w:ind w:left="0"/>
        <w:jc w:val="both"/>
      </w:pPr>
      <w:r>
        <w:rPr>
          <w:rFonts w:ascii="Times New Roman"/>
          <w:b w:val="false"/>
          <w:i w:val="false"/>
          <w:color w:val="000000"/>
          <w:sz w:val="28"/>
        </w:rPr>
        <w:t xml:space="preserve">     банка                                               лиала,  </w:t>
      </w:r>
    </w:p>
    <w:p>
      <w:pPr>
        <w:spacing w:after="0"/>
        <w:ind w:left="0"/>
        <w:jc w:val="both"/>
      </w:pPr>
      <w:r>
        <w:rPr>
          <w:rFonts w:ascii="Times New Roman"/>
          <w:b w:val="false"/>
          <w:i w:val="false"/>
          <w:color w:val="000000"/>
          <w:sz w:val="28"/>
        </w:rPr>
        <w:t xml:space="preserve">                                                         представи- </w:t>
      </w:r>
    </w:p>
    <w:p>
      <w:pPr>
        <w:spacing w:after="0"/>
        <w:ind w:left="0"/>
        <w:jc w:val="both"/>
      </w:pPr>
      <w:r>
        <w:rPr>
          <w:rFonts w:ascii="Times New Roman"/>
          <w:b w:val="false"/>
          <w:i w:val="false"/>
          <w:color w:val="000000"/>
          <w:sz w:val="28"/>
        </w:rPr>
        <w:t xml:space="preserve">                                                         тельств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28.   Положения о постоянно действующих       постоянно   до замены  </w:t>
      </w:r>
    </w:p>
    <w:p>
      <w:pPr>
        <w:spacing w:after="0"/>
        <w:ind w:left="0"/>
        <w:jc w:val="both"/>
      </w:pPr>
      <w:r>
        <w:rPr>
          <w:rFonts w:ascii="Times New Roman"/>
          <w:b w:val="false"/>
          <w:i w:val="false"/>
          <w:color w:val="000000"/>
          <w:sz w:val="28"/>
        </w:rPr>
        <w:t xml:space="preserve">     комиссиях и контрольных органах                     новыми </w:t>
      </w:r>
    </w:p>
    <w:p>
      <w:pPr>
        <w:spacing w:after="0"/>
        <w:ind w:left="0"/>
        <w:jc w:val="both"/>
      </w:pPr>
      <w:r>
        <w:rPr>
          <w:rFonts w:ascii="Times New Roman"/>
          <w:b w:val="false"/>
          <w:i w:val="false"/>
          <w:color w:val="000000"/>
          <w:sz w:val="28"/>
        </w:rPr>
        <w:t xml:space="preserve">     банка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29.   Сведения об акционерах, списки          постоянно   постоянно  </w:t>
      </w:r>
    </w:p>
    <w:p>
      <w:pPr>
        <w:spacing w:after="0"/>
        <w:ind w:left="0"/>
        <w:jc w:val="both"/>
      </w:pPr>
      <w:r>
        <w:rPr>
          <w:rFonts w:ascii="Times New Roman"/>
          <w:b w:val="false"/>
          <w:i w:val="false"/>
          <w:color w:val="000000"/>
          <w:sz w:val="28"/>
        </w:rPr>
        <w:t xml:space="preserve">     пайщиков и акционеров банка и из- </w:t>
      </w:r>
    </w:p>
    <w:p>
      <w:pPr>
        <w:spacing w:after="0"/>
        <w:ind w:left="0"/>
        <w:jc w:val="both"/>
      </w:pPr>
      <w:r>
        <w:rPr>
          <w:rFonts w:ascii="Times New Roman"/>
          <w:b w:val="false"/>
          <w:i w:val="false"/>
          <w:color w:val="000000"/>
          <w:sz w:val="28"/>
        </w:rPr>
        <w:t xml:space="preserve">     менения к ним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30.   Списки аффилированных лиц, спи-         постоянно    постоянно  </w:t>
      </w:r>
    </w:p>
    <w:p>
      <w:pPr>
        <w:spacing w:after="0"/>
        <w:ind w:left="0"/>
        <w:jc w:val="both"/>
      </w:pPr>
      <w:r>
        <w:rPr>
          <w:rFonts w:ascii="Times New Roman"/>
          <w:b w:val="false"/>
          <w:i w:val="false"/>
          <w:color w:val="000000"/>
          <w:sz w:val="28"/>
        </w:rPr>
        <w:t xml:space="preserve">     ски лиц, имеющих право на получе- </w:t>
      </w:r>
    </w:p>
    <w:p>
      <w:pPr>
        <w:spacing w:after="0"/>
        <w:ind w:left="0"/>
        <w:jc w:val="both"/>
      </w:pPr>
      <w:r>
        <w:rPr>
          <w:rFonts w:ascii="Times New Roman"/>
          <w:b w:val="false"/>
          <w:i w:val="false"/>
          <w:color w:val="000000"/>
          <w:sz w:val="28"/>
        </w:rPr>
        <w:t xml:space="preserve">     ние дивидендов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31.   Образцы акций                           постоянно    постоянно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32.   Положения о распределении акций, о      постоянно   до замены </w:t>
      </w:r>
    </w:p>
    <w:p>
      <w:pPr>
        <w:spacing w:after="0"/>
        <w:ind w:left="0"/>
        <w:jc w:val="both"/>
      </w:pPr>
      <w:r>
        <w:rPr>
          <w:rFonts w:ascii="Times New Roman"/>
          <w:b w:val="false"/>
          <w:i w:val="false"/>
          <w:color w:val="000000"/>
          <w:sz w:val="28"/>
        </w:rPr>
        <w:t xml:space="preserve">     долевой собственности                               новыми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33.   Свидетельства о внесении вкладов,       5 лет       5 лет   после пе- </w:t>
      </w:r>
    </w:p>
    <w:p>
      <w:pPr>
        <w:spacing w:after="0"/>
        <w:ind w:left="0"/>
        <w:jc w:val="both"/>
      </w:pPr>
      <w:r>
        <w:rPr>
          <w:rFonts w:ascii="Times New Roman"/>
          <w:b w:val="false"/>
          <w:i w:val="false"/>
          <w:color w:val="000000"/>
          <w:sz w:val="28"/>
        </w:rPr>
        <w:t xml:space="preserve">     паев, договоры о взносе пая в устав-                        рехода  </w:t>
      </w:r>
    </w:p>
    <w:p>
      <w:pPr>
        <w:spacing w:after="0"/>
        <w:ind w:left="0"/>
        <w:jc w:val="both"/>
      </w:pPr>
      <w:r>
        <w:rPr>
          <w:rFonts w:ascii="Times New Roman"/>
          <w:b w:val="false"/>
          <w:i w:val="false"/>
          <w:color w:val="000000"/>
          <w:sz w:val="28"/>
        </w:rPr>
        <w:t xml:space="preserve">     ной фонд банка                                              права  </w:t>
      </w:r>
    </w:p>
    <w:p>
      <w:pPr>
        <w:spacing w:after="0"/>
        <w:ind w:left="0"/>
        <w:jc w:val="both"/>
      </w:pPr>
      <w:r>
        <w:rPr>
          <w:rFonts w:ascii="Times New Roman"/>
          <w:b w:val="false"/>
          <w:i w:val="false"/>
          <w:color w:val="000000"/>
          <w:sz w:val="28"/>
        </w:rPr>
        <w:t xml:space="preserve">                                                                 собст- </w:t>
      </w:r>
    </w:p>
    <w:p>
      <w:pPr>
        <w:spacing w:after="0"/>
        <w:ind w:left="0"/>
        <w:jc w:val="both"/>
      </w:pPr>
      <w:r>
        <w:rPr>
          <w:rFonts w:ascii="Times New Roman"/>
          <w:b w:val="false"/>
          <w:i w:val="false"/>
          <w:color w:val="000000"/>
          <w:sz w:val="28"/>
        </w:rPr>
        <w:t xml:space="preserve">                                                                 венности  </w:t>
      </w:r>
    </w:p>
    <w:p>
      <w:pPr>
        <w:spacing w:after="0"/>
        <w:ind w:left="0"/>
        <w:jc w:val="both"/>
      </w:pPr>
      <w:r>
        <w:rPr>
          <w:rFonts w:ascii="Times New Roman"/>
          <w:b w:val="false"/>
          <w:i w:val="false"/>
          <w:color w:val="000000"/>
          <w:sz w:val="28"/>
        </w:rPr>
        <w:t xml:space="preserve">                                                                 на акци- </w:t>
      </w:r>
    </w:p>
    <w:p>
      <w:pPr>
        <w:spacing w:after="0"/>
        <w:ind w:left="0"/>
        <w:jc w:val="both"/>
      </w:pPr>
      <w:r>
        <w:rPr>
          <w:rFonts w:ascii="Times New Roman"/>
          <w:b w:val="false"/>
          <w:i w:val="false"/>
          <w:color w:val="000000"/>
          <w:sz w:val="28"/>
        </w:rPr>
        <w:t xml:space="preserve">                                                                 ях при  </w:t>
      </w:r>
    </w:p>
    <w:p>
      <w:pPr>
        <w:spacing w:after="0"/>
        <w:ind w:left="0"/>
        <w:jc w:val="both"/>
      </w:pPr>
      <w:r>
        <w:rPr>
          <w:rFonts w:ascii="Times New Roman"/>
          <w:b w:val="false"/>
          <w:i w:val="false"/>
          <w:color w:val="000000"/>
          <w:sz w:val="28"/>
        </w:rPr>
        <w:t xml:space="preserve">                                                                 условии  </w:t>
      </w:r>
    </w:p>
    <w:p>
      <w:pPr>
        <w:spacing w:after="0"/>
        <w:ind w:left="0"/>
        <w:jc w:val="both"/>
      </w:pPr>
      <w:r>
        <w:rPr>
          <w:rFonts w:ascii="Times New Roman"/>
          <w:b w:val="false"/>
          <w:i w:val="false"/>
          <w:color w:val="000000"/>
          <w:sz w:val="28"/>
        </w:rPr>
        <w:t xml:space="preserve">                                                                 - завер- </w:t>
      </w:r>
    </w:p>
    <w:p>
      <w:pPr>
        <w:spacing w:after="0"/>
        <w:ind w:left="0"/>
        <w:jc w:val="both"/>
      </w:pPr>
      <w:r>
        <w:rPr>
          <w:rFonts w:ascii="Times New Roman"/>
          <w:b w:val="false"/>
          <w:i w:val="false"/>
          <w:color w:val="000000"/>
          <w:sz w:val="28"/>
        </w:rPr>
        <w:t xml:space="preserve">                                                                 шения  </w:t>
      </w:r>
    </w:p>
    <w:p>
      <w:pPr>
        <w:spacing w:after="0"/>
        <w:ind w:left="0"/>
        <w:jc w:val="both"/>
      </w:pPr>
      <w:r>
        <w:rPr>
          <w:rFonts w:ascii="Times New Roman"/>
          <w:b w:val="false"/>
          <w:i w:val="false"/>
          <w:color w:val="000000"/>
          <w:sz w:val="28"/>
        </w:rPr>
        <w:t xml:space="preserve">                                                                 ревизии  </w:t>
      </w:r>
    </w:p>
    <w:p>
      <w:pPr>
        <w:spacing w:after="0"/>
        <w:ind w:left="0"/>
        <w:jc w:val="both"/>
      </w:pPr>
      <w:r>
        <w:rPr>
          <w:rFonts w:ascii="Times New Roman"/>
          <w:b w:val="false"/>
          <w:i w:val="false"/>
          <w:color w:val="000000"/>
          <w:sz w:val="28"/>
        </w:rPr>
        <w:t xml:space="preserve">                                                                 налого- </w:t>
      </w:r>
    </w:p>
    <w:p>
      <w:pPr>
        <w:spacing w:after="0"/>
        <w:ind w:left="0"/>
        <w:jc w:val="both"/>
      </w:pPr>
      <w:r>
        <w:rPr>
          <w:rFonts w:ascii="Times New Roman"/>
          <w:b w:val="false"/>
          <w:i w:val="false"/>
          <w:color w:val="000000"/>
          <w:sz w:val="28"/>
        </w:rPr>
        <w:t xml:space="preserve">                                                                 выми ор- </w:t>
      </w:r>
    </w:p>
    <w:p>
      <w:pPr>
        <w:spacing w:after="0"/>
        <w:ind w:left="0"/>
        <w:jc w:val="both"/>
      </w:pPr>
      <w:r>
        <w:rPr>
          <w:rFonts w:ascii="Times New Roman"/>
          <w:b w:val="false"/>
          <w:i w:val="false"/>
          <w:color w:val="000000"/>
          <w:sz w:val="28"/>
        </w:rPr>
        <w:t xml:space="preserve">                                                                 ганами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34.   Договор с членами исполнительных        5 лет*     5 лет*   *после  </w:t>
      </w:r>
    </w:p>
    <w:p>
      <w:pPr>
        <w:spacing w:after="0"/>
        <w:ind w:left="0"/>
        <w:jc w:val="both"/>
      </w:pPr>
      <w:r>
        <w:rPr>
          <w:rFonts w:ascii="Times New Roman"/>
          <w:b w:val="false"/>
          <w:i w:val="false"/>
          <w:color w:val="000000"/>
          <w:sz w:val="28"/>
        </w:rPr>
        <w:t xml:space="preserve">     органов банка о правах и обязанно-                          истече- </w:t>
      </w:r>
    </w:p>
    <w:p>
      <w:pPr>
        <w:spacing w:after="0"/>
        <w:ind w:left="0"/>
        <w:jc w:val="both"/>
      </w:pPr>
      <w:r>
        <w:rPr>
          <w:rFonts w:ascii="Times New Roman"/>
          <w:b w:val="false"/>
          <w:i w:val="false"/>
          <w:color w:val="000000"/>
          <w:sz w:val="28"/>
        </w:rPr>
        <w:t xml:space="preserve">     стях                                                        ния сро- </w:t>
      </w:r>
    </w:p>
    <w:p>
      <w:pPr>
        <w:spacing w:after="0"/>
        <w:ind w:left="0"/>
        <w:jc w:val="both"/>
      </w:pPr>
      <w:r>
        <w:rPr>
          <w:rFonts w:ascii="Times New Roman"/>
          <w:b w:val="false"/>
          <w:i w:val="false"/>
          <w:color w:val="000000"/>
          <w:sz w:val="28"/>
        </w:rPr>
        <w:t xml:space="preserve">                                                                 ка дейст- </w:t>
      </w:r>
    </w:p>
    <w:p>
      <w:pPr>
        <w:spacing w:after="0"/>
        <w:ind w:left="0"/>
        <w:jc w:val="both"/>
      </w:pPr>
      <w:r>
        <w:rPr>
          <w:rFonts w:ascii="Times New Roman"/>
          <w:b w:val="false"/>
          <w:i w:val="false"/>
          <w:color w:val="000000"/>
          <w:sz w:val="28"/>
        </w:rPr>
        <w:t xml:space="preserve">                                                                 вия дого- </w:t>
      </w:r>
    </w:p>
    <w:p>
      <w:pPr>
        <w:spacing w:after="0"/>
        <w:ind w:left="0"/>
        <w:jc w:val="both"/>
      </w:pPr>
      <w:r>
        <w:rPr>
          <w:rFonts w:ascii="Times New Roman"/>
          <w:b w:val="false"/>
          <w:i w:val="false"/>
          <w:color w:val="000000"/>
          <w:sz w:val="28"/>
        </w:rPr>
        <w:t xml:space="preserve">                                                                 вора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35.   Договор с аудитором                      5 лет*     5 лет*   *после  </w:t>
      </w:r>
    </w:p>
    <w:p>
      <w:pPr>
        <w:spacing w:after="0"/>
        <w:ind w:left="0"/>
        <w:jc w:val="both"/>
      </w:pPr>
      <w:r>
        <w:rPr>
          <w:rFonts w:ascii="Times New Roman"/>
          <w:b w:val="false"/>
          <w:i w:val="false"/>
          <w:color w:val="000000"/>
          <w:sz w:val="28"/>
        </w:rPr>
        <w:t xml:space="preserve">                                                                  истече- </w:t>
      </w:r>
    </w:p>
    <w:p>
      <w:pPr>
        <w:spacing w:after="0"/>
        <w:ind w:left="0"/>
        <w:jc w:val="both"/>
      </w:pPr>
      <w:r>
        <w:rPr>
          <w:rFonts w:ascii="Times New Roman"/>
          <w:b w:val="false"/>
          <w:i w:val="false"/>
          <w:color w:val="000000"/>
          <w:sz w:val="28"/>
        </w:rPr>
        <w:t xml:space="preserve">                                                                 ния сро- </w:t>
      </w:r>
    </w:p>
    <w:p>
      <w:pPr>
        <w:spacing w:after="0"/>
        <w:ind w:left="0"/>
        <w:jc w:val="both"/>
      </w:pPr>
      <w:r>
        <w:rPr>
          <w:rFonts w:ascii="Times New Roman"/>
          <w:b w:val="false"/>
          <w:i w:val="false"/>
          <w:color w:val="000000"/>
          <w:sz w:val="28"/>
        </w:rPr>
        <w:t xml:space="preserve">                                                                 ка дейст- </w:t>
      </w:r>
    </w:p>
    <w:p>
      <w:pPr>
        <w:spacing w:after="0"/>
        <w:ind w:left="0"/>
        <w:jc w:val="both"/>
      </w:pPr>
      <w:r>
        <w:rPr>
          <w:rFonts w:ascii="Times New Roman"/>
          <w:b w:val="false"/>
          <w:i w:val="false"/>
          <w:color w:val="000000"/>
          <w:sz w:val="28"/>
        </w:rPr>
        <w:t xml:space="preserve">                                                                 вия дого- </w:t>
      </w:r>
    </w:p>
    <w:p>
      <w:pPr>
        <w:spacing w:after="0"/>
        <w:ind w:left="0"/>
        <w:jc w:val="both"/>
      </w:pPr>
      <w:r>
        <w:rPr>
          <w:rFonts w:ascii="Times New Roman"/>
          <w:b w:val="false"/>
          <w:i w:val="false"/>
          <w:color w:val="000000"/>
          <w:sz w:val="28"/>
        </w:rPr>
        <w:t xml:space="preserve">                                                                 вора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36.  Документы (отчеты, акты, перепис-        10 лет ЭК  10 лет ЭК </w:t>
      </w:r>
    </w:p>
    <w:p>
      <w:pPr>
        <w:spacing w:after="0"/>
        <w:ind w:left="0"/>
        <w:jc w:val="both"/>
      </w:pPr>
      <w:r>
        <w:rPr>
          <w:rFonts w:ascii="Times New Roman"/>
          <w:b w:val="false"/>
          <w:i w:val="false"/>
          <w:color w:val="000000"/>
          <w:sz w:val="28"/>
        </w:rPr>
        <w:t xml:space="preserve">    ка, докладные записки, заключения)  </w:t>
      </w:r>
    </w:p>
    <w:p>
      <w:pPr>
        <w:spacing w:after="0"/>
        <w:ind w:left="0"/>
        <w:jc w:val="both"/>
      </w:pPr>
      <w:r>
        <w:rPr>
          <w:rFonts w:ascii="Times New Roman"/>
          <w:b w:val="false"/>
          <w:i w:val="false"/>
          <w:color w:val="000000"/>
          <w:sz w:val="28"/>
        </w:rPr>
        <w:t xml:space="preserve">    о реорганизации, переименовании  </w:t>
      </w:r>
    </w:p>
    <w:p>
      <w:pPr>
        <w:spacing w:after="0"/>
        <w:ind w:left="0"/>
        <w:jc w:val="both"/>
      </w:pPr>
      <w:r>
        <w:rPr>
          <w:rFonts w:ascii="Times New Roman"/>
          <w:b w:val="false"/>
          <w:i w:val="false"/>
          <w:color w:val="000000"/>
          <w:sz w:val="28"/>
        </w:rPr>
        <w:t xml:space="preserve">    банка, филиалов и представительств;  </w:t>
      </w:r>
    </w:p>
    <w:p>
      <w:pPr>
        <w:spacing w:after="0"/>
        <w:ind w:left="0"/>
        <w:jc w:val="both"/>
      </w:pPr>
      <w:r>
        <w:rPr>
          <w:rFonts w:ascii="Times New Roman"/>
          <w:b w:val="false"/>
          <w:i w:val="false"/>
          <w:color w:val="000000"/>
          <w:sz w:val="28"/>
        </w:rPr>
        <w:t xml:space="preserve">    документы финансовых организаций  </w:t>
      </w:r>
    </w:p>
    <w:p>
      <w:pPr>
        <w:spacing w:after="0"/>
        <w:ind w:left="0"/>
        <w:jc w:val="both"/>
      </w:pPr>
      <w:r>
        <w:rPr>
          <w:rFonts w:ascii="Times New Roman"/>
          <w:b w:val="false"/>
          <w:i w:val="false"/>
          <w:color w:val="000000"/>
          <w:sz w:val="28"/>
        </w:rPr>
        <w:t xml:space="preserve">    и их филиалов по действующему ру- </w:t>
      </w:r>
    </w:p>
    <w:p>
      <w:pPr>
        <w:spacing w:after="0"/>
        <w:ind w:left="0"/>
        <w:jc w:val="both"/>
      </w:pPr>
      <w:r>
        <w:rPr>
          <w:rFonts w:ascii="Times New Roman"/>
          <w:b w:val="false"/>
          <w:i w:val="false"/>
          <w:color w:val="000000"/>
          <w:sz w:val="28"/>
        </w:rPr>
        <w:t xml:space="preserve">    ководящему составу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37.  Положения о структурных подразде-       постоянно   постоянно  *после  </w:t>
      </w:r>
    </w:p>
    <w:p>
      <w:pPr>
        <w:spacing w:after="0"/>
        <w:ind w:left="0"/>
        <w:jc w:val="both"/>
      </w:pPr>
      <w:r>
        <w:rPr>
          <w:rFonts w:ascii="Times New Roman"/>
          <w:b w:val="false"/>
          <w:i w:val="false"/>
          <w:color w:val="000000"/>
          <w:sz w:val="28"/>
        </w:rPr>
        <w:t xml:space="preserve">    лениях банка, филиалов и представи-                            замены  </w:t>
      </w:r>
    </w:p>
    <w:p>
      <w:pPr>
        <w:spacing w:after="0"/>
        <w:ind w:left="0"/>
        <w:jc w:val="both"/>
      </w:pPr>
      <w:r>
        <w:rPr>
          <w:rFonts w:ascii="Times New Roman"/>
          <w:b w:val="false"/>
          <w:i w:val="false"/>
          <w:color w:val="000000"/>
          <w:sz w:val="28"/>
        </w:rPr>
        <w:t xml:space="preserve">    тельств                                                        новыми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38.  Проекты положений, уставов; доку-        3 года*   3 года*    *после  </w:t>
      </w:r>
    </w:p>
    <w:p>
      <w:pPr>
        <w:spacing w:after="0"/>
        <w:ind w:left="0"/>
        <w:jc w:val="both"/>
      </w:pPr>
      <w:r>
        <w:rPr>
          <w:rFonts w:ascii="Times New Roman"/>
          <w:b w:val="false"/>
          <w:i w:val="false"/>
          <w:color w:val="000000"/>
          <w:sz w:val="28"/>
        </w:rPr>
        <w:t xml:space="preserve">    менты (справки, докладные записки,                            утвер- </w:t>
      </w:r>
    </w:p>
    <w:p>
      <w:pPr>
        <w:spacing w:after="0"/>
        <w:ind w:left="0"/>
        <w:jc w:val="both"/>
      </w:pPr>
      <w:r>
        <w:rPr>
          <w:rFonts w:ascii="Times New Roman"/>
          <w:b w:val="false"/>
          <w:i w:val="false"/>
          <w:color w:val="000000"/>
          <w:sz w:val="28"/>
        </w:rPr>
        <w:t xml:space="preserve">    предложения) по их разработке                                 ждения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39.  Книги регистрации кредитных дого-       постоянно   постоянно </w:t>
      </w:r>
    </w:p>
    <w:p>
      <w:pPr>
        <w:spacing w:after="0"/>
        <w:ind w:left="0"/>
        <w:jc w:val="both"/>
      </w:pPr>
      <w:r>
        <w:rPr>
          <w:rFonts w:ascii="Times New Roman"/>
          <w:b w:val="false"/>
          <w:i w:val="false"/>
          <w:color w:val="000000"/>
          <w:sz w:val="28"/>
        </w:rPr>
        <w:t xml:space="preserve">    воров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40.  Журнал учета работы с акциями           постоянно   постоянно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41.  Журнал текущего учета акционеров        постоянно   постоянно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42.  Штатное расписание                      постоянно   постоянно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43.  Приемо-сдаточные акты и приложе-         5 лет       5 лет </w:t>
      </w:r>
    </w:p>
    <w:p>
      <w:pPr>
        <w:spacing w:after="0"/>
        <w:ind w:left="0"/>
        <w:jc w:val="both"/>
      </w:pPr>
      <w:r>
        <w:rPr>
          <w:rFonts w:ascii="Times New Roman"/>
          <w:b w:val="false"/>
          <w:i w:val="false"/>
          <w:color w:val="000000"/>
          <w:sz w:val="28"/>
        </w:rPr>
        <w:t xml:space="preserve">    ния к ним, при смене материально- </w:t>
      </w:r>
    </w:p>
    <w:p>
      <w:pPr>
        <w:spacing w:after="0"/>
        <w:ind w:left="0"/>
        <w:jc w:val="both"/>
      </w:pPr>
      <w:r>
        <w:rPr>
          <w:rFonts w:ascii="Times New Roman"/>
          <w:b w:val="false"/>
          <w:i w:val="false"/>
          <w:color w:val="000000"/>
          <w:sz w:val="28"/>
        </w:rPr>
        <w:t xml:space="preserve">    ответственных лиц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44.  Списки лиц, имеющих право на уча-        5 лет       5 лет </w:t>
      </w:r>
    </w:p>
    <w:p>
      <w:pPr>
        <w:spacing w:after="0"/>
        <w:ind w:left="0"/>
        <w:jc w:val="both"/>
      </w:pPr>
      <w:r>
        <w:rPr>
          <w:rFonts w:ascii="Times New Roman"/>
          <w:b w:val="false"/>
          <w:i w:val="false"/>
          <w:color w:val="000000"/>
          <w:sz w:val="28"/>
        </w:rPr>
        <w:t xml:space="preserve">    стие в годовом собрании банка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45.  Должностные инструкции                  3 года*      3 года*  *после  </w:t>
      </w:r>
    </w:p>
    <w:p>
      <w:pPr>
        <w:spacing w:after="0"/>
        <w:ind w:left="0"/>
        <w:jc w:val="both"/>
      </w:pPr>
      <w:r>
        <w:rPr>
          <w:rFonts w:ascii="Times New Roman"/>
          <w:b w:val="false"/>
          <w:i w:val="false"/>
          <w:color w:val="000000"/>
          <w:sz w:val="28"/>
        </w:rPr>
        <w:t xml:space="preserve">                                                                  замены  </w:t>
      </w:r>
    </w:p>
    <w:p>
      <w:pPr>
        <w:spacing w:after="0"/>
        <w:ind w:left="0"/>
        <w:jc w:val="both"/>
      </w:pPr>
      <w:r>
        <w:rPr>
          <w:rFonts w:ascii="Times New Roman"/>
          <w:b w:val="false"/>
          <w:i w:val="false"/>
          <w:color w:val="000000"/>
          <w:sz w:val="28"/>
        </w:rPr>
        <w:t xml:space="preserve">                                                                  новыми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46.  Документы (программы, планы- </w:t>
      </w:r>
    </w:p>
    <w:p>
      <w:pPr>
        <w:spacing w:after="0"/>
        <w:ind w:left="0"/>
        <w:jc w:val="both"/>
      </w:pPr>
      <w:r>
        <w:rPr>
          <w:rFonts w:ascii="Times New Roman"/>
          <w:b w:val="false"/>
          <w:i w:val="false"/>
          <w:color w:val="000000"/>
          <w:sz w:val="28"/>
        </w:rPr>
        <w:t xml:space="preserve">    задания, переписка, доклады, справ- </w:t>
      </w:r>
    </w:p>
    <w:p>
      <w:pPr>
        <w:spacing w:after="0"/>
        <w:ind w:left="0"/>
        <w:jc w:val="both"/>
      </w:pPr>
      <w:r>
        <w:rPr>
          <w:rFonts w:ascii="Times New Roman"/>
          <w:b w:val="false"/>
          <w:i w:val="false"/>
          <w:color w:val="000000"/>
          <w:sz w:val="28"/>
        </w:rPr>
        <w:t xml:space="preserve">    ки, отчеты) о командировках: </w:t>
      </w:r>
    </w:p>
    <w:p>
      <w:pPr>
        <w:spacing w:after="0"/>
        <w:ind w:left="0"/>
        <w:jc w:val="both"/>
      </w:pPr>
      <w:r>
        <w:rPr>
          <w:rFonts w:ascii="Times New Roman"/>
          <w:b w:val="false"/>
          <w:i w:val="false"/>
          <w:color w:val="000000"/>
          <w:sz w:val="28"/>
        </w:rPr>
        <w:t xml:space="preserve">    1) внутригосударственных                3 года      3 года </w:t>
      </w:r>
    </w:p>
    <w:p>
      <w:pPr>
        <w:spacing w:after="0"/>
        <w:ind w:left="0"/>
        <w:jc w:val="both"/>
      </w:pPr>
      <w:r>
        <w:rPr>
          <w:rFonts w:ascii="Times New Roman"/>
          <w:b w:val="false"/>
          <w:i w:val="false"/>
          <w:color w:val="000000"/>
          <w:sz w:val="28"/>
        </w:rPr>
        <w:t xml:space="preserve">    2) зарубежных                           5 лет ЭК    5 лет ЭК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47.  Планы работы структурных подраз- </w:t>
      </w:r>
    </w:p>
    <w:p>
      <w:pPr>
        <w:spacing w:after="0"/>
        <w:ind w:left="0"/>
        <w:jc w:val="both"/>
      </w:pPr>
      <w:r>
        <w:rPr>
          <w:rFonts w:ascii="Times New Roman"/>
          <w:b w:val="false"/>
          <w:i w:val="false"/>
          <w:color w:val="000000"/>
          <w:sz w:val="28"/>
        </w:rPr>
        <w:t xml:space="preserve">    делений: </w:t>
      </w:r>
    </w:p>
    <w:p>
      <w:pPr>
        <w:spacing w:after="0"/>
        <w:ind w:left="0"/>
        <w:jc w:val="both"/>
      </w:pPr>
      <w:r>
        <w:rPr>
          <w:rFonts w:ascii="Times New Roman"/>
          <w:b w:val="false"/>
          <w:i w:val="false"/>
          <w:color w:val="000000"/>
          <w:sz w:val="28"/>
        </w:rPr>
        <w:t xml:space="preserve">    1) годовые                              3 года      3 года </w:t>
      </w:r>
    </w:p>
    <w:p>
      <w:pPr>
        <w:spacing w:after="0"/>
        <w:ind w:left="0"/>
        <w:jc w:val="both"/>
      </w:pPr>
      <w:r>
        <w:rPr>
          <w:rFonts w:ascii="Times New Roman"/>
          <w:b w:val="false"/>
          <w:i w:val="false"/>
          <w:color w:val="000000"/>
          <w:sz w:val="28"/>
        </w:rPr>
        <w:t xml:space="preserve">    2) полугодовые, квартальные, месяч-     1 год       1 год </w:t>
      </w:r>
    </w:p>
    <w:p>
      <w:pPr>
        <w:spacing w:after="0"/>
        <w:ind w:left="0"/>
        <w:jc w:val="both"/>
      </w:pPr>
      <w:r>
        <w:rPr>
          <w:rFonts w:ascii="Times New Roman"/>
          <w:b w:val="false"/>
          <w:i w:val="false"/>
          <w:color w:val="000000"/>
          <w:sz w:val="28"/>
        </w:rPr>
        <w:t xml:space="preserve">       ные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48.  Документы (исторические и темати-      постоянно    постоянно  </w:t>
      </w:r>
    </w:p>
    <w:p>
      <w:pPr>
        <w:spacing w:after="0"/>
        <w:ind w:left="0"/>
        <w:jc w:val="both"/>
      </w:pPr>
      <w:r>
        <w:rPr>
          <w:rFonts w:ascii="Times New Roman"/>
          <w:b w:val="false"/>
          <w:i w:val="false"/>
          <w:color w:val="000000"/>
          <w:sz w:val="28"/>
        </w:rPr>
        <w:t xml:space="preserve">    ческие обзоры, справки, публикации,  </w:t>
      </w:r>
    </w:p>
    <w:p>
      <w:pPr>
        <w:spacing w:after="0"/>
        <w:ind w:left="0"/>
        <w:jc w:val="both"/>
      </w:pPr>
      <w:r>
        <w:rPr>
          <w:rFonts w:ascii="Times New Roman"/>
          <w:b w:val="false"/>
          <w:i w:val="false"/>
          <w:color w:val="000000"/>
          <w:sz w:val="28"/>
        </w:rPr>
        <w:t xml:space="preserve">    статьи в периодической печати, ки- </w:t>
      </w:r>
    </w:p>
    <w:p>
      <w:pPr>
        <w:spacing w:after="0"/>
        <w:ind w:left="0"/>
        <w:jc w:val="both"/>
      </w:pPr>
      <w:r>
        <w:rPr>
          <w:rFonts w:ascii="Times New Roman"/>
          <w:b w:val="false"/>
          <w:i w:val="false"/>
          <w:color w:val="000000"/>
          <w:sz w:val="28"/>
        </w:rPr>
        <w:t xml:space="preserve">    нофотопленки, видеозаписи, фото- </w:t>
      </w:r>
    </w:p>
    <w:p>
      <w:pPr>
        <w:spacing w:after="0"/>
        <w:ind w:left="0"/>
        <w:jc w:val="both"/>
      </w:pPr>
      <w:r>
        <w:rPr>
          <w:rFonts w:ascii="Times New Roman"/>
          <w:b w:val="false"/>
          <w:i w:val="false"/>
          <w:color w:val="000000"/>
          <w:sz w:val="28"/>
        </w:rPr>
        <w:t xml:space="preserve">    графии) по истории банка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49.  Документы (договоры дарения, акты      постоянно    постоянно  </w:t>
      </w:r>
    </w:p>
    <w:p>
      <w:pPr>
        <w:spacing w:after="0"/>
        <w:ind w:left="0"/>
        <w:jc w:val="both"/>
      </w:pPr>
      <w:r>
        <w:rPr>
          <w:rFonts w:ascii="Times New Roman"/>
          <w:b w:val="false"/>
          <w:i w:val="false"/>
          <w:color w:val="000000"/>
          <w:sz w:val="28"/>
        </w:rPr>
        <w:t xml:space="preserve">    приема-передачи ценных вещей,  </w:t>
      </w:r>
    </w:p>
    <w:p>
      <w:pPr>
        <w:spacing w:after="0"/>
        <w:ind w:left="0"/>
        <w:jc w:val="both"/>
      </w:pPr>
      <w:r>
        <w:rPr>
          <w:rFonts w:ascii="Times New Roman"/>
          <w:b w:val="false"/>
          <w:i w:val="false"/>
          <w:color w:val="000000"/>
          <w:sz w:val="28"/>
        </w:rPr>
        <w:t xml:space="preserve">    обязательства, переписка) о благо- </w:t>
      </w:r>
    </w:p>
    <w:p>
      <w:pPr>
        <w:spacing w:after="0"/>
        <w:ind w:left="0"/>
        <w:jc w:val="both"/>
      </w:pPr>
      <w:r>
        <w:rPr>
          <w:rFonts w:ascii="Times New Roman"/>
          <w:b w:val="false"/>
          <w:i w:val="false"/>
          <w:color w:val="000000"/>
          <w:sz w:val="28"/>
        </w:rPr>
        <w:t xml:space="preserve">    творительной деятельности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50.  Отчеты в регулирующие органы:          3 года      3 года </w:t>
      </w:r>
    </w:p>
    <w:p>
      <w:pPr>
        <w:spacing w:after="0"/>
        <w:ind w:left="0"/>
        <w:jc w:val="both"/>
      </w:pPr>
      <w:r>
        <w:rPr>
          <w:rFonts w:ascii="Times New Roman"/>
          <w:b w:val="false"/>
          <w:i w:val="false"/>
          <w:color w:val="000000"/>
          <w:sz w:val="28"/>
        </w:rPr>
        <w:t xml:space="preserve">    1) квартальные </w:t>
      </w:r>
    </w:p>
    <w:p>
      <w:pPr>
        <w:spacing w:after="0"/>
        <w:ind w:left="0"/>
        <w:jc w:val="both"/>
      </w:pPr>
      <w:r>
        <w:rPr>
          <w:rFonts w:ascii="Times New Roman"/>
          <w:b w:val="false"/>
          <w:i w:val="false"/>
          <w:color w:val="000000"/>
          <w:sz w:val="28"/>
        </w:rPr>
        <w:t xml:space="preserve">    2) месячные, еженедельные, ежеднев-    1 год       1 год </w:t>
      </w:r>
    </w:p>
    <w:p>
      <w:pPr>
        <w:spacing w:after="0"/>
        <w:ind w:left="0"/>
        <w:jc w:val="both"/>
      </w:pPr>
      <w:r>
        <w:rPr>
          <w:rFonts w:ascii="Times New Roman"/>
          <w:b w:val="false"/>
          <w:i w:val="false"/>
          <w:color w:val="000000"/>
          <w:sz w:val="28"/>
        </w:rPr>
        <w:t xml:space="preserve">       ные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51.  Документы дочерних организаций и       3 года      3 года </w:t>
      </w:r>
    </w:p>
    <w:p>
      <w:pPr>
        <w:spacing w:after="0"/>
        <w:ind w:left="0"/>
        <w:jc w:val="both"/>
      </w:pPr>
      <w:r>
        <w:rPr>
          <w:rFonts w:ascii="Times New Roman"/>
          <w:b w:val="false"/>
          <w:i w:val="false"/>
          <w:color w:val="000000"/>
          <w:sz w:val="28"/>
        </w:rPr>
        <w:t xml:space="preserve">    действующих расчетно-кассовых от- </w:t>
      </w:r>
    </w:p>
    <w:p>
      <w:pPr>
        <w:spacing w:after="0"/>
        <w:ind w:left="0"/>
        <w:jc w:val="both"/>
      </w:pPr>
      <w:r>
        <w:rPr>
          <w:rFonts w:ascii="Times New Roman"/>
          <w:b w:val="false"/>
          <w:i w:val="false"/>
          <w:color w:val="000000"/>
          <w:sz w:val="28"/>
        </w:rPr>
        <w:t xml:space="preserve">    делов банков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52.  Переписка с акционерами банка, по-     5 лет       5 лет </w:t>
      </w:r>
    </w:p>
    <w:p>
      <w:pPr>
        <w:spacing w:after="0"/>
        <w:ind w:left="0"/>
        <w:jc w:val="both"/>
      </w:pPr>
      <w:r>
        <w:rPr>
          <w:rFonts w:ascii="Times New Roman"/>
          <w:b w:val="false"/>
          <w:i w:val="false"/>
          <w:color w:val="000000"/>
          <w:sz w:val="28"/>
        </w:rPr>
        <w:t xml:space="preserve">    тенциальными инвесторами и под- </w:t>
      </w:r>
    </w:p>
    <w:p>
      <w:pPr>
        <w:spacing w:after="0"/>
        <w:ind w:left="0"/>
        <w:jc w:val="both"/>
      </w:pPr>
      <w:r>
        <w:rPr>
          <w:rFonts w:ascii="Times New Roman"/>
          <w:b w:val="false"/>
          <w:i w:val="false"/>
          <w:color w:val="000000"/>
          <w:sz w:val="28"/>
        </w:rPr>
        <w:t xml:space="preserve">    разделениями банка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53.  Переписка с независимым регистра-      5 лет       5 лет </w:t>
      </w:r>
    </w:p>
    <w:p>
      <w:pPr>
        <w:spacing w:after="0"/>
        <w:ind w:left="0"/>
        <w:jc w:val="both"/>
      </w:pPr>
      <w:r>
        <w:rPr>
          <w:rFonts w:ascii="Times New Roman"/>
          <w:b w:val="false"/>
          <w:i w:val="false"/>
          <w:color w:val="000000"/>
          <w:sz w:val="28"/>
        </w:rPr>
        <w:t xml:space="preserve">    тором банка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54.  Реестры акционеров и выписки из        5 лет       5 лет </w:t>
      </w:r>
    </w:p>
    <w:p>
      <w:pPr>
        <w:spacing w:after="0"/>
        <w:ind w:left="0"/>
        <w:jc w:val="both"/>
      </w:pPr>
      <w:r>
        <w:rPr>
          <w:rFonts w:ascii="Times New Roman"/>
          <w:b w:val="false"/>
          <w:i w:val="false"/>
          <w:color w:val="000000"/>
          <w:sz w:val="28"/>
        </w:rPr>
        <w:t xml:space="preserve">    реестра акционеров банка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55.  Правоустанавливающие документы,        5 лет ЭК    5 лет ЭК </w:t>
      </w:r>
    </w:p>
    <w:p>
      <w:pPr>
        <w:spacing w:after="0"/>
        <w:ind w:left="0"/>
        <w:jc w:val="both"/>
      </w:pPr>
      <w:r>
        <w:rPr>
          <w:rFonts w:ascii="Times New Roman"/>
          <w:b w:val="false"/>
          <w:i w:val="false"/>
          <w:color w:val="000000"/>
          <w:sz w:val="28"/>
        </w:rPr>
        <w:t xml:space="preserve">    финансовая отчетность и иные доку- </w:t>
      </w:r>
    </w:p>
    <w:p>
      <w:pPr>
        <w:spacing w:after="0"/>
        <w:ind w:left="0"/>
        <w:jc w:val="both"/>
      </w:pPr>
      <w:r>
        <w:rPr>
          <w:rFonts w:ascii="Times New Roman"/>
          <w:b w:val="false"/>
          <w:i w:val="false"/>
          <w:color w:val="000000"/>
          <w:sz w:val="28"/>
        </w:rPr>
        <w:t xml:space="preserve">    менты акционеров банка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4. Правовое обеспечение деятельности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56.  Свидетельства о праве собственности    постоянно    постоянно  </w:t>
      </w:r>
    </w:p>
    <w:p>
      <w:pPr>
        <w:spacing w:after="0"/>
        <w:ind w:left="0"/>
        <w:jc w:val="both"/>
      </w:pPr>
      <w:r>
        <w:rPr>
          <w:rFonts w:ascii="Times New Roman"/>
          <w:b w:val="false"/>
          <w:i w:val="false"/>
          <w:color w:val="000000"/>
          <w:sz w:val="28"/>
        </w:rPr>
        <w:t xml:space="preserve">    на землю, здания, имущество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57.  Генеральные соглашения                 3 года       3 года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58.  Заключения по серьезным наруше-        5 лет        5 лет </w:t>
      </w:r>
    </w:p>
    <w:p>
      <w:pPr>
        <w:spacing w:after="0"/>
        <w:ind w:left="0"/>
        <w:jc w:val="both"/>
      </w:pPr>
      <w:r>
        <w:rPr>
          <w:rFonts w:ascii="Times New Roman"/>
          <w:b w:val="false"/>
          <w:i w:val="false"/>
          <w:color w:val="000000"/>
          <w:sz w:val="28"/>
        </w:rPr>
        <w:t xml:space="preserve">    ниям в соблюдении трудового зако- </w:t>
      </w:r>
    </w:p>
    <w:p>
      <w:pPr>
        <w:spacing w:after="0"/>
        <w:ind w:left="0"/>
        <w:jc w:val="both"/>
      </w:pPr>
      <w:r>
        <w:rPr>
          <w:rFonts w:ascii="Times New Roman"/>
          <w:b w:val="false"/>
          <w:i w:val="false"/>
          <w:color w:val="000000"/>
          <w:sz w:val="28"/>
        </w:rPr>
        <w:t xml:space="preserve">    нодательства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59.  Претензии и исковые заявления, кас-    5 лет*      5 лет*   *после  </w:t>
      </w:r>
    </w:p>
    <w:p>
      <w:pPr>
        <w:spacing w:after="0"/>
        <w:ind w:left="0"/>
        <w:jc w:val="both"/>
      </w:pPr>
      <w:r>
        <w:rPr>
          <w:rFonts w:ascii="Times New Roman"/>
          <w:b w:val="false"/>
          <w:i w:val="false"/>
          <w:color w:val="000000"/>
          <w:sz w:val="28"/>
        </w:rPr>
        <w:t xml:space="preserve">    сационные жалобы, заявления в по-                           вынесе- </w:t>
      </w:r>
    </w:p>
    <w:p>
      <w:pPr>
        <w:spacing w:after="0"/>
        <w:ind w:left="0"/>
        <w:jc w:val="both"/>
      </w:pPr>
      <w:r>
        <w:rPr>
          <w:rFonts w:ascii="Times New Roman"/>
          <w:b w:val="false"/>
          <w:i w:val="false"/>
          <w:color w:val="000000"/>
          <w:sz w:val="28"/>
        </w:rPr>
        <w:t xml:space="preserve">    рядке надзора                                               ния ре- </w:t>
      </w:r>
    </w:p>
    <w:p>
      <w:pPr>
        <w:spacing w:after="0"/>
        <w:ind w:left="0"/>
        <w:jc w:val="both"/>
      </w:pPr>
      <w:r>
        <w:rPr>
          <w:rFonts w:ascii="Times New Roman"/>
          <w:b w:val="false"/>
          <w:i w:val="false"/>
          <w:color w:val="000000"/>
          <w:sz w:val="28"/>
        </w:rPr>
        <w:t xml:space="preserve">                                                                шения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60.  Мировые соглашения между банками      10 лет       10 лет </w:t>
      </w:r>
    </w:p>
    <w:p>
      <w:pPr>
        <w:spacing w:after="0"/>
        <w:ind w:left="0"/>
        <w:jc w:val="both"/>
      </w:pPr>
      <w:r>
        <w:rPr>
          <w:rFonts w:ascii="Times New Roman"/>
          <w:b w:val="false"/>
          <w:i w:val="false"/>
          <w:color w:val="000000"/>
          <w:sz w:val="28"/>
        </w:rPr>
        <w:t xml:space="preserve">    и кредиторами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61.  Договоры (соглашения и контракты)     5 лет*       5 лет*   * после  </w:t>
      </w:r>
    </w:p>
    <w:p>
      <w:pPr>
        <w:spacing w:after="0"/>
        <w:ind w:left="0"/>
        <w:jc w:val="both"/>
      </w:pPr>
      <w:r>
        <w:rPr>
          <w:rFonts w:ascii="Times New Roman"/>
          <w:b w:val="false"/>
          <w:i w:val="false"/>
          <w:color w:val="000000"/>
          <w:sz w:val="28"/>
        </w:rPr>
        <w:t xml:space="preserve">    об оказании юридических услуг                               истече- </w:t>
      </w:r>
    </w:p>
    <w:p>
      <w:pPr>
        <w:spacing w:after="0"/>
        <w:ind w:left="0"/>
        <w:jc w:val="both"/>
      </w:pPr>
      <w:r>
        <w:rPr>
          <w:rFonts w:ascii="Times New Roman"/>
          <w:b w:val="false"/>
          <w:i w:val="false"/>
          <w:color w:val="000000"/>
          <w:sz w:val="28"/>
        </w:rPr>
        <w:t xml:space="preserve">                                                                ния сро- </w:t>
      </w:r>
    </w:p>
    <w:p>
      <w:pPr>
        <w:spacing w:after="0"/>
        <w:ind w:left="0"/>
        <w:jc w:val="both"/>
      </w:pPr>
      <w:r>
        <w:rPr>
          <w:rFonts w:ascii="Times New Roman"/>
          <w:b w:val="false"/>
          <w:i w:val="false"/>
          <w:color w:val="000000"/>
          <w:sz w:val="28"/>
        </w:rPr>
        <w:t xml:space="preserve">                                                                ка дейст- </w:t>
      </w:r>
    </w:p>
    <w:p>
      <w:pPr>
        <w:spacing w:after="0"/>
        <w:ind w:left="0"/>
        <w:jc w:val="both"/>
      </w:pPr>
      <w:r>
        <w:rPr>
          <w:rFonts w:ascii="Times New Roman"/>
          <w:b w:val="false"/>
          <w:i w:val="false"/>
          <w:color w:val="000000"/>
          <w:sz w:val="28"/>
        </w:rPr>
        <w:t xml:space="preserve">                                                                вия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62.  Постановления правоохранительных                            * после  </w:t>
      </w:r>
    </w:p>
    <w:p>
      <w:pPr>
        <w:spacing w:after="0"/>
        <w:ind w:left="0"/>
        <w:jc w:val="both"/>
      </w:pPr>
      <w:r>
        <w:rPr>
          <w:rFonts w:ascii="Times New Roman"/>
          <w:b w:val="false"/>
          <w:i w:val="false"/>
          <w:color w:val="000000"/>
          <w:sz w:val="28"/>
        </w:rPr>
        <w:t xml:space="preserve">    органов и переписка:                                        снятия  </w:t>
      </w:r>
    </w:p>
    <w:p>
      <w:pPr>
        <w:spacing w:after="0"/>
        <w:ind w:left="0"/>
        <w:jc w:val="both"/>
      </w:pPr>
      <w:r>
        <w:rPr>
          <w:rFonts w:ascii="Times New Roman"/>
          <w:b w:val="false"/>
          <w:i w:val="false"/>
          <w:color w:val="000000"/>
          <w:sz w:val="28"/>
        </w:rPr>
        <w:t xml:space="preserve">    1) о наложении и снятии ареста вкла-  10 лет*      10 лет*  ареста </w:t>
      </w:r>
    </w:p>
    <w:p>
      <w:pPr>
        <w:spacing w:after="0"/>
        <w:ind w:left="0"/>
        <w:jc w:val="both"/>
      </w:pPr>
      <w:r>
        <w:rPr>
          <w:rFonts w:ascii="Times New Roman"/>
          <w:b w:val="false"/>
          <w:i w:val="false"/>
          <w:color w:val="000000"/>
          <w:sz w:val="28"/>
        </w:rPr>
        <w:t xml:space="preserve">       дов, ценных бумаг </w:t>
      </w:r>
    </w:p>
    <w:p>
      <w:pPr>
        <w:spacing w:after="0"/>
        <w:ind w:left="0"/>
        <w:jc w:val="both"/>
      </w:pPr>
      <w:r>
        <w:rPr>
          <w:rFonts w:ascii="Times New Roman"/>
          <w:b w:val="false"/>
          <w:i w:val="false"/>
          <w:color w:val="000000"/>
          <w:sz w:val="28"/>
        </w:rPr>
        <w:t xml:space="preserve">    2) о конфискации вклада                25 лет*     25 лет* </w:t>
      </w:r>
    </w:p>
    <w:p>
      <w:pPr>
        <w:spacing w:after="0"/>
        <w:ind w:left="0"/>
        <w:jc w:val="both"/>
      </w:pPr>
      <w:r>
        <w:rPr>
          <w:rFonts w:ascii="Times New Roman"/>
          <w:b w:val="false"/>
          <w:i w:val="false"/>
          <w:color w:val="000000"/>
          <w:sz w:val="28"/>
        </w:rPr>
        <w:t xml:space="preserve">    3) о конфискации ценных бумаг          15 лет*     15 лет*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63.  Постановления, решения, определе-      5 лет ЭК    5 лет ЭК </w:t>
      </w:r>
    </w:p>
    <w:p>
      <w:pPr>
        <w:spacing w:after="0"/>
        <w:ind w:left="0"/>
        <w:jc w:val="both"/>
      </w:pPr>
      <w:r>
        <w:rPr>
          <w:rFonts w:ascii="Times New Roman"/>
          <w:b w:val="false"/>
          <w:i w:val="false"/>
          <w:color w:val="000000"/>
          <w:sz w:val="28"/>
        </w:rPr>
        <w:t xml:space="preserve">    ния, приговоры, частные определе- </w:t>
      </w:r>
    </w:p>
    <w:p>
      <w:pPr>
        <w:spacing w:after="0"/>
        <w:ind w:left="0"/>
        <w:jc w:val="both"/>
      </w:pPr>
      <w:r>
        <w:rPr>
          <w:rFonts w:ascii="Times New Roman"/>
          <w:b w:val="false"/>
          <w:i w:val="false"/>
          <w:color w:val="000000"/>
          <w:sz w:val="28"/>
        </w:rPr>
        <w:t xml:space="preserve">    ния судебных органов Республики  </w:t>
      </w:r>
    </w:p>
    <w:p>
      <w:pPr>
        <w:spacing w:after="0"/>
        <w:ind w:left="0"/>
        <w:jc w:val="both"/>
      </w:pPr>
      <w:r>
        <w:rPr>
          <w:rFonts w:ascii="Times New Roman"/>
          <w:b w:val="false"/>
          <w:i w:val="false"/>
          <w:color w:val="000000"/>
          <w:sz w:val="28"/>
        </w:rPr>
        <w:t xml:space="preserve">    Казахстан по вопросам деятельности  </w:t>
      </w:r>
    </w:p>
    <w:p>
      <w:pPr>
        <w:spacing w:after="0"/>
        <w:ind w:left="0"/>
        <w:jc w:val="both"/>
      </w:pPr>
      <w:r>
        <w:rPr>
          <w:rFonts w:ascii="Times New Roman"/>
          <w:b w:val="false"/>
          <w:i w:val="false"/>
          <w:color w:val="000000"/>
          <w:sz w:val="28"/>
        </w:rPr>
        <w:t xml:space="preserve">    банка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64.  Постановления и акты судебных при-     5 лет       5 лет </w:t>
      </w:r>
    </w:p>
    <w:p>
      <w:pPr>
        <w:spacing w:after="0"/>
        <w:ind w:left="0"/>
        <w:jc w:val="both"/>
      </w:pPr>
      <w:r>
        <w:rPr>
          <w:rFonts w:ascii="Times New Roman"/>
          <w:b w:val="false"/>
          <w:i w:val="false"/>
          <w:color w:val="000000"/>
          <w:sz w:val="28"/>
        </w:rPr>
        <w:t xml:space="preserve">    ставов-исполнителей о наложении  </w:t>
      </w:r>
    </w:p>
    <w:p>
      <w:pPr>
        <w:spacing w:after="0"/>
        <w:ind w:left="0"/>
        <w:jc w:val="both"/>
      </w:pPr>
      <w:r>
        <w:rPr>
          <w:rFonts w:ascii="Times New Roman"/>
          <w:b w:val="false"/>
          <w:i w:val="false"/>
          <w:color w:val="000000"/>
          <w:sz w:val="28"/>
        </w:rPr>
        <w:t xml:space="preserve">    ареста на имущество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65.  Решения судебных органов о приос-      5 лет*      5 лет*   *после  </w:t>
      </w:r>
    </w:p>
    <w:p>
      <w:pPr>
        <w:spacing w:after="0"/>
        <w:ind w:left="0"/>
        <w:jc w:val="both"/>
      </w:pPr>
      <w:r>
        <w:rPr>
          <w:rFonts w:ascii="Times New Roman"/>
          <w:b w:val="false"/>
          <w:i w:val="false"/>
          <w:color w:val="000000"/>
          <w:sz w:val="28"/>
        </w:rPr>
        <w:t xml:space="preserve">    тановлении операций по счетам                               возмеще-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ущерба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66.  Доверенности на ведение судебных и     5 лет*      5 лет*   *после    </w:t>
      </w:r>
    </w:p>
    <w:p>
      <w:pPr>
        <w:spacing w:after="0"/>
        <w:ind w:left="0"/>
        <w:jc w:val="both"/>
      </w:pPr>
      <w:r>
        <w:rPr>
          <w:rFonts w:ascii="Times New Roman"/>
          <w:b w:val="false"/>
          <w:i w:val="false"/>
          <w:color w:val="000000"/>
          <w:sz w:val="28"/>
        </w:rPr>
        <w:t xml:space="preserve">    арбитражных дел                                             вынесе- </w:t>
      </w:r>
    </w:p>
    <w:p>
      <w:pPr>
        <w:spacing w:after="0"/>
        <w:ind w:left="0"/>
        <w:jc w:val="both"/>
      </w:pPr>
      <w:r>
        <w:rPr>
          <w:rFonts w:ascii="Times New Roman"/>
          <w:b w:val="false"/>
          <w:i w:val="false"/>
          <w:color w:val="000000"/>
          <w:sz w:val="28"/>
        </w:rPr>
        <w:t xml:space="preserve">                                                                ния ре- </w:t>
      </w:r>
    </w:p>
    <w:p>
      <w:pPr>
        <w:spacing w:after="0"/>
        <w:ind w:left="0"/>
        <w:jc w:val="both"/>
      </w:pPr>
      <w:r>
        <w:rPr>
          <w:rFonts w:ascii="Times New Roman"/>
          <w:b w:val="false"/>
          <w:i w:val="false"/>
          <w:color w:val="000000"/>
          <w:sz w:val="28"/>
        </w:rPr>
        <w:t xml:space="preserve">                                                                шения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67.  Переписка по претензиям                5 лет       5 лет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68.  Переписка по претензиям, предъяв-      5 лет       5 лет </w:t>
      </w:r>
    </w:p>
    <w:p>
      <w:pPr>
        <w:spacing w:after="0"/>
        <w:ind w:left="0"/>
        <w:jc w:val="both"/>
      </w:pPr>
      <w:r>
        <w:rPr>
          <w:rFonts w:ascii="Times New Roman"/>
          <w:b w:val="false"/>
          <w:i w:val="false"/>
          <w:color w:val="000000"/>
          <w:sz w:val="28"/>
        </w:rPr>
        <w:t xml:space="preserve">    ленным ликвидационными комис- </w:t>
      </w:r>
    </w:p>
    <w:p>
      <w:pPr>
        <w:spacing w:after="0"/>
        <w:ind w:left="0"/>
        <w:jc w:val="both"/>
      </w:pPr>
      <w:r>
        <w:rPr>
          <w:rFonts w:ascii="Times New Roman"/>
          <w:b w:val="false"/>
          <w:i w:val="false"/>
          <w:color w:val="000000"/>
          <w:sz w:val="28"/>
        </w:rPr>
        <w:t xml:space="preserve">    сиями дебиторам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69.  Журналы учета претензий и исков        5 лет*      5 лет*   *после  </w:t>
      </w:r>
    </w:p>
    <w:p>
      <w:pPr>
        <w:spacing w:after="0"/>
        <w:ind w:left="0"/>
        <w:jc w:val="both"/>
      </w:pPr>
      <w:r>
        <w:rPr>
          <w:rFonts w:ascii="Times New Roman"/>
          <w:b w:val="false"/>
          <w:i w:val="false"/>
          <w:color w:val="000000"/>
          <w:sz w:val="28"/>
        </w:rPr>
        <w:t xml:space="preserve">                                                                вынесе- </w:t>
      </w:r>
    </w:p>
    <w:p>
      <w:pPr>
        <w:spacing w:after="0"/>
        <w:ind w:left="0"/>
        <w:jc w:val="both"/>
      </w:pPr>
      <w:r>
        <w:rPr>
          <w:rFonts w:ascii="Times New Roman"/>
          <w:b w:val="false"/>
          <w:i w:val="false"/>
          <w:color w:val="000000"/>
          <w:sz w:val="28"/>
        </w:rPr>
        <w:t xml:space="preserve">                                                                ния ре- </w:t>
      </w:r>
    </w:p>
    <w:p>
      <w:pPr>
        <w:spacing w:after="0"/>
        <w:ind w:left="0"/>
        <w:jc w:val="both"/>
      </w:pPr>
      <w:r>
        <w:rPr>
          <w:rFonts w:ascii="Times New Roman"/>
          <w:b w:val="false"/>
          <w:i w:val="false"/>
          <w:color w:val="000000"/>
          <w:sz w:val="28"/>
        </w:rPr>
        <w:t xml:space="preserve">                                                                шений по  </w:t>
      </w:r>
    </w:p>
    <w:p>
      <w:pPr>
        <w:spacing w:after="0"/>
        <w:ind w:left="0"/>
        <w:jc w:val="both"/>
      </w:pPr>
      <w:r>
        <w:rPr>
          <w:rFonts w:ascii="Times New Roman"/>
          <w:b w:val="false"/>
          <w:i w:val="false"/>
          <w:color w:val="000000"/>
          <w:sz w:val="28"/>
        </w:rPr>
        <w:t xml:space="preserve">                                                                всем ис- </w:t>
      </w:r>
    </w:p>
    <w:p>
      <w:pPr>
        <w:spacing w:after="0"/>
        <w:ind w:left="0"/>
        <w:jc w:val="both"/>
      </w:pPr>
      <w:r>
        <w:rPr>
          <w:rFonts w:ascii="Times New Roman"/>
          <w:b w:val="false"/>
          <w:i w:val="false"/>
          <w:color w:val="000000"/>
          <w:sz w:val="28"/>
        </w:rPr>
        <w:t xml:space="preserve">                                                                кам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70.  Документы, подтверждающие изъя-        5 лет*     5 лет*    *после  </w:t>
      </w:r>
    </w:p>
    <w:p>
      <w:pPr>
        <w:spacing w:after="0"/>
        <w:ind w:left="0"/>
        <w:jc w:val="both"/>
      </w:pPr>
      <w:r>
        <w:rPr>
          <w:rFonts w:ascii="Times New Roman"/>
          <w:b w:val="false"/>
          <w:i w:val="false"/>
          <w:color w:val="000000"/>
          <w:sz w:val="28"/>
        </w:rPr>
        <w:t xml:space="preserve">    тие документа (дела)                                        возврата  </w:t>
      </w:r>
    </w:p>
    <w:p>
      <w:pPr>
        <w:spacing w:after="0"/>
        <w:ind w:left="0"/>
        <w:jc w:val="both"/>
      </w:pPr>
      <w:r>
        <w:rPr>
          <w:rFonts w:ascii="Times New Roman"/>
          <w:b w:val="false"/>
          <w:i w:val="false"/>
          <w:color w:val="000000"/>
          <w:sz w:val="28"/>
        </w:rPr>
        <w:t xml:space="preserve">                                                                докумен- </w:t>
      </w:r>
    </w:p>
    <w:p>
      <w:pPr>
        <w:spacing w:after="0"/>
        <w:ind w:left="0"/>
        <w:jc w:val="both"/>
      </w:pPr>
      <w:r>
        <w:rPr>
          <w:rFonts w:ascii="Times New Roman"/>
          <w:b w:val="false"/>
          <w:i w:val="false"/>
          <w:color w:val="000000"/>
          <w:sz w:val="28"/>
        </w:rPr>
        <w:t xml:space="preserve">                                                                та (дела)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71.  Копии документов, подлинники ко-      до возврата  до возврата  </w:t>
      </w:r>
    </w:p>
    <w:p>
      <w:pPr>
        <w:spacing w:after="0"/>
        <w:ind w:left="0"/>
        <w:jc w:val="both"/>
      </w:pPr>
      <w:r>
        <w:rPr>
          <w:rFonts w:ascii="Times New Roman"/>
          <w:b w:val="false"/>
          <w:i w:val="false"/>
          <w:color w:val="000000"/>
          <w:sz w:val="28"/>
        </w:rPr>
        <w:t xml:space="preserve">    торых изъяты по представлению         документа    документа </w:t>
      </w:r>
    </w:p>
    <w:p>
      <w:pPr>
        <w:spacing w:after="0"/>
        <w:ind w:left="0"/>
        <w:jc w:val="both"/>
      </w:pPr>
      <w:r>
        <w:rPr>
          <w:rFonts w:ascii="Times New Roman"/>
          <w:b w:val="false"/>
          <w:i w:val="false"/>
          <w:color w:val="000000"/>
          <w:sz w:val="28"/>
        </w:rPr>
        <w:t xml:space="preserve">    правоохранительных органов по уго- </w:t>
      </w:r>
    </w:p>
    <w:p>
      <w:pPr>
        <w:spacing w:after="0"/>
        <w:ind w:left="0"/>
        <w:jc w:val="both"/>
      </w:pPr>
      <w:r>
        <w:rPr>
          <w:rFonts w:ascii="Times New Roman"/>
          <w:b w:val="false"/>
          <w:i w:val="false"/>
          <w:color w:val="000000"/>
          <w:sz w:val="28"/>
        </w:rPr>
        <w:t xml:space="preserve">    ловным и гражданским делам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5. Делопроизводство и архивное дело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72.  Номенклатура дел: </w:t>
      </w:r>
    </w:p>
    <w:p>
      <w:pPr>
        <w:spacing w:after="0"/>
        <w:ind w:left="0"/>
        <w:jc w:val="both"/>
      </w:pPr>
      <w:r>
        <w:rPr>
          <w:rFonts w:ascii="Times New Roman"/>
          <w:b w:val="false"/>
          <w:i w:val="false"/>
          <w:color w:val="000000"/>
          <w:sz w:val="28"/>
        </w:rPr>
        <w:t xml:space="preserve">    1) банка                             постоянно    постоянно  </w:t>
      </w:r>
    </w:p>
    <w:p>
      <w:pPr>
        <w:spacing w:after="0"/>
        <w:ind w:left="0"/>
        <w:jc w:val="both"/>
      </w:pPr>
      <w:r>
        <w:rPr>
          <w:rFonts w:ascii="Times New Roman"/>
          <w:b w:val="false"/>
          <w:i w:val="false"/>
          <w:color w:val="000000"/>
          <w:sz w:val="28"/>
        </w:rPr>
        <w:t xml:space="preserve">    2) структурных подразделений         5 лет        5 лет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73.  Карточки учета (журналы) регистра- </w:t>
      </w:r>
    </w:p>
    <w:p>
      <w:pPr>
        <w:spacing w:after="0"/>
        <w:ind w:left="0"/>
        <w:jc w:val="both"/>
      </w:pPr>
      <w:r>
        <w:rPr>
          <w:rFonts w:ascii="Times New Roman"/>
          <w:b w:val="false"/>
          <w:i w:val="false"/>
          <w:color w:val="000000"/>
          <w:sz w:val="28"/>
        </w:rPr>
        <w:t xml:space="preserve">    ции: </w:t>
      </w:r>
    </w:p>
    <w:p>
      <w:pPr>
        <w:spacing w:after="0"/>
        <w:ind w:left="0"/>
        <w:jc w:val="both"/>
      </w:pPr>
      <w:r>
        <w:rPr>
          <w:rFonts w:ascii="Times New Roman"/>
          <w:b w:val="false"/>
          <w:i w:val="false"/>
          <w:color w:val="000000"/>
          <w:sz w:val="28"/>
        </w:rPr>
        <w:t xml:space="preserve">    1) приказов, указаний, распоряже-    постоянно    постоянно  </w:t>
      </w:r>
    </w:p>
    <w:p>
      <w:pPr>
        <w:spacing w:after="0"/>
        <w:ind w:left="0"/>
        <w:jc w:val="both"/>
      </w:pPr>
      <w:r>
        <w:rPr>
          <w:rFonts w:ascii="Times New Roman"/>
          <w:b w:val="false"/>
          <w:i w:val="false"/>
          <w:color w:val="000000"/>
          <w:sz w:val="28"/>
        </w:rPr>
        <w:t xml:space="preserve">    ний, правил, инструкций, положений,  </w:t>
      </w:r>
    </w:p>
    <w:p>
      <w:pPr>
        <w:spacing w:after="0"/>
        <w:ind w:left="0"/>
        <w:jc w:val="both"/>
      </w:pPr>
      <w:r>
        <w:rPr>
          <w:rFonts w:ascii="Times New Roman"/>
          <w:b w:val="false"/>
          <w:i w:val="false"/>
          <w:color w:val="000000"/>
          <w:sz w:val="28"/>
        </w:rPr>
        <w:t xml:space="preserve">    уставов </w:t>
      </w:r>
    </w:p>
    <w:p>
      <w:pPr>
        <w:spacing w:after="0"/>
        <w:ind w:left="0"/>
        <w:jc w:val="both"/>
      </w:pPr>
      <w:r>
        <w:rPr>
          <w:rFonts w:ascii="Times New Roman"/>
          <w:b w:val="false"/>
          <w:i w:val="false"/>
          <w:color w:val="000000"/>
          <w:sz w:val="28"/>
        </w:rPr>
        <w:t xml:space="preserve">    2) поступающих и отправляемых до-    3 года       3 года </w:t>
      </w:r>
    </w:p>
    <w:p>
      <w:pPr>
        <w:spacing w:after="0"/>
        <w:ind w:left="0"/>
        <w:jc w:val="both"/>
      </w:pPr>
      <w:r>
        <w:rPr>
          <w:rFonts w:ascii="Times New Roman"/>
          <w:b w:val="false"/>
          <w:i w:val="false"/>
          <w:color w:val="000000"/>
          <w:sz w:val="28"/>
        </w:rPr>
        <w:t xml:space="preserve">    кументов, в т.ч. электронной почте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74.  Журналы (книги), ведомости учета     3 года       3 года  </w:t>
      </w:r>
    </w:p>
    <w:p>
      <w:pPr>
        <w:spacing w:after="0"/>
        <w:ind w:left="0"/>
        <w:jc w:val="both"/>
      </w:pPr>
      <w:r>
        <w:rPr>
          <w:rFonts w:ascii="Times New Roman"/>
          <w:b w:val="false"/>
          <w:i w:val="false"/>
          <w:color w:val="000000"/>
          <w:sz w:val="28"/>
        </w:rPr>
        <w:t xml:space="preserve">    служебных бланков строгой отчетно-  </w:t>
      </w:r>
    </w:p>
    <w:p>
      <w:pPr>
        <w:spacing w:after="0"/>
        <w:ind w:left="0"/>
        <w:jc w:val="both"/>
      </w:pPr>
      <w:r>
        <w:rPr>
          <w:rFonts w:ascii="Times New Roman"/>
          <w:b w:val="false"/>
          <w:i w:val="false"/>
          <w:color w:val="000000"/>
          <w:sz w:val="28"/>
        </w:rPr>
        <w:t xml:space="preserve">    сти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75.  Перечень документов, образующихся    постоянно   до замены  </w:t>
      </w:r>
    </w:p>
    <w:p>
      <w:pPr>
        <w:spacing w:after="0"/>
        <w:ind w:left="0"/>
        <w:jc w:val="both"/>
      </w:pPr>
      <w:r>
        <w:rPr>
          <w:rFonts w:ascii="Times New Roman"/>
          <w:b w:val="false"/>
          <w:i w:val="false"/>
          <w:color w:val="000000"/>
          <w:sz w:val="28"/>
        </w:rPr>
        <w:t xml:space="preserve">    в результате деятельности банков                 новыми </w:t>
      </w:r>
    </w:p>
    <w:p>
      <w:pPr>
        <w:spacing w:after="0"/>
        <w:ind w:left="0"/>
        <w:jc w:val="both"/>
      </w:pPr>
      <w:r>
        <w:rPr>
          <w:rFonts w:ascii="Times New Roman"/>
          <w:b w:val="false"/>
          <w:i w:val="false"/>
          <w:color w:val="000000"/>
          <w:sz w:val="28"/>
        </w:rPr>
        <w:t xml:space="preserve">    второго уровня (с указанием сроков  </w:t>
      </w:r>
    </w:p>
    <w:p>
      <w:pPr>
        <w:spacing w:after="0"/>
        <w:ind w:left="0"/>
        <w:jc w:val="both"/>
      </w:pPr>
      <w:r>
        <w:rPr>
          <w:rFonts w:ascii="Times New Roman"/>
          <w:b w:val="false"/>
          <w:i w:val="false"/>
          <w:color w:val="000000"/>
          <w:sz w:val="28"/>
        </w:rPr>
        <w:t xml:space="preserve">    хранения)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76.  Описи дел:                                                   *после  </w:t>
      </w:r>
    </w:p>
    <w:p>
      <w:pPr>
        <w:spacing w:after="0"/>
        <w:ind w:left="0"/>
        <w:jc w:val="both"/>
      </w:pPr>
      <w:r>
        <w:rPr>
          <w:rFonts w:ascii="Times New Roman"/>
          <w:b w:val="false"/>
          <w:i w:val="false"/>
          <w:color w:val="000000"/>
          <w:sz w:val="28"/>
        </w:rPr>
        <w:t xml:space="preserve">    1) постоянного срока хранения        постоянно   постоянно   уничто- </w:t>
      </w:r>
    </w:p>
    <w:p>
      <w:pPr>
        <w:spacing w:after="0"/>
        <w:ind w:left="0"/>
        <w:jc w:val="both"/>
      </w:pPr>
      <w:r>
        <w:rPr>
          <w:rFonts w:ascii="Times New Roman"/>
          <w:b w:val="false"/>
          <w:i w:val="false"/>
          <w:color w:val="000000"/>
          <w:sz w:val="28"/>
        </w:rPr>
        <w:t xml:space="preserve">    2) по личному составу                постоянно   постоянно   жения  </w:t>
      </w:r>
    </w:p>
    <w:p>
      <w:pPr>
        <w:spacing w:after="0"/>
        <w:ind w:left="0"/>
        <w:jc w:val="both"/>
      </w:pPr>
      <w:r>
        <w:rPr>
          <w:rFonts w:ascii="Times New Roman"/>
          <w:b w:val="false"/>
          <w:i w:val="false"/>
          <w:color w:val="000000"/>
          <w:sz w:val="28"/>
        </w:rPr>
        <w:t xml:space="preserve">    3) временного срока хранения         3 года*     3 года*     дел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77.  Акты о выделении документов к        постоянно*  постоянно*  *в госар- </w:t>
      </w:r>
    </w:p>
    <w:p>
      <w:pPr>
        <w:spacing w:after="0"/>
        <w:ind w:left="0"/>
        <w:jc w:val="both"/>
      </w:pPr>
      <w:r>
        <w:rPr>
          <w:rFonts w:ascii="Times New Roman"/>
          <w:b w:val="false"/>
          <w:i w:val="false"/>
          <w:color w:val="000000"/>
          <w:sz w:val="28"/>
        </w:rPr>
        <w:t xml:space="preserve">    уничтожению                                                  хив не  </w:t>
      </w:r>
    </w:p>
    <w:p>
      <w:pPr>
        <w:spacing w:after="0"/>
        <w:ind w:left="0"/>
        <w:jc w:val="both"/>
      </w:pPr>
      <w:r>
        <w:rPr>
          <w:rFonts w:ascii="Times New Roman"/>
          <w:b w:val="false"/>
          <w:i w:val="false"/>
          <w:color w:val="000000"/>
          <w:sz w:val="28"/>
        </w:rPr>
        <w:t xml:space="preserve">                                                                 переда- </w:t>
      </w:r>
    </w:p>
    <w:p>
      <w:pPr>
        <w:spacing w:after="0"/>
        <w:ind w:left="0"/>
        <w:jc w:val="both"/>
      </w:pPr>
      <w:r>
        <w:rPr>
          <w:rFonts w:ascii="Times New Roman"/>
          <w:b w:val="false"/>
          <w:i w:val="false"/>
          <w:color w:val="000000"/>
          <w:sz w:val="28"/>
        </w:rPr>
        <w:t xml:space="preserve">                                                                 ются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78.  Акты приема-передачи документов и    постоянно   постоянно  </w:t>
      </w:r>
    </w:p>
    <w:p>
      <w:pPr>
        <w:spacing w:after="0"/>
        <w:ind w:left="0"/>
        <w:jc w:val="both"/>
      </w:pPr>
      <w:r>
        <w:rPr>
          <w:rFonts w:ascii="Times New Roman"/>
          <w:b w:val="false"/>
          <w:i w:val="false"/>
          <w:color w:val="000000"/>
          <w:sz w:val="28"/>
        </w:rPr>
        <w:t xml:space="preserve">    дел на государственное хранение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79.  Протоколы заседаний экспертной       постоянно    10 лет </w:t>
      </w:r>
    </w:p>
    <w:p>
      <w:pPr>
        <w:spacing w:after="0"/>
        <w:ind w:left="0"/>
        <w:jc w:val="both"/>
      </w:pPr>
      <w:r>
        <w:rPr>
          <w:rFonts w:ascii="Times New Roman"/>
          <w:b w:val="false"/>
          <w:i w:val="false"/>
          <w:color w:val="000000"/>
          <w:sz w:val="28"/>
        </w:rPr>
        <w:t xml:space="preserve">    комиссии и документы к ним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80.  Переписка по методическим и орга-    3 года       3 года </w:t>
      </w:r>
    </w:p>
    <w:p>
      <w:pPr>
        <w:spacing w:after="0"/>
        <w:ind w:left="0"/>
        <w:jc w:val="both"/>
      </w:pPr>
      <w:r>
        <w:rPr>
          <w:rFonts w:ascii="Times New Roman"/>
          <w:b w:val="false"/>
          <w:i w:val="false"/>
          <w:color w:val="000000"/>
          <w:sz w:val="28"/>
        </w:rPr>
        <w:t xml:space="preserve">    низационным вопросам ведения де- </w:t>
      </w:r>
    </w:p>
    <w:p>
      <w:pPr>
        <w:spacing w:after="0"/>
        <w:ind w:left="0"/>
        <w:jc w:val="both"/>
      </w:pPr>
      <w:r>
        <w:rPr>
          <w:rFonts w:ascii="Times New Roman"/>
          <w:b w:val="false"/>
          <w:i w:val="false"/>
          <w:color w:val="000000"/>
          <w:sz w:val="28"/>
        </w:rPr>
        <w:t xml:space="preserve">    лопроизводства и архивного дела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81.  Заявки (заказы) на выдачу докумен-   1 год       1 год     *в госар- </w:t>
      </w:r>
    </w:p>
    <w:p>
      <w:pPr>
        <w:spacing w:after="0"/>
        <w:ind w:left="0"/>
        <w:jc w:val="both"/>
      </w:pPr>
      <w:r>
        <w:rPr>
          <w:rFonts w:ascii="Times New Roman"/>
          <w:b w:val="false"/>
          <w:i w:val="false"/>
          <w:color w:val="000000"/>
          <w:sz w:val="28"/>
        </w:rPr>
        <w:t xml:space="preserve">    тов из ведомственного (частного) ар-                       хив не  </w:t>
      </w:r>
    </w:p>
    <w:p>
      <w:pPr>
        <w:spacing w:after="0"/>
        <w:ind w:left="0"/>
        <w:jc w:val="both"/>
      </w:pPr>
      <w:r>
        <w:rPr>
          <w:rFonts w:ascii="Times New Roman"/>
          <w:b w:val="false"/>
          <w:i w:val="false"/>
          <w:color w:val="000000"/>
          <w:sz w:val="28"/>
        </w:rPr>
        <w:t xml:space="preserve">    хива банка                                                 переда- </w:t>
      </w:r>
    </w:p>
    <w:p>
      <w:pPr>
        <w:spacing w:after="0"/>
        <w:ind w:left="0"/>
        <w:jc w:val="both"/>
      </w:pPr>
      <w:r>
        <w:rPr>
          <w:rFonts w:ascii="Times New Roman"/>
          <w:b w:val="false"/>
          <w:i w:val="false"/>
          <w:color w:val="000000"/>
          <w:sz w:val="28"/>
        </w:rPr>
        <w:t xml:space="preserve">                                                               ются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82.  Акты выдачи документов во времен-    3 года*     3 года*   * после  </w:t>
      </w:r>
    </w:p>
    <w:p>
      <w:pPr>
        <w:spacing w:after="0"/>
        <w:ind w:left="0"/>
        <w:jc w:val="both"/>
      </w:pPr>
      <w:r>
        <w:rPr>
          <w:rFonts w:ascii="Times New Roman"/>
          <w:b w:val="false"/>
          <w:i w:val="false"/>
          <w:color w:val="000000"/>
          <w:sz w:val="28"/>
        </w:rPr>
        <w:t xml:space="preserve">    ное пользование из ведомственного                          возвра-     </w:t>
      </w:r>
    </w:p>
    <w:p>
      <w:pPr>
        <w:spacing w:after="0"/>
        <w:ind w:left="0"/>
        <w:jc w:val="both"/>
      </w:pPr>
      <w:r>
        <w:rPr>
          <w:rFonts w:ascii="Times New Roman"/>
          <w:b w:val="false"/>
          <w:i w:val="false"/>
          <w:color w:val="000000"/>
          <w:sz w:val="28"/>
        </w:rPr>
        <w:t xml:space="preserve">    (частного) архива банка                                    щения  </w:t>
      </w:r>
    </w:p>
    <w:p>
      <w:pPr>
        <w:spacing w:after="0"/>
        <w:ind w:left="0"/>
        <w:jc w:val="both"/>
      </w:pPr>
      <w:r>
        <w:rPr>
          <w:rFonts w:ascii="Times New Roman"/>
          <w:b w:val="false"/>
          <w:i w:val="false"/>
          <w:color w:val="000000"/>
          <w:sz w:val="28"/>
        </w:rPr>
        <w:t xml:space="preserve">                                                               докумен- </w:t>
      </w:r>
    </w:p>
    <w:p>
      <w:pPr>
        <w:spacing w:after="0"/>
        <w:ind w:left="0"/>
        <w:jc w:val="both"/>
      </w:pPr>
      <w:r>
        <w:rPr>
          <w:rFonts w:ascii="Times New Roman"/>
          <w:b w:val="false"/>
          <w:i w:val="false"/>
          <w:color w:val="000000"/>
          <w:sz w:val="28"/>
        </w:rPr>
        <w:t xml:space="preserve">                                                               тов в ве- </w:t>
      </w:r>
    </w:p>
    <w:p>
      <w:pPr>
        <w:spacing w:after="0"/>
        <w:ind w:left="0"/>
        <w:jc w:val="both"/>
      </w:pPr>
      <w:r>
        <w:rPr>
          <w:rFonts w:ascii="Times New Roman"/>
          <w:b w:val="false"/>
          <w:i w:val="false"/>
          <w:color w:val="000000"/>
          <w:sz w:val="28"/>
        </w:rPr>
        <w:t xml:space="preserve">                                                               домст- </w:t>
      </w:r>
    </w:p>
    <w:p>
      <w:pPr>
        <w:spacing w:after="0"/>
        <w:ind w:left="0"/>
        <w:jc w:val="both"/>
      </w:pPr>
      <w:r>
        <w:rPr>
          <w:rFonts w:ascii="Times New Roman"/>
          <w:b w:val="false"/>
          <w:i w:val="false"/>
          <w:color w:val="000000"/>
          <w:sz w:val="28"/>
        </w:rPr>
        <w:t xml:space="preserve">                                                               венный  </w:t>
      </w:r>
    </w:p>
    <w:p>
      <w:pPr>
        <w:spacing w:after="0"/>
        <w:ind w:left="0"/>
        <w:jc w:val="both"/>
      </w:pPr>
      <w:r>
        <w:rPr>
          <w:rFonts w:ascii="Times New Roman"/>
          <w:b w:val="false"/>
          <w:i w:val="false"/>
          <w:color w:val="000000"/>
          <w:sz w:val="28"/>
        </w:rPr>
        <w:t xml:space="preserve">                                                               (част- </w:t>
      </w:r>
    </w:p>
    <w:p>
      <w:pPr>
        <w:spacing w:after="0"/>
        <w:ind w:left="0"/>
        <w:jc w:val="both"/>
      </w:pPr>
      <w:r>
        <w:rPr>
          <w:rFonts w:ascii="Times New Roman"/>
          <w:b w:val="false"/>
          <w:i w:val="false"/>
          <w:color w:val="000000"/>
          <w:sz w:val="28"/>
        </w:rPr>
        <w:t xml:space="preserve">                                                               ный) ар- </w:t>
      </w:r>
    </w:p>
    <w:p>
      <w:pPr>
        <w:spacing w:after="0"/>
        <w:ind w:left="0"/>
        <w:jc w:val="both"/>
      </w:pPr>
      <w:r>
        <w:rPr>
          <w:rFonts w:ascii="Times New Roman"/>
          <w:b w:val="false"/>
          <w:i w:val="false"/>
          <w:color w:val="000000"/>
          <w:sz w:val="28"/>
        </w:rPr>
        <w:t xml:space="preserve">                                                               хив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83.  Заявления, запросы юридических лиц    3 года     3 года  </w:t>
      </w:r>
    </w:p>
    <w:p>
      <w:pPr>
        <w:spacing w:after="0"/>
        <w:ind w:left="0"/>
        <w:jc w:val="both"/>
      </w:pPr>
      <w:r>
        <w:rPr>
          <w:rFonts w:ascii="Times New Roman"/>
          <w:b w:val="false"/>
          <w:i w:val="false"/>
          <w:color w:val="000000"/>
          <w:sz w:val="28"/>
        </w:rPr>
        <w:t xml:space="preserve">    и частных лиц о выдаче архивных  </w:t>
      </w:r>
    </w:p>
    <w:p>
      <w:pPr>
        <w:spacing w:after="0"/>
        <w:ind w:left="0"/>
        <w:jc w:val="both"/>
      </w:pPr>
      <w:r>
        <w:rPr>
          <w:rFonts w:ascii="Times New Roman"/>
          <w:b w:val="false"/>
          <w:i w:val="false"/>
          <w:color w:val="000000"/>
          <w:sz w:val="28"/>
        </w:rPr>
        <w:t xml:space="preserve">    справок, копий, выписок из докумен- </w:t>
      </w:r>
    </w:p>
    <w:p>
      <w:pPr>
        <w:spacing w:after="0"/>
        <w:ind w:left="0"/>
        <w:jc w:val="both"/>
      </w:pPr>
      <w:r>
        <w:rPr>
          <w:rFonts w:ascii="Times New Roman"/>
          <w:b w:val="false"/>
          <w:i w:val="false"/>
          <w:color w:val="000000"/>
          <w:sz w:val="28"/>
        </w:rPr>
        <w:t xml:space="preserve">    тов, переписка по их выдаче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84.  Журналы учета поступлений и вы-      постоянно*  постоянно* *в госар-  </w:t>
      </w:r>
    </w:p>
    <w:p>
      <w:pPr>
        <w:spacing w:after="0"/>
        <w:ind w:left="0"/>
        <w:jc w:val="both"/>
      </w:pPr>
      <w:r>
        <w:rPr>
          <w:rFonts w:ascii="Times New Roman"/>
          <w:b w:val="false"/>
          <w:i w:val="false"/>
          <w:color w:val="000000"/>
          <w:sz w:val="28"/>
        </w:rPr>
        <w:t xml:space="preserve">    бытия документов ведомственного                             хив не  </w:t>
      </w:r>
    </w:p>
    <w:p>
      <w:pPr>
        <w:spacing w:after="0"/>
        <w:ind w:left="0"/>
        <w:jc w:val="both"/>
      </w:pPr>
      <w:r>
        <w:rPr>
          <w:rFonts w:ascii="Times New Roman"/>
          <w:b w:val="false"/>
          <w:i w:val="false"/>
          <w:color w:val="000000"/>
          <w:sz w:val="28"/>
        </w:rPr>
        <w:t xml:space="preserve">   (частного) архива банка                                      переда- </w:t>
      </w:r>
    </w:p>
    <w:p>
      <w:pPr>
        <w:spacing w:after="0"/>
        <w:ind w:left="0"/>
        <w:jc w:val="both"/>
      </w:pPr>
      <w:r>
        <w:rPr>
          <w:rFonts w:ascii="Times New Roman"/>
          <w:b w:val="false"/>
          <w:i w:val="false"/>
          <w:color w:val="000000"/>
          <w:sz w:val="28"/>
        </w:rPr>
        <w:t xml:space="preserve">                                                                ются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85.  Положение о ведомственном (част-     постоянно*   5 лет*   *после      </w:t>
      </w:r>
    </w:p>
    <w:p>
      <w:pPr>
        <w:spacing w:after="0"/>
        <w:ind w:left="0"/>
        <w:jc w:val="both"/>
      </w:pPr>
      <w:r>
        <w:rPr>
          <w:rFonts w:ascii="Times New Roman"/>
          <w:b w:val="false"/>
          <w:i w:val="false"/>
          <w:color w:val="000000"/>
          <w:sz w:val="28"/>
        </w:rPr>
        <w:t xml:space="preserve">    ном) архиве банка                                          замены  </w:t>
      </w:r>
    </w:p>
    <w:p>
      <w:pPr>
        <w:spacing w:after="0"/>
        <w:ind w:left="0"/>
        <w:jc w:val="both"/>
      </w:pPr>
      <w:r>
        <w:rPr>
          <w:rFonts w:ascii="Times New Roman"/>
          <w:b w:val="false"/>
          <w:i w:val="false"/>
          <w:color w:val="000000"/>
          <w:sz w:val="28"/>
        </w:rPr>
        <w:t xml:space="preserve">                                                               новыми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86.  Паспорт ведомственного (частного)    постоянно*  постоянно* *в госар- </w:t>
      </w:r>
    </w:p>
    <w:p>
      <w:pPr>
        <w:spacing w:after="0"/>
        <w:ind w:left="0"/>
        <w:jc w:val="both"/>
      </w:pPr>
      <w:r>
        <w:rPr>
          <w:rFonts w:ascii="Times New Roman"/>
          <w:b w:val="false"/>
          <w:i w:val="false"/>
          <w:color w:val="000000"/>
          <w:sz w:val="28"/>
        </w:rPr>
        <w:t xml:space="preserve">    архива банка                                                хив не  </w:t>
      </w:r>
    </w:p>
    <w:p>
      <w:pPr>
        <w:spacing w:after="0"/>
        <w:ind w:left="0"/>
        <w:jc w:val="both"/>
      </w:pPr>
      <w:r>
        <w:rPr>
          <w:rFonts w:ascii="Times New Roman"/>
          <w:b w:val="false"/>
          <w:i w:val="false"/>
          <w:color w:val="000000"/>
          <w:sz w:val="28"/>
        </w:rPr>
        <w:t xml:space="preserve">                                                                переда- </w:t>
      </w:r>
    </w:p>
    <w:p>
      <w:pPr>
        <w:spacing w:after="0"/>
        <w:ind w:left="0"/>
        <w:jc w:val="both"/>
      </w:pPr>
      <w:r>
        <w:rPr>
          <w:rFonts w:ascii="Times New Roman"/>
          <w:b w:val="false"/>
          <w:i w:val="false"/>
          <w:color w:val="000000"/>
          <w:sz w:val="28"/>
        </w:rPr>
        <w:t xml:space="preserve">                                                                ются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87.  Наблюдательные дела банка, филиа-   постоянно*   постоянно* *в госар- </w:t>
      </w:r>
    </w:p>
    <w:p>
      <w:pPr>
        <w:spacing w:after="0"/>
        <w:ind w:left="0"/>
        <w:jc w:val="both"/>
      </w:pPr>
      <w:r>
        <w:rPr>
          <w:rFonts w:ascii="Times New Roman"/>
          <w:b w:val="false"/>
          <w:i w:val="false"/>
          <w:color w:val="000000"/>
          <w:sz w:val="28"/>
        </w:rPr>
        <w:t xml:space="preserve">    лов и представительств (историче-                           хив не  </w:t>
      </w:r>
    </w:p>
    <w:p>
      <w:pPr>
        <w:spacing w:after="0"/>
        <w:ind w:left="0"/>
        <w:jc w:val="both"/>
      </w:pPr>
      <w:r>
        <w:rPr>
          <w:rFonts w:ascii="Times New Roman"/>
          <w:b w:val="false"/>
          <w:i w:val="false"/>
          <w:color w:val="000000"/>
          <w:sz w:val="28"/>
        </w:rPr>
        <w:t xml:space="preserve">    ские справки, акты проверок нали-                           переда-    </w:t>
      </w:r>
    </w:p>
    <w:p>
      <w:pPr>
        <w:spacing w:after="0"/>
        <w:ind w:left="0"/>
        <w:jc w:val="both"/>
      </w:pPr>
      <w:r>
        <w:rPr>
          <w:rFonts w:ascii="Times New Roman"/>
          <w:b w:val="false"/>
          <w:i w:val="false"/>
          <w:color w:val="000000"/>
          <w:sz w:val="28"/>
        </w:rPr>
        <w:t xml:space="preserve">    чия)                                                        ются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2. ПРОГНОЗИРОВАНИЕ, ПЛАНИРОВАНИЕ  </w:t>
      </w:r>
    </w:p>
    <w:p>
      <w:pPr>
        <w:spacing w:after="0"/>
        <w:ind w:left="0"/>
        <w:jc w:val="both"/>
      </w:pPr>
      <w:r>
        <w:rPr>
          <w:rFonts w:ascii="Times New Roman"/>
          <w:b w:val="false"/>
          <w:i w:val="false"/>
          <w:color w:val="000000"/>
          <w:sz w:val="28"/>
        </w:rPr>
        <w:t xml:space="preserve">                   И КРЕДИТНО-ФИНАНСОВЫЕ ВОПРОСЫ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6. Прогнозирование и планирование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88.  Перспективные планы развития бан-   постоянно     до минова-      </w:t>
      </w:r>
    </w:p>
    <w:p>
      <w:pPr>
        <w:spacing w:after="0"/>
        <w:ind w:left="0"/>
        <w:jc w:val="both"/>
      </w:pPr>
      <w:r>
        <w:rPr>
          <w:rFonts w:ascii="Times New Roman"/>
          <w:b w:val="false"/>
          <w:i w:val="false"/>
          <w:color w:val="000000"/>
          <w:sz w:val="28"/>
        </w:rPr>
        <w:t xml:space="preserve">    ка, документы по их разработке                    ния надоб- </w:t>
      </w:r>
    </w:p>
    <w:p>
      <w:pPr>
        <w:spacing w:after="0"/>
        <w:ind w:left="0"/>
        <w:jc w:val="both"/>
      </w:pPr>
      <w:r>
        <w:rPr>
          <w:rFonts w:ascii="Times New Roman"/>
          <w:b w:val="false"/>
          <w:i w:val="false"/>
          <w:color w:val="000000"/>
          <w:sz w:val="28"/>
        </w:rPr>
        <w:t xml:space="preserve">                                                      ности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89.  Бизнес - планы банка, и их экономи-                        *по месту  </w:t>
      </w:r>
    </w:p>
    <w:p>
      <w:pPr>
        <w:spacing w:after="0"/>
        <w:ind w:left="0"/>
        <w:jc w:val="both"/>
      </w:pPr>
      <w:r>
        <w:rPr>
          <w:rFonts w:ascii="Times New Roman"/>
          <w:b w:val="false"/>
          <w:i w:val="false"/>
          <w:color w:val="000000"/>
          <w:sz w:val="28"/>
        </w:rPr>
        <w:t xml:space="preserve">    ческие обоснования:                                         разра- </w:t>
      </w:r>
    </w:p>
    <w:p>
      <w:pPr>
        <w:spacing w:after="0"/>
        <w:ind w:left="0"/>
        <w:jc w:val="both"/>
      </w:pPr>
      <w:r>
        <w:rPr>
          <w:rFonts w:ascii="Times New Roman"/>
          <w:b w:val="false"/>
          <w:i w:val="false"/>
          <w:color w:val="000000"/>
          <w:sz w:val="28"/>
        </w:rPr>
        <w:t xml:space="preserve">    1) годовые                          постоянно     постоянно ботки,   </w:t>
      </w:r>
    </w:p>
    <w:p>
      <w:pPr>
        <w:spacing w:after="0"/>
        <w:ind w:left="0"/>
        <w:jc w:val="both"/>
      </w:pPr>
      <w:r>
        <w:rPr>
          <w:rFonts w:ascii="Times New Roman"/>
          <w:b w:val="false"/>
          <w:i w:val="false"/>
          <w:color w:val="000000"/>
          <w:sz w:val="28"/>
        </w:rPr>
        <w:t xml:space="preserve">    2) квартальные                      5 лет         5 лет     утвер-    </w:t>
      </w:r>
    </w:p>
    <w:p>
      <w:pPr>
        <w:spacing w:after="0"/>
        <w:ind w:left="0"/>
        <w:jc w:val="both"/>
      </w:pPr>
      <w:r>
        <w:rPr>
          <w:rFonts w:ascii="Times New Roman"/>
          <w:b w:val="false"/>
          <w:i w:val="false"/>
          <w:color w:val="000000"/>
          <w:sz w:val="28"/>
        </w:rPr>
        <w:t xml:space="preserve">                                                                ждения и   </w:t>
      </w:r>
    </w:p>
    <w:p>
      <w:pPr>
        <w:spacing w:after="0"/>
        <w:ind w:left="0"/>
        <w:jc w:val="both"/>
      </w:pPr>
      <w:r>
        <w:rPr>
          <w:rFonts w:ascii="Times New Roman"/>
          <w:b w:val="false"/>
          <w:i w:val="false"/>
          <w:color w:val="000000"/>
          <w:sz w:val="28"/>
        </w:rPr>
        <w:t xml:space="preserve">                                                                учрежде- </w:t>
      </w:r>
    </w:p>
    <w:p>
      <w:pPr>
        <w:spacing w:after="0"/>
        <w:ind w:left="0"/>
        <w:jc w:val="both"/>
      </w:pPr>
      <w:r>
        <w:rPr>
          <w:rFonts w:ascii="Times New Roman"/>
          <w:b w:val="false"/>
          <w:i w:val="false"/>
          <w:color w:val="000000"/>
          <w:sz w:val="28"/>
        </w:rPr>
        <w:t xml:space="preserve">                                                                ниях к  </w:t>
      </w:r>
    </w:p>
    <w:p>
      <w:pPr>
        <w:spacing w:after="0"/>
        <w:ind w:left="0"/>
        <w:jc w:val="both"/>
      </w:pPr>
      <w:r>
        <w:rPr>
          <w:rFonts w:ascii="Times New Roman"/>
          <w:b w:val="false"/>
          <w:i w:val="false"/>
          <w:color w:val="000000"/>
          <w:sz w:val="28"/>
        </w:rPr>
        <w:t xml:space="preserve">                                                                которым  </w:t>
      </w:r>
    </w:p>
    <w:p>
      <w:pPr>
        <w:spacing w:after="0"/>
        <w:ind w:left="0"/>
        <w:jc w:val="both"/>
      </w:pPr>
      <w:r>
        <w:rPr>
          <w:rFonts w:ascii="Times New Roman"/>
          <w:b w:val="false"/>
          <w:i w:val="false"/>
          <w:color w:val="000000"/>
          <w:sz w:val="28"/>
        </w:rPr>
        <w:t xml:space="preserve">                                                                относят- </w:t>
      </w:r>
    </w:p>
    <w:p>
      <w:pPr>
        <w:spacing w:after="0"/>
        <w:ind w:left="0"/>
        <w:jc w:val="both"/>
      </w:pPr>
      <w:r>
        <w:rPr>
          <w:rFonts w:ascii="Times New Roman"/>
          <w:b w:val="false"/>
          <w:i w:val="false"/>
          <w:color w:val="000000"/>
          <w:sz w:val="28"/>
        </w:rPr>
        <w:t xml:space="preserve">                                                                ся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90.  Документы (расчеты, заключения,    5 лет          5 лет  </w:t>
      </w:r>
    </w:p>
    <w:p>
      <w:pPr>
        <w:spacing w:after="0"/>
        <w:ind w:left="0"/>
        <w:jc w:val="both"/>
      </w:pPr>
      <w:r>
        <w:rPr>
          <w:rFonts w:ascii="Times New Roman"/>
          <w:b w:val="false"/>
          <w:i w:val="false"/>
          <w:color w:val="000000"/>
          <w:sz w:val="28"/>
        </w:rPr>
        <w:t xml:space="preserve">    справки) по разработке бизнес- </w:t>
      </w:r>
    </w:p>
    <w:p>
      <w:pPr>
        <w:spacing w:after="0"/>
        <w:ind w:left="0"/>
        <w:jc w:val="both"/>
      </w:pPr>
      <w:r>
        <w:rPr>
          <w:rFonts w:ascii="Times New Roman"/>
          <w:b w:val="false"/>
          <w:i w:val="false"/>
          <w:color w:val="000000"/>
          <w:sz w:val="28"/>
        </w:rPr>
        <w:t xml:space="preserve">    планов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91.  Переписка по вопросам прогнозиро-  5 лет ЭК       5 лет ЭК </w:t>
      </w:r>
    </w:p>
    <w:p>
      <w:pPr>
        <w:spacing w:after="0"/>
        <w:ind w:left="0"/>
        <w:jc w:val="both"/>
      </w:pPr>
      <w:r>
        <w:rPr>
          <w:rFonts w:ascii="Times New Roman"/>
          <w:b w:val="false"/>
          <w:i w:val="false"/>
          <w:color w:val="000000"/>
          <w:sz w:val="28"/>
        </w:rPr>
        <w:t xml:space="preserve">    вания и планирования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92.  Отчеты банка по основным видам                             * при от- </w:t>
      </w:r>
    </w:p>
    <w:p>
      <w:pPr>
        <w:spacing w:after="0"/>
        <w:ind w:left="0"/>
        <w:jc w:val="both"/>
      </w:pPr>
      <w:r>
        <w:rPr>
          <w:rFonts w:ascii="Times New Roman"/>
          <w:b w:val="false"/>
          <w:i w:val="false"/>
          <w:color w:val="000000"/>
          <w:sz w:val="28"/>
        </w:rPr>
        <w:t xml:space="preserve">    деятельности:                                              сутствии </w:t>
      </w:r>
    </w:p>
    <w:p>
      <w:pPr>
        <w:spacing w:after="0"/>
        <w:ind w:left="0"/>
        <w:jc w:val="both"/>
      </w:pPr>
      <w:r>
        <w:rPr>
          <w:rFonts w:ascii="Times New Roman"/>
          <w:b w:val="false"/>
          <w:i w:val="false"/>
          <w:color w:val="000000"/>
          <w:sz w:val="28"/>
        </w:rPr>
        <w:t xml:space="preserve">    1) годовые                       постоянно       постоянно годовых </w:t>
      </w:r>
    </w:p>
    <w:p>
      <w:pPr>
        <w:spacing w:after="0"/>
        <w:ind w:left="0"/>
        <w:jc w:val="both"/>
      </w:pPr>
      <w:r>
        <w:rPr>
          <w:rFonts w:ascii="Times New Roman"/>
          <w:b w:val="false"/>
          <w:i w:val="false"/>
          <w:color w:val="000000"/>
          <w:sz w:val="28"/>
        </w:rPr>
        <w:t xml:space="preserve">    2) квартальные                   5 лет*          5 лет*      - </w:t>
      </w:r>
    </w:p>
    <w:p>
      <w:pPr>
        <w:spacing w:after="0"/>
        <w:ind w:left="0"/>
        <w:jc w:val="both"/>
      </w:pPr>
      <w:r>
        <w:rPr>
          <w:rFonts w:ascii="Times New Roman"/>
          <w:b w:val="false"/>
          <w:i w:val="false"/>
          <w:color w:val="000000"/>
          <w:sz w:val="28"/>
        </w:rPr>
        <w:t xml:space="preserve">    3) месячные                      1 год           1 год     постоянно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93.  Отчеты банка по вспомогательным   5 лет ЭК         5 лет ЭК  </w:t>
      </w:r>
    </w:p>
    <w:p>
      <w:pPr>
        <w:spacing w:after="0"/>
        <w:ind w:left="0"/>
        <w:jc w:val="both"/>
      </w:pPr>
      <w:r>
        <w:rPr>
          <w:rFonts w:ascii="Times New Roman"/>
          <w:b w:val="false"/>
          <w:i w:val="false"/>
          <w:color w:val="000000"/>
          <w:sz w:val="28"/>
        </w:rPr>
        <w:t xml:space="preserve">    видам деятельности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94.  Финансово-экономические конъюнк-  5 лет ЭК         5 лет ЭК  </w:t>
      </w:r>
    </w:p>
    <w:p>
      <w:pPr>
        <w:spacing w:after="0"/>
        <w:ind w:left="0"/>
        <w:jc w:val="both"/>
      </w:pPr>
      <w:r>
        <w:rPr>
          <w:rFonts w:ascii="Times New Roman"/>
          <w:b w:val="false"/>
          <w:i w:val="false"/>
          <w:color w:val="000000"/>
          <w:sz w:val="28"/>
        </w:rPr>
        <w:t xml:space="preserve">    турные обзоры и разработки отдель- </w:t>
      </w:r>
    </w:p>
    <w:p>
      <w:pPr>
        <w:spacing w:after="0"/>
        <w:ind w:left="0"/>
        <w:jc w:val="both"/>
      </w:pPr>
      <w:r>
        <w:rPr>
          <w:rFonts w:ascii="Times New Roman"/>
          <w:b w:val="false"/>
          <w:i w:val="false"/>
          <w:color w:val="000000"/>
          <w:sz w:val="28"/>
        </w:rPr>
        <w:t xml:space="preserve">    ных вопросов и финансов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95.  Расчеты экономических нормативов  постоянно        5 лет </w:t>
      </w:r>
    </w:p>
    <w:p>
      <w:pPr>
        <w:spacing w:after="0"/>
        <w:ind w:left="0"/>
        <w:jc w:val="both"/>
      </w:pPr>
      <w:r>
        <w:rPr>
          <w:rFonts w:ascii="Times New Roman"/>
          <w:b w:val="false"/>
          <w:i w:val="false"/>
          <w:color w:val="000000"/>
          <w:sz w:val="28"/>
        </w:rPr>
        <w:t xml:space="preserve">    деятельности банка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96.  Переписка по вопросам установления   5 лет        5 лет    </w:t>
      </w:r>
    </w:p>
    <w:p>
      <w:pPr>
        <w:spacing w:after="0"/>
        <w:ind w:left="0"/>
        <w:jc w:val="both"/>
      </w:pPr>
      <w:r>
        <w:rPr>
          <w:rFonts w:ascii="Times New Roman"/>
          <w:b w:val="false"/>
          <w:i w:val="false"/>
          <w:color w:val="000000"/>
          <w:sz w:val="28"/>
        </w:rPr>
        <w:t xml:space="preserve">    экономических нормативов и мето- </w:t>
      </w:r>
    </w:p>
    <w:p>
      <w:pPr>
        <w:spacing w:after="0"/>
        <w:ind w:left="0"/>
        <w:jc w:val="both"/>
      </w:pPr>
      <w:r>
        <w:rPr>
          <w:rFonts w:ascii="Times New Roman"/>
          <w:b w:val="false"/>
          <w:i w:val="false"/>
          <w:color w:val="000000"/>
          <w:sz w:val="28"/>
        </w:rPr>
        <w:t xml:space="preserve">    дологии деятельности банка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97.  Документы (справки, расчеты, обос-   5 лет        5 лет </w:t>
      </w:r>
    </w:p>
    <w:p>
      <w:pPr>
        <w:spacing w:after="0"/>
        <w:ind w:left="0"/>
        <w:jc w:val="both"/>
      </w:pPr>
      <w:r>
        <w:rPr>
          <w:rFonts w:ascii="Times New Roman"/>
          <w:b w:val="false"/>
          <w:i w:val="false"/>
          <w:color w:val="000000"/>
          <w:sz w:val="28"/>
        </w:rPr>
        <w:t xml:space="preserve">    нования) по разработке процентных  </w:t>
      </w:r>
    </w:p>
    <w:p>
      <w:pPr>
        <w:spacing w:after="0"/>
        <w:ind w:left="0"/>
        <w:jc w:val="both"/>
      </w:pPr>
      <w:r>
        <w:rPr>
          <w:rFonts w:ascii="Times New Roman"/>
          <w:b w:val="false"/>
          <w:i w:val="false"/>
          <w:color w:val="000000"/>
          <w:sz w:val="28"/>
        </w:rPr>
        <w:t xml:space="preserve">    ставок и тарифов комиссионного  </w:t>
      </w:r>
    </w:p>
    <w:p>
      <w:pPr>
        <w:spacing w:after="0"/>
        <w:ind w:left="0"/>
        <w:jc w:val="both"/>
      </w:pPr>
      <w:r>
        <w:rPr>
          <w:rFonts w:ascii="Times New Roman"/>
          <w:b w:val="false"/>
          <w:i w:val="false"/>
          <w:color w:val="000000"/>
          <w:sz w:val="28"/>
        </w:rPr>
        <w:t xml:space="preserve">    вознаграждения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98.  Годовые сметы расходов по месту ут-  5 лет        5 лет </w:t>
      </w:r>
    </w:p>
    <w:p>
      <w:pPr>
        <w:spacing w:after="0"/>
        <w:ind w:left="0"/>
        <w:jc w:val="both"/>
      </w:pPr>
      <w:r>
        <w:rPr>
          <w:rFonts w:ascii="Times New Roman"/>
          <w:b w:val="false"/>
          <w:i w:val="false"/>
          <w:color w:val="000000"/>
          <w:sz w:val="28"/>
        </w:rPr>
        <w:t xml:space="preserve">    верждения и составления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99.  Отчеты об исполнении годовых смет     </w:t>
      </w:r>
    </w:p>
    <w:p>
      <w:pPr>
        <w:spacing w:after="0"/>
        <w:ind w:left="0"/>
        <w:jc w:val="both"/>
      </w:pPr>
      <w:r>
        <w:rPr>
          <w:rFonts w:ascii="Times New Roman"/>
          <w:b w:val="false"/>
          <w:i w:val="false"/>
          <w:color w:val="000000"/>
          <w:sz w:val="28"/>
        </w:rPr>
        <w:t xml:space="preserve">    расходов банка </w:t>
      </w:r>
    </w:p>
    <w:p>
      <w:pPr>
        <w:spacing w:after="0"/>
        <w:ind w:left="0"/>
        <w:jc w:val="both"/>
      </w:pPr>
      <w:r>
        <w:rPr>
          <w:rFonts w:ascii="Times New Roman"/>
          <w:b w:val="false"/>
          <w:i w:val="false"/>
          <w:color w:val="000000"/>
          <w:sz w:val="28"/>
        </w:rPr>
        <w:t xml:space="preserve">    1) по месту составления              5 лет        5 лет </w:t>
      </w:r>
    </w:p>
    <w:p>
      <w:pPr>
        <w:spacing w:after="0"/>
        <w:ind w:left="0"/>
        <w:jc w:val="both"/>
      </w:pPr>
      <w:r>
        <w:rPr>
          <w:rFonts w:ascii="Times New Roman"/>
          <w:b w:val="false"/>
          <w:i w:val="false"/>
          <w:color w:val="000000"/>
          <w:sz w:val="28"/>
        </w:rPr>
        <w:t xml:space="preserve">    2) представленные филиалами, пред-   5 лет        5 лет </w:t>
      </w:r>
    </w:p>
    <w:p>
      <w:pPr>
        <w:spacing w:after="0"/>
        <w:ind w:left="0"/>
        <w:jc w:val="both"/>
      </w:pPr>
      <w:r>
        <w:rPr>
          <w:rFonts w:ascii="Times New Roman"/>
          <w:b w:val="false"/>
          <w:i w:val="false"/>
          <w:color w:val="000000"/>
          <w:sz w:val="28"/>
        </w:rPr>
        <w:t xml:space="preserve">    ставительствами банка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100. Документы (книги учета, расчеты и    5 лет*      5 лет*    *после  </w:t>
      </w:r>
    </w:p>
    <w:p>
      <w:pPr>
        <w:spacing w:after="0"/>
        <w:ind w:left="0"/>
        <w:jc w:val="both"/>
      </w:pPr>
      <w:r>
        <w:rPr>
          <w:rFonts w:ascii="Times New Roman"/>
          <w:b w:val="false"/>
          <w:i w:val="false"/>
          <w:color w:val="000000"/>
          <w:sz w:val="28"/>
        </w:rPr>
        <w:t xml:space="preserve">    др.) о задолженности юридических и                         погаше- </w:t>
      </w:r>
    </w:p>
    <w:p>
      <w:pPr>
        <w:spacing w:after="0"/>
        <w:ind w:left="0"/>
        <w:jc w:val="both"/>
      </w:pPr>
      <w:r>
        <w:rPr>
          <w:rFonts w:ascii="Times New Roman"/>
          <w:b w:val="false"/>
          <w:i w:val="false"/>
          <w:color w:val="000000"/>
          <w:sz w:val="28"/>
        </w:rPr>
        <w:t xml:space="preserve">    физических лиц                                             ния за- </w:t>
      </w:r>
    </w:p>
    <w:p>
      <w:pPr>
        <w:spacing w:after="0"/>
        <w:ind w:left="0"/>
        <w:jc w:val="both"/>
      </w:pPr>
      <w:r>
        <w:rPr>
          <w:rFonts w:ascii="Times New Roman"/>
          <w:b w:val="false"/>
          <w:i w:val="false"/>
          <w:color w:val="000000"/>
          <w:sz w:val="28"/>
        </w:rPr>
        <w:t xml:space="preserve">                                                               должен- </w:t>
      </w:r>
    </w:p>
    <w:p>
      <w:pPr>
        <w:spacing w:after="0"/>
        <w:ind w:left="0"/>
        <w:jc w:val="both"/>
      </w:pPr>
      <w:r>
        <w:rPr>
          <w:rFonts w:ascii="Times New Roman"/>
          <w:b w:val="false"/>
          <w:i w:val="false"/>
          <w:color w:val="000000"/>
          <w:sz w:val="28"/>
        </w:rPr>
        <w:t xml:space="preserve">                                                               ности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101. Документы (расчеты, справки, за-     5 лет*      5 лет*    *при ус-  </w:t>
      </w:r>
    </w:p>
    <w:p>
      <w:pPr>
        <w:spacing w:after="0"/>
        <w:ind w:left="0"/>
        <w:jc w:val="both"/>
      </w:pPr>
      <w:r>
        <w:rPr>
          <w:rFonts w:ascii="Times New Roman"/>
          <w:b w:val="false"/>
          <w:i w:val="false"/>
          <w:color w:val="000000"/>
          <w:sz w:val="28"/>
        </w:rPr>
        <w:t xml:space="preserve">    ключения) по начислению дивиден-                            ловии  </w:t>
      </w:r>
    </w:p>
    <w:p>
      <w:pPr>
        <w:spacing w:after="0"/>
        <w:ind w:left="0"/>
        <w:jc w:val="both"/>
      </w:pPr>
      <w:r>
        <w:rPr>
          <w:rFonts w:ascii="Times New Roman"/>
          <w:b w:val="false"/>
          <w:i w:val="false"/>
          <w:color w:val="000000"/>
          <w:sz w:val="28"/>
        </w:rPr>
        <w:t xml:space="preserve">    дов                                                        заверше- </w:t>
      </w:r>
    </w:p>
    <w:p>
      <w:pPr>
        <w:spacing w:after="0"/>
        <w:ind w:left="0"/>
        <w:jc w:val="both"/>
      </w:pPr>
      <w:r>
        <w:rPr>
          <w:rFonts w:ascii="Times New Roman"/>
          <w:b w:val="false"/>
          <w:i w:val="false"/>
          <w:color w:val="000000"/>
          <w:sz w:val="28"/>
        </w:rPr>
        <w:t xml:space="preserve">                                                               ния ре- </w:t>
      </w:r>
    </w:p>
    <w:p>
      <w:pPr>
        <w:spacing w:after="0"/>
        <w:ind w:left="0"/>
        <w:jc w:val="both"/>
      </w:pPr>
      <w:r>
        <w:rPr>
          <w:rFonts w:ascii="Times New Roman"/>
          <w:b w:val="false"/>
          <w:i w:val="false"/>
          <w:color w:val="000000"/>
          <w:sz w:val="28"/>
        </w:rPr>
        <w:t xml:space="preserve">                                                               визий  </w:t>
      </w:r>
    </w:p>
    <w:p>
      <w:pPr>
        <w:spacing w:after="0"/>
        <w:ind w:left="0"/>
        <w:jc w:val="both"/>
      </w:pPr>
      <w:r>
        <w:rPr>
          <w:rFonts w:ascii="Times New Roman"/>
          <w:b w:val="false"/>
          <w:i w:val="false"/>
          <w:color w:val="000000"/>
          <w:sz w:val="28"/>
        </w:rPr>
        <w:t xml:space="preserve">                                                               налого- </w:t>
      </w:r>
    </w:p>
    <w:p>
      <w:pPr>
        <w:spacing w:after="0"/>
        <w:ind w:left="0"/>
        <w:jc w:val="both"/>
      </w:pPr>
      <w:r>
        <w:rPr>
          <w:rFonts w:ascii="Times New Roman"/>
          <w:b w:val="false"/>
          <w:i w:val="false"/>
          <w:color w:val="000000"/>
          <w:sz w:val="28"/>
        </w:rPr>
        <w:t xml:space="preserve">                                                               выми ор- </w:t>
      </w:r>
    </w:p>
    <w:p>
      <w:pPr>
        <w:spacing w:after="0"/>
        <w:ind w:left="0"/>
        <w:jc w:val="both"/>
      </w:pPr>
      <w:r>
        <w:rPr>
          <w:rFonts w:ascii="Times New Roman"/>
          <w:b w:val="false"/>
          <w:i w:val="false"/>
          <w:color w:val="000000"/>
          <w:sz w:val="28"/>
        </w:rPr>
        <w:t xml:space="preserve">                                                               ганами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102. Документы (заключения, справки,      5 лет*      5 лет*   *при ус-  </w:t>
      </w:r>
    </w:p>
    <w:p>
      <w:pPr>
        <w:spacing w:after="0"/>
        <w:ind w:left="0"/>
        <w:jc w:val="both"/>
      </w:pPr>
      <w:r>
        <w:rPr>
          <w:rFonts w:ascii="Times New Roman"/>
          <w:b w:val="false"/>
          <w:i w:val="false"/>
          <w:color w:val="000000"/>
          <w:sz w:val="28"/>
        </w:rPr>
        <w:t xml:space="preserve">    переписка) по возврату паевых взно-                       ловии     </w:t>
      </w:r>
    </w:p>
    <w:p>
      <w:pPr>
        <w:spacing w:after="0"/>
        <w:ind w:left="0"/>
        <w:jc w:val="both"/>
      </w:pPr>
      <w:r>
        <w:rPr>
          <w:rFonts w:ascii="Times New Roman"/>
          <w:b w:val="false"/>
          <w:i w:val="false"/>
          <w:color w:val="000000"/>
          <w:sz w:val="28"/>
        </w:rPr>
        <w:t xml:space="preserve">    сов, имущества, внесенного в оплату                       заверше- </w:t>
      </w:r>
    </w:p>
    <w:p>
      <w:pPr>
        <w:spacing w:after="0"/>
        <w:ind w:left="0"/>
        <w:jc w:val="both"/>
      </w:pPr>
      <w:r>
        <w:rPr>
          <w:rFonts w:ascii="Times New Roman"/>
          <w:b w:val="false"/>
          <w:i w:val="false"/>
          <w:color w:val="000000"/>
          <w:sz w:val="28"/>
        </w:rPr>
        <w:t xml:space="preserve">    доли в уставном капитале                                  ния ре-  </w:t>
      </w:r>
    </w:p>
    <w:p>
      <w:pPr>
        <w:spacing w:after="0"/>
        <w:ind w:left="0"/>
        <w:jc w:val="both"/>
      </w:pPr>
      <w:r>
        <w:rPr>
          <w:rFonts w:ascii="Times New Roman"/>
          <w:b w:val="false"/>
          <w:i w:val="false"/>
          <w:color w:val="000000"/>
          <w:sz w:val="28"/>
        </w:rPr>
        <w:t xml:space="preserve">                                                              визий  </w:t>
      </w:r>
    </w:p>
    <w:p>
      <w:pPr>
        <w:spacing w:after="0"/>
        <w:ind w:left="0"/>
        <w:jc w:val="both"/>
      </w:pPr>
      <w:r>
        <w:rPr>
          <w:rFonts w:ascii="Times New Roman"/>
          <w:b w:val="false"/>
          <w:i w:val="false"/>
          <w:color w:val="000000"/>
          <w:sz w:val="28"/>
        </w:rPr>
        <w:t xml:space="preserve">                                                              налого- </w:t>
      </w:r>
    </w:p>
    <w:p>
      <w:pPr>
        <w:spacing w:after="0"/>
        <w:ind w:left="0"/>
        <w:jc w:val="both"/>
      </w:pPr>
      <w:r>
        <w:rPr>
          <w:rFonts w:ascii="Times New Roman"/>
          <w:b w:val="false"/>
          <w:i w:val="false"/>
          <w:color w:val="000000"/>
          <w:sz w:val="28"/>
        </w:rPr>
        <w:t xml:space="preserve">                                                              выми ор- </w:t>
      </w:r>
    </w:p>
    <w:p>
      <w:pPr>
        <w:spacing w:after="0"/>
        <w:ind w:left="0"/>
        <w:jc w:val="both"/>
      </w:pPr>
      <w:r>
        <w:rPr>
          <w:rFonts w:ascii="Times New Roman"/>
          <w:b w:val="false"/>
          <w:i w:val="false"/>
          <w:color w:val="000000"/>
          <w:sz w:val="28"/>
        </w:rPr>
        <w:t xml:space="preserve">                                                              ганами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103. Документы (докладные записки,         5 лет      5 лет </w:t>
      </w:r>
      <w:r>
        <w:br/>
      </w:r>
      <w:r>
        <w:rPr>
          <w:rFonts w:ascii="Times New Roman"/>
          <w:b w:val="false"/>
          <w:i w:val="false"/>
          <w:color w:val="000000"/>
          <w:sz w:val="28"/>
        </w:rPr>
        <w:t xml:space="preserve">
    справки, переписка) по вопросам  </w:t>
      </w:r>
      <w:r>
        <w:br/>
      </w:r>
      <w:r>
        <w:rPr>
          <w:rFonts w:ascii="Times New Roman"/>
          <w:b w:val="false"/>
          <w:i w:val="false"/>
          <w:color w:val="000000"/>
          <w:sz w:val="28"/>
        </w:rPr>
        <w:t xml:space="preserve">
    применения уполномоченным  </w:t>
      </w:r>
      <w:r>
        <w:br/>
      </w:r>
      <w:r>
        <w:rPr>
          <w:rFonts w:ascii="Times New Roman"/>
          <w:b w:val="false"/>
          <w:i w:val="false"/>
          <w:color w:val="000000"/>
          <w:sz w:val="28"/>
        </w:rPr>
        <w:t xml:space="preserve">
    органом по регулированию и  </w:t>
      </w:r>
      <w:r>
        <w:br/>
      </w:r>
      <w:r>
        <w:rPr>
          <w:rFonts w:ascii="Times New Roman"/>
          <w:b w:val="false"/>
          <w:i w:val="false"/>
          <w:color w:val="000000"/>
          <w:sz w:val="28"/>
        </w:rPr>
        <w:t xml:space="preserve">
    надзору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ограниченных мер воздействия  </w:t>
      </w:r>
      <w:r>
        <w:br/>
      </w:r>
      <w:r>
        <w:rPr>
          <w:rFonts w:ascii="Times New Roman"/>
          <w:b w:val="false"/>
          <w:i w:val="false"/>
          <w:color w:val="000000"/>
          <w:sz w:val="28"/>
        </w:rPr>
        <w:t xml:space="preserve">
    к банку </w:t>
      </w:r>
      <w:r>
        <w:br/>
      </w: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104. Документы (лимиты капитальных          5 лет*     5 лет*    *после  </w:t>
      </w:r>
    </w:p>
    <w:p>
      <w:pPr>
        <w:spacing w:after="0"/>
        <w:ind w:left="0"/>
        <w:jc w:val="both"/>
      </w:pPr>
      <w:r>
        <w:rPr>
          <w:rFonts w:ascii="Times New Roman"/>
          <w:b w:val="false"/>
          <w:i w:val="false"/>
          <w:color w:val="000000"/>
          <w:sz w:val="28"/>
        </w:rPr>
        <w:t xml:space="preserve">    вложений, уточненные объемы капи-                           оконча-   </w:t>
      </w:r>
    </w:p>
    <w:p>
      <w:pPr>
        <w:spacing w:after="0"/>
        <w:ind w:left="0"/>
        <w:jc w:val="both"/>
      </w:pPr>
      <w:r>
        <w:rPr>
          <w:rFonts w:ascii="Times New Roman"/>
          <w:b w:val="false"/>
          <w:i w:val="false"/>
          <w:color w:val="000000"/>
          <w:sz w:val="28"/>
        </w:rPr>
        <w:t xml:space="preserve">    тальных вложений и строительно-                             ния строи- </w:t>
      </w:r>
    </w:p>
    <w:p>
      <w:pPr>
        <w:spacing w:after="0"/>
        <w:ind w:left="0"/>
        <w:jc w:val="both"/>
      </w:pPr>
      <w:r>
        <w:rPr>
          <w:rFonts w:ascii="Times New Roman"/>
          <w:b w:val="false"/>
          <w:i w:val="false"/>
          <w:color w:val="000000"/>
          <w:sz w:val="28"/>
        </w:rPr>
        <w:t xml:space="preserve">    монтажных работ по переходящим                              тельства </w:t>
      </w:r>
    </w:p>
    <w:p>
      <w:pPr>
        <w:spacing w:after="0"/>
        <w:ind w:left="0"/>
        <w:jc w:val="both"/>
      </w:pPr>
      <w:r>
        <w:rPr>
          <w:rFonts w:ascii="Times New Roman"/>
          <w:b w:val="false"/>
          <w:i w:val="false"/>
          <w:color w:val="000000"/>
          <w:sz w:val="28"/>
        </w:rPr>
        <w:t xml:space="preserve">    стройкам, копии сводных сметных  </w:t>
      </w:r>
    </w:p>
    <w:p>
      <w:pPr>
        <w:spacing w:after="0"/>
        <w:ind w:left="0"/>
        <w:jc w:val="both"/>
      </w:pPr>
      <w:r>
        <w:rPr>
          <w:rFonts w:ascii="Times New Roman"/>
          <w:b w:val="false"/>
          <w:i w:val="false"/>
          <w:color w:val="000000"/>
          <w:sz w:val="28"/>
        </w:rPr>
        <w:t xml:space="preserve">    расчетов строительства) финансиро- </w:t>
      </w:r>
    </w:p>
    <w:p>
      <w:pPr>
        <w:spacing w:after="0"/>
        <w:ind w:left="0"/>
        <w:jc w:val="both"/>
      </w:pPr>
      <w:r>
        <w:rPr>
          <w:rFonts w:ascii="Times New Roman"/>
          <w:b w:val="false"/>
          <w:i w:val="false"/>
          <w:color w:val="000000"/>
          <w:sz w:val="28"/>
        </w:rPr>
        <w:t xml:space="preserve">    вания капитальных вложений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105. Титульные списки вновь начинае-        5 лет ЭК*  5 лет ЭК*  *после  </w:t>
      </w:r>
    </w:p>
    <w:p>
      <w:pPr>
        <w:spacing w:after="0"/>
        <w:ind w:left="0"/>
        <w:jc w:val="both"/>
      </w:pPr>
      <w:r>
        <w:rPr>
          <w:rFonts w:ascii="Times New Roman"/>
          <w:b w:val="false"/>
          <w:i w:val="false"/>
          <w:color w:val="000000"/>
          <w:sz w:val="28"/>
        </w:rPr>
        <w:t xml:space="preserve">    мых строек                                                   оконча-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строи- </w:t>
      </w:r>
    </w:p>
    <w:p>
      <w:pPr>
        <w:spacing w:after="0"/>
        <w:ind w:left="0"/>
        <w:jc w:val="both"/>
      </w:pPr>
      <w:r>
        <w:rPr>
          <w:rFonts w:ascii="Times New Roman"/>
          <w:b w:val="false"/>
          <w:i w:val="false"/>
          <w:color w:val="000000"/>
          <w:sz w:val="28"/>
        </w:rPr>
        <w:t xml:space="preserve">                                                                 тельства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106. Договоры подряда (контракты)           5 лет*     5 лет*     *после  </w:t>
      </w:r>
    </w:p>
    <w:p>
      <w:pPr>
        <w:spacing w:after="0"/>
        <w:ind w:left="0"/>
        <w:jc w:val="both"/>
      </w:pPr>
      <w:r>
        <w:rPr>
          <w:rFonts w:ascii="Times New Roman"/>
          <w:b w:val="false"/>
          <w:i w:val="false"/>
          <w:color w:val="000000"/>
          <w:sz w:val="28"/>
        </w:rPr>
        <w:t xml:space="preserve">                                                                 оконча-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строи- </w:t>
      </w:r>
    </w:p>
    <w:p>
      <w:pPr>
        <w:spacing w:after="0"/>
        <w:ind w:left="0"/>
        <w:jc w:val="both"/>
      </w:pPr>
      <w:r>
        <w:rPr>
          <w:rFonts w:ascii="Times New Roman"/>
          <w:b w:val="false"/>
          <w:i w:val="false"/>
          <w:color w:val="000000"/>
          <w:sz w:val="28"/>
        </w:rPr>
        <w:t xml:space="preserve">                                                                 тельства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107. Заключения государственной вневе-      5 лет*     5 лет*     *после  </w:t>
      </w:r>
    </w:p>
    <w:p>
      <w:pPr>
        <w:spacing w:after="0"/>
        <w:ind w:left="0"/>
        <w:jc w:val="both"/>
      </w:pPr>
      <w:r>
        <w:rPr>
          <w:rFonts w:ascii="Times New Roman"/>
          <w:b w:val="false"/>
          <w:i w:val="false"/>
          <w:color w:val="000000"/>
          <w:sz w:val="28"/>
        </w:rPr>
        <w:t xml:space="preserve">    домственной экспертизы по проектам                           оконча- </w:t>
      </w:r>
    </w:p>
    <w:p>
      <w:pPr>
        <w:spacing w:after="0"/>
        <w:ind w:left="0"/>
        <w:jc w:val="both"/>
      </w:pPr>
      <w:r>
        <w:rPr>
          <w:rFonts w:ascii="Times New Roman"/>
          <w:b w:val="false"/>
          <w:i w:val="false"/>
          <w:color w:val="000000"/>
          <w:sz w:val="28"/>
        </w:rPr>
        <w:t xml:space="preserve">   (ТЭО)                                                         ния       </w:t>
      </w:r>
    </w:p>
    <w:p>
      <w:pPr>
        <w:spacing w:after="0"/>
        <w:ind w:left="0"/>
        <w:jc w:val="both"/>
      </w:pPr>
      <w:r>
        <w:rPr>
          <w:rFonts w:ascii="Times New Roman"/>
          <w:b w:val="false"/>
          <w:i w:val="false"/>
          <w:color w:val="000000"/>
          <w:sz w:val="28"/>
        </w:rPr>
        <w:t xml:space="preserve">                                                                 строи- </w:t>
      </w:r>
    </w:p>
    <w:p>
      <w:pPr>
        <w:spacing w:after="0"/>
        <w:ind w:left="0"/>
        <w:jc w:val="both"/>
      </w:pPr>
      <w:r>
        <w:rPr>
          <w:rFonts w:ascii="Times New Roman"/>
          <w:b w:val="false"/>
          <w:i w:val="false"/>
          <w:color w:val="000000"/>
          <w:sz w:val="28"/>
        </w:rPr>
        <w:t xml:space="preserve">                                                                 тельства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7. Кредитно-финансовые вопросы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108. Договоры (соглашения) о предостав-    5 лет*      5 лет*     *после  </w:t>
      </w:r>
    </w:p>
    <w:p>
      <w:pPr>
        <w:spacing w:after="0"/>
        <w:ind w:left="0"/>
        <w:jc w:val="both"/>
      </w:pPr>
      <w:r>
        <w:rPr>
          <w:rFonts w:ascii="Times New Roman"/>
          <w:b w:val="false"/>
          <w:i w:val="false"/>
          <w:color w:val="000000"/>
          <w:sz w:val="28"/>
        </w:rPr>
        <w:t xml:space="preserve">    лении кредитов и документы к ним                             истече- </w:t>
      </w:r>
    </w:p>
    <w:p>
      <w:pPr>
        <w:spacing w:after="0"/>
        <w:ind w:left="0"/>
        <w:jc w:val="both"/>
      </w:pPr>
      <w:r>
        <w:rPr>
          <w:rFonts w:ascii="Times New Roman"/>
          <w:b w:val="false"/>
          <w:i w:val="false"/>
          <w:color w:val="000000"/>
          <w:sz w:val="28"/>
        </w:rPr>
        <w:t xml:space="preserve">    (ходатайства, заключения, перепис-                           ния сро- </w:t>
      </w:r>
    </w:p>
    <w:p>
      <w:pPr>
        <w:spacing w:after="0"/>
        <w:ind w:left="0"/>
        <w:jc w:val="both"/>
      </w:pPr>
      <w:r>
        <w:rPr>
          <w:rFonts w:ascii="Times New Roman"/>
          <w:b w:val="false"/>
          <w:i w:val="false"/>
          <w:color w:val="000000"/>
          <w:sz w:val="28"/>
        </w:rPr>
        <w:t xml:space="preserve">    ка)                                                          ка дейст- </w:t>
      </w:r>
    </w:p>
    <w:p>
      <w:pPr>
        <w:spacing w:after="0"/>
        <w:ind w:left="0"/>
        <w:jc w:val="both"/>
      </w:pPr>
      <w:r>
        <w:rPr>
          <w:rFonts w:ascii="Times New Roman"/>
          <w:b w:val="false"/>
          <w:i w:val="false"/>
          <w:color w:val="000000"/>
          <w:sz w:val="28"/>
        </w:rPr>
        <w:t xml:space="preserve">                                                                 вия дого- </w:t>
      </w:r>
    </w:p>
    <w:p>
      <w:pPr>
        <w:spacing w:after="0"/>
        <w:ind w:left="0"/>
        <w:jc w:val="both"/>
      </w:pPr>
      <w:r>
        <w:rPr>
          <w:rFonts w:ascii="Times New Roman"/>
          <w:b w:val="false"/>
          <w:i w:val="false"/>
          <w:color w:val="000000"/>
          <w:sz w:val="28"/>
        </w:rPr>
        <w:t xml:space="preserve">                                                                 вора (со- </w:t>
      </w:r>
    </w:p>
    <w:p>
      <w:pPr>
        <w:spacing w:after="0"/>
        <w:ind w:left="0"/>
        <w:jc w:val="both"/>
      </w:pPr>
      <w:r>
        <w:rPr>
          <w:rFonts w:ascii="Times New Roman"/>
          <w:b w:val="false"/>
          <w:i w:val="false"/>
          <w:color w:val="000000"/>
          <w:sz w:val="28"/>
        </w:rPr>
        <w:t xml:space="preserve">                                                                 глаше- </w:t>
      </w:r>
    </w:p>
    <w:p>
      <w:pPr>
        <w:spacing w:after="0"/>
        <w:ind w:left="0"/>
        <w:jc w:val="both"/>
      </w:pPr>
      <w:r>
        <w:rPr>
          <w:rFonts w:ascii="Times New Roman"/>
          <w:b w:val="false"/>
          <w:i w:val="false"/>
          <w:color w:val="000000"/>
          <w:sz w:val="28"/>
        </w:rPr>
        <w:t xml:space="preserve">                                                                 ния при  </w:t>
      </w:r>
    </w:p>
    <w:p>
      <w:pPr>
        <w:spacing w:after="0"/>
        <w:ind w:left="0"/>
        <w:jc w:val="both"/>
      </w:pPr>
      <w:r>
        <w:rPr>
          <w:rFonts w:ascii="Times New Roman"/>
          <w:b w:val="false"/>
          <w:i w:val="false"/>
          <w:color w:val="000000"/>
          <w:sz w:val="28"/>
        </w:rPr>
        <w:t xml:space="preserve">                                                                 условии  </w:t>
      </w:r>
    </w:p>
    <w:p>
      <w:pPr>
        <w:spacing w:after="0"/>
        <w:ind w:left="0"/>
        <w:jc w:val="both"/>
      </w:pPr>
      <w:r>
        <w:rPr>
          <w:rFonts w:ascii="Times New Roman"/>
          <w:b w:val="false"/>
          <w:i w:val="false"/>
          <w:color w:val="000000"/>
          <w:sz w:val="28"/>
        </w:rPr>
        <w:t xml:space="preserve">                                                                 заверше- </w:t>
      </w:r>
    </w:p>
    <w:p>
      <w:pPr>
        <w:spacing w:after="0"/>
        <w:ind w:left="0"/>
        <w:jc w:val="both"/>
      </w:pPr>
      <w:r>
        <w:rPr>
          <w:rFonts w:ascii="Times New Roman"/>
          <w:b w:val="false"/>
          <w:i w:val="false"/>
          <w:color w:val="000000"/>
          <w:sz w:val="28"/>
        </w:rPr>
        <w:t xml:space="preserve">                                                                 ния ре- </w:t>
      </w:r>
    </w:p>
    <w:p>
      <w:pPr>
        <w:spacing w:after="0"/>
        <w:ind w:left="0"/>
        <w:jc w:val="both"/>
      </w:pPr>
      <w:r>
        <w:rPr>
          <w:rFonts w:ascii="Times New Roman"/>
          <w:b w:val="false"/>
          <w:i w:val="false"/>
          <w:color w:val="000000"/>
          <w:sz w:val="28"/>
        </w:rPr>
        <w:t xml:space="preserve">                                                                 визий  </w:t>
      </w:r>
    </w:p>
    <w:p>
      <w:pPr>
        <w:spacing w:after="0"/>
        <w:ind w:left="0"/>
        <w:jc w:val="both"/>
      </w:pPr>
      <w:r>
        <w:rPr>
          <w:rFonts w:ascii="Times New Roman"/>
          <w:b w:val="false"/>
          <w:i w:val="false"/>
          <w:color w:val="000000"/>
          <w:sz w:val="28"/>
        </w:rPr>
        <w:t xml:space="preserve">                                                                 налого- </w:t>
      </w:r>
    </w:p>
    <w:p>
      <w:pPr>
        <w:spacing w:after="0"/>
        <w:ind w:left="0"/>
        <w:jc w:val="both"/>
      </w:pPr>
      <w:r>
        <w:rPr>
          <w:rFonts w:ascii="Times New Roman"/>
          <w:b w:val="false"/>
          <w:i w:val="false"/>
          <w:color w:val="000000"/>
          <w:sz w:val="28"/>
        </w:rPr>
        <w:t xml:space="preserve">                                                                 выми ор- </w:t>
      </w:r>
    </w:p>
    <w:p>
      <w:pPr>
        <w:spacing w:after="0"/>
        <w:ind w:left="0"/>
        <w:jc w:val="both"/>
      </w:pPr>
      <w:r>
        <w:rPr>
          <w:rFonts w:ascii="Times New Roman"/>
          <w:b w:val="false"/>
          <w:i w:val="false"/>
          <w:color w:val="000000"/>
          <w:sz w:val="28"/>
        </w:rPr>
        <w:t xml:space="preserve">                                                                 ганами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109. Финансовые отчеты, представляемые                            *при ус- </w:t>
      </w:r>
    </w:p>
    <w:p>
      <w:pPr>
        <w:spacing w:after="0"/>
        <w:ind w:left="0"/>
        <w:jc w:val="both"/>
      </w:pPr>
      <w:r>
        <w:rPr>
          <w:rFonts w:ascii="Times New Roman"/>
          <w:b w:val="false"/>
          <w:i w:val="false"/>
          <w:color w:val="000000"/>
          <w:sz w:val="28"/>
        </w:rPr>
        <w:t xml:space="preserve">    банками по установленным Нацио-                              ловии  </w:t>
      </w:r>
    </w:p>
    <w:p>
      <w:pPr>
        <w:spacing w:after="0"/>
        <w:ind w:left="0"/>
        <w:jc w:val="both"/>
      </w:pPr>
      <w:r>
        <w:rPr>
          <w:rFonts w:ascii="Times New Roman"/>
          <w:b w:val="false"/>
          <w:i w:val="false"/>
          <w:color w:val="000000"/>
          <w:sz w:val="28"/>
        </w:rPr>
        <w:t xml:space="preserve">    нальным Банком Республики Казах-                             заверше- </w:t>
      </w:r>
    </w:p>
    <w:p>
      <w:pPr>
        <w:spacing w:after="0"/>
        <w:ind w:left="0"/>
        <w:jc w:val="both"/>
      </w:pPr>
      <w:r>
        <w:rPr>
          <w:rFonts w:ascii="Times New Roman"/>
          <w:b w:val="false"/>
          <w:i w:val="false"/>
          <w:color w:val="000000"/>
          <w:sz w:val="28"/>
        </w:rPr>
        <w:t xml:space="preserve">    стан формам:                                                 ния ре- </w:t>
      </w:r>
    </w:p>
    <w:p>
      <w:pPr>
        <w:spacing w:after="0"/>
        <w:ind w:left="0"/>
        <w:jc w:val="both"/>
      </w:pPr>
      <w:r>
        <w:rPr>
          <w:rFonts w:ascii="Times New Roman"/>
          <w:b w:val="false"/>
          <w:i w:val="false"/>
          <w:color w:val="000000"/>
          <w:sz w:val="28"/>
        </w:rPr>
        <w:t xml:space="preserve">     годовая                            постоянно   постоянно    визий  </w:t>
      </w:r>
    </w:p>
    <w:p>
      <w:pPr>
        <w:spacing w:after="0"/>
        <w:ind w:left="0"/>
        <w:jc w:val="both"/>
      </w:pPr>
      <w:r>
        <w:rPr>
          <w:rFonts w:ascii="Times New Roman"/>
          <w:b w:val="false"/>
          <w:i w:val="false"/>
          <w:color w:val="000000"/>
          <w:sz w:val="28"/>
        </w:rPr>
        <w:t xml:space="preserve">     квартальная                          5 лет*       5 лет*    налого- </w:t>
      </w:r>
    </w:p>
    <w:p>
      <w:pPr>
        <w:spacing w:after="0"/>
        <w:ind w:left="0"/>
        <w:jc w:val="both"/>
      </w:pPr>
      <w:r>
        <w:rPr>
          <w:rFonts w:ascii="Times New Roman"/>
          <w:b w:val="false"/>
          <w:i w:val="false"/>
          <w:color w:val="000000"/>
          <w:sz w:val="28"/>
        </w:rPr>
        <w:t xml:space="preserve">     месячная, еженедельная, ежедневная   1 год        1 год     выми ор- </w:t>
      </w:r>
    </w:p>
    <w:p>
      <w:pPr>
        <w:spacing w:after="0"/>
        <w:ind w:left="0"/>
        <w:jc w:val="both"/>
      </w:pPr>
      <w:r>
        <w:rPr>
          <w:rFonts w:ascii="Times New Roman"/>
          <w:b w:val="false"/>
          <w:i w:val="false"/>
          <w:color w:val="000000"/>
          <w:sz w:val="28"/>
        </w:rPr>
        <w:t xml:space="preserve">                                                                 ганами,  </w:t>
      </w:r>
    </w:p>
    <w:p>
      <w:pPr>
        <w:spacing w:after="0"/>
        <w:ind w:left="0"/>
        <w:jc w:val="both"/>
      </w:pPr>
      <w:r>
        <w:rPr>
          <w:rFonts w:ascii="Times New Roman"/>
          <w:b w:val="false"/>
          <w:i w:val="false"/>
          <w:color w:val="000000"/>
          <w:sz w:val="28"/>
        </w:rPr>
        <w:t xml:space="preserve">                                                                 при от- </w:t>
      </w:r>
    </w:p>
    <w:p>
      <w:pPr>
        <w:spacing w:after="0"/>
        <w:ind w:left="0"/>
        <w:jc w:val="both"/>
      </w:pPr>
      <w:r>
        <w:rPr>
          <w:rFonts w:ascii="Times New Roman"/>
          <w:b w:val="false"/>
          <w:i w:val="false"/>
          <w:color w:val="000000"/>
          <w:sz w:val="28"/>
        </w:rPr>
        <w:t xml:space="preserve">                                                                 сутствии  </w:t>
      </w:r>
    </w:p>
    <w:p>
      <w:pPr>
        <w:spacing w:after="0"/>
        <w:ind w:left="0"/>
        <w:jc w:val="both"/>
      </w:pPr>
      <w:r>
        <w:rPr>
          <w:rFonts w:ascii="Times New Roman"/>
          <w:b w:val="false"/>
          <w:i w:val="false"/>
          <w:color w:val="000000"/>
          <w:sz w:val="28"/>
        </w:rPr>
        <w:t xml:space="preserve">                                                                 годовых - </w:t>
      </w:r>
    </w:p>
    <w:p>
      <w:pPr>
        <w:spacing w:after="0"/>
        <w:ind w:left="0"/>
        <w:jc w:val="both"/>
      </w:pPr>
      <w:r>
        <w:rPr>
          <w:rFonts w:ascii="Times New Roman"/>
          <w:b w:val="false"/>
          <w:i w:val="false"/>
          <w:color w:val="000000"/>
          <w:sz w:val="28"/>
        </w:rPr>
        <w:t xml:space="preserve">                                                                 - посто- </w:t>
      </w:r>
    </w:p>
    <w:p>
      <w:pPr>
        <w:spacing w:after="0"/>
        <w:ind w:left="0"/>
        <w:jc w:val="both"/>
      </w:pPr>
      <w:r>
        <w:rPr>
          <w:rFonts w:ascii="Times New Roman"/>
          <w:b w:val="false"/>
          <w:i w:val="false"/>
          <w:color w:val="000000"/>
          <w:sz w:val="28"/>
        </w:rPr>
        <w:t xml:space="preserve">                                                                 янно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110. Документы (справки, расчеты, за-    постоянно   постоянно  </w:t>
      </w:r>
    </w:p>
    <w:p>
      <w:pPr>
        <w:spacing w:after="0"/>
        <w:ind w:left="0"/>
        <w:jc w:val="both"/>
      </w:pPr>
      <w:r>
        <w:rPr>
          <w:rFonts w:ascii="Times New Roman"/>
          <w:b w:val="false"/>
          <w:i w:val="false"/>
          <w:color w:val="000000"/>
          <w:sz w:val="28"/>
        </w:rPr>
        <w:t xml:space="preserve">    ключения) о возврате кредитов, на- </w:t>
      </w:r>
    </w:p>
    <w:p>
      <w:pPr>
        <w:spacing w:after="0"/>
        <w:ind w:left="0"/>
        <w:jc w:val="both"/>
      </w:pPr>
      <w:r>
        <w:rPr>
          <w:rFonts w:ascii="Times New Roman"/>
          <w:b w:val="false"/>
          <w:i w:val="false"/>
          <w:color w:val="000000"/>
          <w:sz w:val="28"/>
        </w:rPr>
        <w:t xml:space="preserve">    ходящихся в составе государственно- </w:t>
      </w:r>
    </w:p>
    <w:p>
      <w:pPr>
        <w:spacing w:after="0"/>
        <w:ind w:left="0"/>
        <w:jc w:val="both"/>
      </w:pPr>
      <w:r>
        <w:rPr>
          <w:rFonts w:ascii="Times New Roman"/>
          <w:b w:val="false"/>
          <w:i w:val="false"/>
          <w:color w:val="000000"/>
          <w:sz w:val="28"/>
        </w:rPr>
        <w:t xml:space="preserve">    го долга, и доходах по ним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111. Документы (программы, таблицы,         5 лет ЭК   5 лет ЭК </w:t>
      </w:r>
    </w:p>
    <w:p>
      <w:pPr>
        <w:spacing w:after="0"/>
        <w:ind w:left="0"/>
        <w:jc w:val="both"/>
      </w:pPr>
      <w:r>
        <w:rPr>
          <w:rFonts w:ascii="Times New Roman"/>
          <w:b w:val="false"/>
          <w:i w:val="false"/>
          <w:color w:val="000000"/>
          <w:sz w:val="28"/>
        </w:rPr>
        <w:t xml:space="preserve">    сведения, статистико-аналитические,  </w:t>
      </w:r>
    </w:p>
    <w:p>
      <w:pPr>
        <w:spacing w:after="0"/>
        <w:ind w:left="0"/>
        <w:jc w:val="both"/>
      </w:pPr>
      <w:r>
        <w:rPr>
          <w:rFonts w:ascii="Times New Roman"/>
          <w:b w:val="false"/>
          <w:i w:val="false"/>
          <w:color w:val="000000"/>
          <w:sz w:val="28"/>
        </w:rPr>
        <w:t xml:space="preserve">    оперативные материалы, диаграммы,  </w:t>
      </w:r>
    </w:p>
    <w:p>
      <w:pPr>
        <w:spacing w:after="0"/>
        <w:ind w:left="0"/>
        <w:jc w:val="both"/>
      </w:pPr>
      <w:r>
        <w:rPr>
          <w:rFonts w:ascii="Times New Roman"/>
          <w:b w:val="false"/>
          <w:i w:val="false"/>
          <w:color w:val="000000"/>
          <w:sz w:val="28"/>
        </w:rPr>
        <w:t xml:space="preserve">    расчеты, таблицы, объяснительные  </w:t>
      </w:r>
    </w:p>
    <w:p>
      <w:pPr>
        <w:spacing w:after="0"/>
        <w:ind w:left="0"/>
        <w:jc w:val="both"/>
      </w:pPr>
      <w:r>
        <w:rPr>
          <w:rFonts w:ascii="Times New Roman"/>
          <w:b w:val="false"/>
          <w:i w:val="false"/>
          <w:color w:val="000000"/>
          <w:sz w:val="28"/>
        </w:rPr>
        <w:t xml:space="preserve">    записки) по изучению кредитно- </w:t>
      </w:r>
    </w:p>
    <w:p>
      <w:pPr>
        <w:spacing w:after="0"/>
        <w:ind w:left="0"/>
        <w:jc w:val="both"/>
      </w:pPr>
      <w:r>
        <w:rPr>
          <w:rFonts w:ascii="Times New Roman"/>
          <w:b w:val="false"/>
          <w:i w:val="false"/>
          <w:color w:val="000000"/>
          <w:sz w:val="28"/>
        </w:rPr>
        <w:t xml:space="preserve">    экономических вопросов, анализу  </w:t>
      </w:r>
    </w:p>
    <w:p>
      <w:pPr>
        <w:spacing w:after="0"/>
        <w:ind w:left="0"/>
        <w:jc w:val="both"/>
      </w:pPr>
      <w:r>
        <w:rPr>
          <w:rFonts w:ascii="Times New Roman"/>
          <w:b w:val="false"/>
          <w:i w:val="false"/>
          <w:color w:val="000000"/>
          <w:sz w:val="28"/>
        </w:rPr>
        <w:t xml:space="preserve">    размещения и привлечения кредитов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112. Сведения о внутрисистемном пере-      5 лет*      5 лет*   *при ус- </w:t>
      </w:r>
    </w:p>
    <w:p>
      <w:pPr>
        <w:spacing w:after="0"/>
        <w:ind w:left="0"/>
        <w:jc w:val="both"/>
      </w:pPr>
      <w:r>
        <w:rPr>
          <w:rFonts w:ascii="Times New Roman"/>
          <w:b w:val="false"/>
          <w:i w:val="false"/>
          <w:color w:val="000000"/>
          <w:sz w:val="28"/>
        </w:rPr>
        <w:t xml:space="preserve">    распределении кредитных ресурсов                           ловии  </w:t>
      </w:r>
    </w:p>
    <w:p>
      <w:pPr>
        <w:spacing w:after="0"/>
        <w:ind w:left="0"/>
        <w:jc w:val="both"/>
      </w:pPr>
      <w:r>
        <w:rPr>
          <w:rFonts w:ascii="Times New Roman"/>
          <w:b w:val="false"/>
          <w:i w:val="false"/>
          <w:color w:val="000000"/>
          <w:sz w:val="28"/>
        </w:rPr>
        <w:t xml:space="preserve">                                                               заверше- </w:t>
      </w:r>
    </w:p>
    <w:p>
      <w:pPr>
        <w:spacing w:after="0"/>
        <w:ind w:left="0"/>
        <w:jc w:val="both"/>
      </w:pPr>
      <w:r>
        <w:rPr>
          <w:rFonts w:ascii="Times New Roman"/>
          <w:b w:val="false"/>
          <w:i w:val="false"/>
          <w:color w:val="000000"/>
          <w:sz w:val="28"/>
        </w:rPr>
        <w:t xml:space="preserve">                                                               ния ре- </w:t>
      </w:r>
    </w:p>
    <w:p>
      <w:pPr>
        <w:spacing w:after="0"/>
        <w:ind w:left="0"/>
        <w:jc w:val="both"/>
      </w:pPr>
      <w:r>
        <w:rPr>
          <w:rFonts w:ascii="Times New Roman"/>
          <w:b w:val="false"/>
          <w:i w:val="false"/>
          <w:color w:val="000000"/>
          <w:sz w:val="28"/>
        </w:rPr>
        <w:t xml:space="preserve">                                                               визий  </w:t>
      </w:r>
    </w:p>
    <w:p>
      <w:pPr>
        <w:spacing w:after="0"/>
        <w:ind w:left="0"/>
        <w:jc w:val="both"/>
      </w:pPr>
      <w:r>
        <w:rPr>
          <w:rFonts w:ascii="Times New Roman"/>
          <w:b w:val="false"/>
          <w:i w:val="false"/>
          <w:color w:val="000000"/>
          <w:sz w:val="28"/>
        </w:rPr>
        <w:t xml:space="preserve">                                                               налого- </w:t>
      </w:r>
    </w:p>
    <w:p>
      <w:pPr>
        <w:spacing w:after="0"/>
        <w:ind w:left="0"/>
        <w:jc w:val="both"/>
      </w:pPr>
      <w:r>
        <w:rPr>
          <w:rFonts w:ascii="Times New Roman"/>
          <w:b w:val="false"/>
          <w:i w:val="false"/>
          <w:color w:val="000000"/>
          <w:sz w:val="28"/>
        </w:rPr>
        <w:t xml:space="preserve">                                                               выми ор- </w:t>
      </w:r>
    </w:p>
    <w:p>
      <w:pPr>
        <w:spacing w:after="0"/>
        <w:ind w:left="0"/>
        <w:jc w:val="both"/>
      </w:pPr>
      <w:r>
        <w:rPr>
          <w:rFonts w:ascii="Times New Roman"/>
          <w:b w:val="false"/>
          <w:i w:val="false"/>
          <w:color w:val="000000"/>
          <w:sz w:val="28"/>
        </w:rPr>
        <w:t xml:space="preserve">                                                               ганами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113. Документы (справки, обзоры, табли-    10 лет ЭК  10 лет ЭК </w:t>
      </w:r>
    </w:p>
    <w:p>
      <w:pPr>
        <w:spacing w:after="0"/>
        <w:ind w:left="0"/>
        <w:jc w:val="both"/>
      </w:pPr>
      <w:r>
        <w:rPr>
          <w:rFonts w:ascii="Times New Roman"/>
          <w:b w:val="false"/>
          <w:i w:val="false"/>
          <w:color w:val="000000"/>
          <w:sz w:val="28"/>
        </w:rPr>
        <w:t xml:space="preserve">    цы, диаграммы, переписка, записки)  </w:t>
      </w:r>
    </w:p>
    <w:p>
      <w:pPr>
        <w:spacing w:after="0"/>
        <w:ind w:left="0"/>
        <w:jc w:val="both"/>
      </w:pPr>
      <w:r>
        <w:rPr>
          <w:rFonts w:ascii="Times New Roman"/>
          <w:b w:val="false"/>
          <w:i w:val="false"/>
          <w:color w:val="000000"/>
          <w:sz w:val="28"/>
        </w:rPr>
        <w:t xml:space="preserve">    по анализу кредитных отношений с  </w:t>
      </w:r>
    </w:p>
    <w:p>
      <w:pPr>
        <w:spacing w:after="0"/>
        <w:ind w:left="0"/>
        <w:jc w:val="both"/>
      </w:pPr>
      <w:r>
        <w:rPr>
          <w:rFonts w:ascii="Times New Roman"/>
          <w:b w:val="false"/>
          <w:i w:val="false"/>
          <w:color w:val="000000"/>
          <w:sz w:val="28"/>
        </w:rPr>
        <w:t xml:space="preserve">    клиентами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114. Документы (ходатайства, экономиче-    5 лет*     5 лет*    *после  </w:t>
      </w:r>
    </w:p>
    <w:p>
      <w:pPr>
        <w:spacing w:after="0"/>
        <w:ind w:left="0"/>
        <w:jc w:val="both"/>
      </w:pPr>
      <w:r>
        <w:rPr>
          <w:rFonts w:ascii="Times New Roman"/>
          <w:b w:val="false"/>
          <w:i w:val="false"/>
          <w:color w:val="000000"/>
          <w:sz w:val="28"/>
        </w:rPr>
        <w:t xml:space="preserve">    ские расчеты, проекты кредитных                            возвра- </w:t>
      </w:r>
    </w:p>
    <w:p>
      <w:pPr>
        <w:spacing w:after="0"/>
        <w:ind w:left="0"/>
        <w:jc w:val="both"/>
      </w:pPr>
      <w:r>
        <w:rPr>
          <w:rFonts w:ascii="Times New Roman"/>
          <w:b w:val="false"/>
          <w:i w:val="false"/>
          <w:color w:val="000000"/>
          <w:sz w:val="28"/>
        </w:rPr>
        <w:t xml:space="preserve">    договоров, заключения) по получен-                         щения  </w:t>
      </w:r>
    </w:p>
    <w:p>
      <w:pPr>
        <w:spacing w:after="0"/>
        <w:ind w:left="0"/>
        <w:jc w:val="both"/>
      </w:pPr>
      <w:r>
        <w:rPr>
          <w:rFonts w:ascii="Times New Roman"/>
          <w:b w:val="false"/>
          <w:i w:val="false"/>
          <w:color w:val="000000"/>
          <w:sz w:val="28"/>
        </w:rPr>
        <w:t xml:space="preserve">    ным ранее и представленным меж-                            кредита </w:t>
      </w:r>
    </w:p>
    <w:p>
      <w:pPr>
        <w:spacing w:after="0"/>
        <w:ind w:left="0"/>
        <w:jc w:val="both"/>
      </w:pPr>
      <w:r>
        <w:rPr>
          <w:rFonts w:ascii="Times New Roman"/>
          <w:b w:val="false"/>
          <w:i w:val="false"/>
          <w:color w:val="000000"/>
          <w:sz w:val="28"/>
        </w:rPr>
        <w:t xml:space="preserve">    банковским кредитам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115. Кредитные дела заемщиков - юриди-     5 лет*     5 лет*    после ис- </w:t>
      </w:r>
    </w:p>
    <w:p>
      <w:pPr>
        <w:spacing w:after="0"/>
        <w:ind w:left="0"/>
        <w:jc w:val="both"/>
      </w:pPr>
      <w:r>
        <w:rPr>
          <w:rFonts w:ascii="Times New Roman"/>
          <w:b w:val="false"/>
          <w:i w:val="false"/>
          <w:color w:val="000000"/>
          <w:sz w:val="28"/>
        </w:rPr>
        <w:t xml:space="preserve">    ческих лиц (кредитные заявки, кре-                         течения  </w:t>
      </w:r>
    </w:p>
    <w:p>
      <w:pPr>
        <w:spacing w:after="0"/>
        <w:ind w:left="0"/>
        <w:jc w:val="both"/>
      </w:pPr>
      <w:r>
        <w:rPr>
          <w:rFonts w:ascii="Times New Roman"/>
          <w:b w:val="false"/>
          <w:i w:val="false"/>
          <w:color w:val="000000"/>
          <w:sz w:val="28"/>
        </w:rPr>
        <w:t xml:space="preserve">    дитные договоры, срочные обяза-                            срока     </w:t>
      </w:r>
    </w:p>
    <w:p>
      <w:pPr>
        <w:spacing w:after="0"/>
        <w:ind w:left="0"/>
        <w:jc w:val="both"/>
      </w:pPr>
      <w:r>
        <w:rPr>
          <w:rFonts w:ascii="Times New Roman"/>
          <w:b w:val="false"/>
          <w:i w:val="false"/>
          <w:color w:val="000000"/>
          <w:sz w:val="28"/>
        </w:rPr>
        <w:t xml:space="preserve">    тельства на возврат кредита и уплату                       действия  </w:t>
      </w:r>
    </w:p>
    <w:p>
      <w:pPr>
        <w:spacing w:after="0"/>
        <w:ind w:left="0"/>
        <w:jc w:val="both"/>
      </w:pPr>
      <w:r>
        <w:rPr>
          <w:rFonts w:ascii="Times New Roman"/>
          <w:b w:val="false"/>
          <w:i w:val="false"/>
          <w:color w:val="000000"/>
          <w:sz w:val="28"/>
        </w:rPr>
        <w:t xml:space="preserve">    процентов по нему, учредительные                           договора  </w:t>
      </w:r>
    </w:p>
    <w:p>
      <w:pPr>
        <w:spacing w:after="0"/>
        <w:ind w:left="0"/>
        <w:jc w:val="both"/>
      </w:pPr>
      <w:r>
        <w:rPr>
          <w:rFonts w:ascii="Times New Roman"/>
          <w:b w:val="false"/>
          <w:i w:val="false"/>
          <w:color w:val="000000"/>
          <w:sz w:val="28"/>
        </w:rPr>
        <w:t xml:space="preserve">    документы заемщика)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116. Документы (копии постановлений         5 лет ЭК  5 лет ЭК  после реа-  </w:t>
      </w:r>
    </w:p>
    <w:p>
      <w:pPr>
        <w:spacing w:after="0"/>
        <w:ind w:left="0"/>
        <w:jc w:val="both"/>
      </w:pPr>
      <w:r>
        <w:rPr>
          <w:rFonts w:ascii="Times New Roman"/>
          <w:b w:val="false"/>
          <w:i w:val="false"/>
          <w:color w:val="000000"/>
          <w:sz w:val="28"/>
        </w:rPr>
        <w:t xml:space="preserve">    Правительства, ходатайства органов                         лизации  </w:t>
      </w:r>
    </w:p>
    <w:p>
      <w:pPr>
        <w:spacing w:after="0"/>
        <w:ind w:left="0"/>
        <w:jc w:val="both"/>
      </w:pPr>
      <w:r>
        <w:rPr>
          <w:rFonts w:ascii="Times New Roman"/>
          <w:b w:val="false"/>
          <w:i w:val="false"/>
          <w:color w:val="000000"/>
          <w:sz w:val="28"/>
        </w:rPr>
        <w:t xml:space="preserve">    местного самоуправления, расчеты,                          программы   </w:t>
      </w:r>
    </w:p>
    <w:p>
      <w:pPr>
        <w:spacing w:after="0"/>
        <w:ind w:left="0"/>
        <w:jc w:val="both"/>
      </w:pPr>
      <w:r>
        <w:rPr>
          <w:rFonts w:ascii="Times New Roman"/>
          <w:b w:val="false"/>
          <w:i w:val="false"/>
          <w:color w:val="000000"/>
          <w:sz w:val="28"/>
        </w:rPr>
        <w:t xml:space="preserve">    разнарядки, заключения, переписка)  </w:t>
      </w:r>
    </w:p>
    <w:p>
      <w:pPr>
        <w:spacing w:after="0"/>
        <w:ind w:left="0"/>
        <w:jc w:val="both"/>
      </w:pPr>
      <w:r>
        <w:rPr>
          <w:rFonts w:ascii="Times New Roman"/>
          <w:b w:val="false"/>
          <w:i w:val="false"/>
          <w:color w:val="000000"/>
          <w:sz w:val="28"/>
        </w:rPr>
        <w:t xml:space="preserve">    по кредитованию региональных про- </w:t>
      </w:r>
    </w:p>
    <w:p>
      <w:pPr>
        <w:spacing w:after="0"/>
        <w:ind w:left="0"/>
        <w:jc w:val="both"/>
      </w:pPr>
      <w:r>
        <w:rPr>
          <w:rFonts w:ascii="Times New Roman"/>
          <w:b w:val="false"/>
          <w:i w:val="false"/>
          <w:color w:val="000000"/>
          <w:sz w:val="28"/>
        </w:rPr>
        <w:t xml:space="preserve">    грамм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117. Журналы регистрации кредитных          5 лет*     5 лет*   *при ус- </w:t>
      </w:r>
    </w:p>
    <w:p>
      <w:pPr>
        <w:spacing w:after="0"/>
        <w:ind w:left="0"/>
        <w:jc w:val="both"/>
      </w:pPr>
      <w:r>
        <w:rPr>
          <w:rFonts w:ascii="Times New Roman"/>
          <w:b w:val="false"/>
          <w:i w:val="false"/>
          <w:color w:val="000000"/>
          <w:sz w:val="28"/>
        </w:rPr>
        <w:t xml:space="preserve">    договоров с юридическими и физиче-                         ловии  </w:t>
      </w:r>
    </w:p>
    <w:p>
      <w:pPr>
        <w:spacing w:after="0"/>
        <w:ind w:left="0"/>
        <w:jc w:val="both"/>
      </w:pPr>
      <w:r>
        <w:rPr>
          <w:rFonts w:ascii="Times New Roman"/>
          <w:b w:val="false"/>
          <w:i w:val="false"/>
          <w:color w:val="000000"/>
          <w:sz w:val="28"/>
        </w:rPr>
        <w:t xml:space="preserve">    скими лицами                                               заверше- </w:t>
      </w:r>
    </w:p>
    <w:p>
      <w:pPr>
        <w:spacing w:after="0"/>
        <w:ind w:left="0"/>
        <w:jc w:val="both"/>
      </w:pPr>
      <w:r>
        <w:rPr>
          <w:rFonts w:ascii="Times New Roman"/>
          <w:b w:val="false"/>
          <w:i w:val="false"/>
          <w:color w:val="000000"/>
          <w:sz w:val="28"/>
        </w:rPr>
        <w:t xml:space="preserve">                                                               ния ре- </w:t>
      </w:r>
    </w:p>
    <w:p>
      <w:pPr>
        <w:spacing w:after="0"/>
        <w:ind w:left="0"/>
        <w:jc w:val="both"/>
      </w:pPr>
      <w:r>
        <w:rPr>
          <w:rFonts w:ascii="Times New Roman"/>
          <w:b w:val="false"/>
          <w:i w:val="false"/>
          <w:color w:val="000000"/>
          <w:sz w:val="28"/>
        </w:rPr>
        <w:t xml:space="preserve">                                                               визий  </w:t>
      </w:r>
    </w:p>
    <w:p>
      <w:pPr>
        <w:spacing w:after="0"/>
        <w:ind w:left="0"/>
        <w:jc w:val="both"/>
      </w:pPr>
      <w:r>
        <w:rPr>
          <w:rFonts w:ascii="Times New Roman"/>
          <w:b w:val="false"/>
          <w:i w:val="false"/>
          <w:color w:val="000000"/>
          <w:sz w:val="28"/>
        </w:rPr>
        <w:t xml:space="preserve">                                                               налого- </w:t>
      </w:r>
    </w:p>
    <w:p>
      <w:pPr>
        <w:spacing w:after="0"/>
        <w:ind w:left="0"/>
        <w:jc w:val="both"/>
      </w:pPr>
      <w:r>
        <w:rPr>
          <w:rFonts w:ascii="Times New Roman"/>
          <w:b w:val="false"/>
          <w:i w:val="false"/>
          <w:color w:val="000000"/>
          <w:sz w:val="28"/>
        </w:rPr>
        <w:t xml:space="preserve">                                                               выми ор- </w:t>
      </w:r>
    </w:p>
    <w:p>
      <w:pPr>
        <w:spacing w:after="0"/>
        <w:ind w:left="0"/>
        <w:jc w:val="both"/>
      </w:pPr>
      <w:r>
        <w:rPr>
          <w:rFonts w:ascii="Times New Roman"/>
          <w:b w:val="false"/>
          <w:i w:val="false"/>
          <w:color w:val="000000"/>
          <w:sz w:val="28"/>
        </w:rPr>
        <w:t xml:space="preserve">                                                               ганами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118. Журналы регистрации заявок на          5 лет*     5 лет*   *при ус- </w:t>
      </w:r>
    </w:p>
    <w:p>
      <w:pPr>
        <w:spacing w:after="0"/>
        <w:ind w:left="0"/>
        <w:jc w:val="both"/>
      </w:pPr>
      <w:r>
        <w:rPr>
          <w:rFonts w:ascii="Times New Roman"/>
          <w:b w:val="false"/>
          <w:i w:val="false"/>
          <w:color w:val="000000"/>
          <w:sz w:val="28"/>
        </w:rPr>
        <w:t xml:space="preserve">    кредиты                                                    ловии  </w:t>
      </w:r>
    </w:p>
    <w:p>
      <w:pPr>
        <w:spacing w:after="0"/>
        <w:ind w:left="0"/>
        <w:jc w:val="both"/>
      </w:pPr>
      <w:r>
        <w:rPr>
          <w:rFonts w:ascii="Times New Roman"/>
          <w:b w:val="false"/>
          <w:i w:val="false"/>
          <w:color w:val="000000"/>
          <w:sz w:val="28"/>
        </w:rPr>
        <w:t xml:space="preserve">                                                               заверше- </w:t>
      </w:r>
    </w:p>
    <w:p>
      <w:pPr>
        <w:spacing w:after="0"/>
        <w:ind w:left="0"/>
        <w:jc w:val="both"/>
      </w:pPr>
      <w:r>
        <w:rPr>
          <w:rFonts w:ascii="Times New Roman"/>
          <w:b w:val="false"/>
          <w:i w:val="false"/>
          <w:color w:val="000000"/>
          <w:sz w:val="28"/>
        </w:rPr>
        <w:t xml:space="preserve">                                                               ния ре- </w:t>
      </w:r>
    </w:p>
    <w:p>
      <w:pPr>
        <w:spacing w:after="0"/>
        <w:ind w:left="0"/>
        <w:jc w:val="both"/>
      </w:pPr>
      <w:r>
        <w:rPr>
          <w:rFonts w:ascii="Times New Roman"/>
          <w:b w:val="false"/>
          <w:i w:val="false"/>
          <w:color w:val="000000"/>
          <w:sz w:val="28"/>
        </w:rPr>
        <w:t xml:space="preserve">                                                               визий  </w:t>
      </w:r>
    </w:p>
    <w:p>
      <w:pPr>
        <w:spacing w:after="0"/>
        <w:ind w:left="0"/>
        <w:jc w:val="both"/>
      </w:pPr>
      <w:r>
        <w:rPr>
          <w:rFonts w:ascii="Times New Roman"/>
          <w:b w:val="false"/>
          <w:i w:val="false"/>
          <w:color w:val="000000"/>
          <w:sz w:val="28"/>
        </w:rPr>
        <w:t xml:space="preserve">                                                               налого- </w:t>
      </w:r>
    </w:p>
    <w:p>
      <w:pPr>
        <w:spacing w:after="0"/>
        <w:ind w:left="0"/>
        <w:jc w:val="both"/>
      </w:pPr>
      <w:r>
        <w:rPr>
          <w:rFonts w:ascii="Times New Roman"/>
          <w:b w:val="false"/>
          <w:i w:val="false"/>
          <w:color w:val="000000"/>
          <w:sz w:val="28"/>
        </w:rPr>
        <w:t xml:space="preserve">                                                               выми ор- </w:t>
      </w:r>
    </w:p>
    <w:p>
      <w:pPr>
        <w:spacing w:after="0"/>
        <w:ind w:left="0"/>
        <w:jc w:val="both"/>
      </w:pPr>
      <w:r>
        <w:rPr>
          <w:rFonts w:ascii="Times New Roman"/>
          <w:b w:val="false"/>
          <w:i w:val="false"/>
          <w:color w:val="000000"/>
          <w:sz w:val="28"/>
        </w:rPr>
        <w:t xml:space="preserve">                                                               ганами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119. Документы (заявления, справки,         5 лет*    5 лет*    после  </w:t>
      </w:r>
    </w:p>
    <w:p>
      <w:pPr>
        <w:spacing w:after="0"/>
        <w:ind w:left="0"/>
        <w:jc w:val="both"/>
      </w:pPr>
      <w:r>
        <w:rPr>
          <w:rFonts w:ascii="Times New Roman"/>
          <w:b w:val="false"/>
          <w:i w:val="false"/>
          <w:color w:val="000000"/>
          <w:sz w:val="28"/>
        </w:rPr>
        <w:t xml:space="preserve">    распоряжения, поручительства, кре-                         возврата  </w:t>
      </w:r>
    </w:p>
    <w:p>
      <w:pPr>
        <w:spacing w:after="0"/>
        <w:ind w:left="0"/>
        <w:jc w:val="both"/>
      </w:pPr>
      <w:r>
        <w:rPr>
          <w:rFonts w:ascii="Times New Roman"/>
          <w:b w:val="false"/>
          <w:i w:val="false"/>
          <w:color w:val="000000"/>
          <w:sz w:val="28"/>
        </w:rPr>
        <w:t xml:space="preserve">    дитные договоры) о выдаче кредитов                         кредита </w:t>
      </w:r>
    </w:p>
    <w:p>
      <w:pPr>
        <w:spacing w:after="0"/>
        <w:ind w:left="0"/>
        <w:jc w:val="both"/>
      </w:pPr>
      <w:r>
        <w:rPr>
          <w:rFonts w:ascii="Times New Roman"/>
          <w:b w:val="false"/>
          <w:i w:val="false"/>
          <w:color w:val="000000"/>
          <w:sz w:val="28"/>
        </w:rPr>
        <w:t xml:space="preserve">    физическим лицам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120. Платежные ведомости, копии расчет-     5 лет*     5 лет*   *при ус- </w:t>
      </w:r>
    </w:p>
    <w:p>
      <w:pPr>
        <w:spacing w:after="0"/>
        <w:ind w:left="0"/>
        <w:jc w:val="both"/>
      </w:pPr>
      <w:r>
        <w:rPr>
          <w:rFonts w:ascii="Times New Roman"/>
          <w:b w:val="false"/>
          <w:i w:val="false"/>
          <w:color w:val="000000"/>
          <w:sz w:val="28"/>
        </w:rPr>
        <w:t xml:space="preserve">    ных документов, переписка о при-                           ловии   </w:t>
      </w:r>
    </w:p>
    <w:p>
      <w:pPr>
        <w:spacing w:after="0"/>
        <w:ind w:left="0"/>
        <w:jc w:val="both"/>
      </w:pPr>
      <w:r>
        <w:rPr>
          <w:rFonts w:ascii="Times New Roman"/>
          <w:b w:val="false"/>
          <w:i w:val="false"/>
          <w:color w:val="000000"/>
          <w:sz w:val="28"/>
        </w:rPr>
        <w:t xml:space="preserve">    влечении и передаче кредитов                               заверше- </w:t>
      </w:r>
    </w:p>
    <w:p>
      <w:pPr>
        <w:spacing w:after="0"/>
        <w:ind w:left="0"/>
        <w:jc w:val="both"/>
      </w:pPr>
      <w:r>
        <w:rPr>
          <w:rFonts w:ascii="Times New Roman"/>
          <w:b w:val="false"/>
          <w:i w:val="false"/>
          <w:color w:val="000000"/>
          <w:sz w:val="28"/>
        </w:rPr>
        <w:t xml:space="preserve">                                                               ния ре- </w:t>
      </w:r>
    </w:p>
    <w:p>
      <w:pPr>
        <w:spacing w:after="0"/>
        <w:ind w:left="0"/>
        <w:jc w:val="both"/>
      </w:pPr>
      <w:r>
        <w:rPr>
          <w:rFonts w:ascii="Times New Roman"/>
          <w:b w:val="false"/>
          <w:i w:val="false"/>
          <w:color w:val="000000"/>
          <w:sz w:val="28"/>
        </w:rPr>
        <w:t xml:space="preserve">                                                               визий  </w:t>
      </w:r>
    </w:p>
    <w:p>
      <w:pPr>
        <w:spacing w:after="0"/>
        <w:ind w:left="0"/>
        <w:jc w:val="both"/>
      </w:pPr>
      <w:r>
        <w:rPr>
          <w:rFonts w:ascii="Times New Roman"/>
          <w:b w:val="false"/>
          <w:i w:val="false"/>
          <w:color w:val="000000"/>
          <w:sz w:val="28"/>
        </w:rPr>
        <w:t xml:space="preserve">                                                               налого- </w:t>
      </w:r>
    </w:p>
    <w:p>
      <w:pPr>
        <w:spacing w:after="0"/>
        <w:ind w:left="0"/>
        <w:jc w:val="both"/>
      </w:pPr>
      <w:r>
        <w:rPr>
          <w:rFonts w:ascii="Times New Roman"/>
          <w:b w:val="false"/>
          <w:i w:val="false"/>
          <w:color w:val="000000"/>
          <w:sz w:val="28"/>
        </w:rPr>
        <w:t xml:space="preserve">                                                               выми ор- </w:t>
      </w:r>
    </w:p>
    <w:p>
      <w:pPr>
        <w:spacing w:after="0"/>
        <w:ind w:left="0"/>
        <w:jc w:val="both"/>
      </w:pPr>
      <w:r>
        <w:rPr>
          <w:rFonts w:ascii="Times New Roman"/>
          <w:b w:val="false"/>
          <w:i w:val="false"/>
          <w:color w:val="000000"/>
          <w:sz w:val="28"/>
        </w:rPr>
        <w:t xml:space="preserve">                                                               ганами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121. Месячные, ежедневные справки,          5 лет      5 лет </w:t>
      </w:r>
    </w:p>
    <w:p>
      <w:pPr>
        <w:spacing w:after="0"/>
        <w:ind w:left="0"/>
        <w:jc w:val="both"/>
      </w:pPr>
      <w:r>
        <w:rPr>
          <w:rFonts w:ascii="Times New Roman"/>
          <w:b w:val="false"/>
          <w:i w:val="false"/>
          <w:color w:val="000000"/>
          <w:sz w:val="28"/>
        </w:rPr>
        <w:t xml:space="preserve">    группировочные ведомости о состоя- </w:t>
      </w:r>
    </w:p>
    <w:p>
      <w:pPr>
        <w:spacing w:after="0"/>
        <w:ind w:left="0"/>
        <w:jc w:val="both"/>
      </w:pPr>
      <w:r>
        <w:rPr>
          <w:rFonts w:ascii="Times New Roman"/>
          <w:b w:val="false"/>
          <w:i w:val="false"/>
          <w:color w:val="000000"/>
          <w:sz w:val="28"/>
        </w:rPr>
        <w:t xml:space="preserve">    нии и использовании кредитных ре- </w:t>
      </w:r>
    </w:p>
    <w:p>
      <w:pPr>
        <w:spacing w:after="0"/>
        <w:ind w:left="0"/>
        <w:jc w:val="both"/>
      </w:pPr>
      <w:r>
        <w:rPr>
          <w:rFonts w:ascii="Times New Roman"/>
          <w:b w:val="false"/>
          <w:i w:val="false"/>
          <w:color w:val="000000"/>
          <w:sz w:val="28"/>
        </w:rPr>
        <w:t xml:space="preserve">    сурсов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122. Документы (заключения, акты, пере-      5 лет      5 лет  </w:t>
      </w:r>
    </w:p>
    <w:p>
      <w:pPr>
        <w:spacing w:after="0"/>
        <w:ind w:left="0"/>
        <w:jc w:val="both"/>
      </w:pPr>
      <w:r>
        <w:rPr>
          <w:rFonts w:ascii="Times New Roman"/>
          <w:b w:val="false"/>
          <w:i w:val="false"/>
          <w:color w:val="000000"/>
          <w:sz w:val="28"/>
        </w:rPr>
        <w:t xml:space="preserve">    писка) о списании безнадежных к  </w:t>
      </w:r>
    </w:p>
    <w:p>
      <w:pPr>
        <w:spacing w:after="0"/>
        <w:ind w:left="0"/>
        <w:jc w:val="both"/>
      </w:pPr>
      <w:r>
        <w:rPr>
          <w:rFonts w:ascii="Times New Roman"/>
          <w:b w:val="false"/>
          <w:i w:val="false"/>
          <w:color w:val="000000"/>
          <w:sz w:val="28"/>
        </w:rPr>
        <w:t xml:space="preserve">    взысканию кредитов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122-1 Документы (заявления, договоры займа, постоянно  постоянно </w:t>
      </w:r>
    </w:p>
    <w:p>
      <w:pPr>
        <w:spacing w:after="0"/>
        <w:ind w:left="0"/>
        <w:jc w:val="both"/>
      </w:pPr>
      <w:r>
        <w:rPr>
          <w:rFonts w:ascii="Times New Roman"/>
          <w:b w:val="false"/>
          <w:i w:val="false"/>
          <w:color w:val="000000"/>
          <w:sz w:val="28"/>
        </w:rPr>
        <w:t xml:space="preserve">     отчеты, переписка и другие) по займам,          </w:t>
      </w:r>
    </w:p>
    <w:p>
      <w:pPr>
        <w:spacing w:after="0"/>
        <w:ind w:left="0"/>
        <w:jc w:val="both"/>
      </w:pPr>
      <w:r>
        <w:rPr>
          <w:rFonts w:ascii="Times New Roman"/>
          <w:b w:val="false"/>
          <w:i w:val="false"/>
          <w:color w:val="000000"/>
          <w:sz w:val="28"/>
        </w:rPr>
        <w:t xml:space="preserve">     предоставленным за счет средств      </w:t>
      </w:r>
    </w:p>
    <w:p>
      <w:pPr>
        <w:spacing w:after="0"/>
        <w:ind w:left="0"/>
        <w:jc w:val="both"/>
      </w:pPr>
      <w:r>
        <w:rPr>
          <w:rFonts w:ascii="Times New Roman"/>
          <w:b w:val="false"/>
          <w:i w:val="false"/>
          <w:color w:val="000000"/>
          <w:sz w:val="28"/>
        </w:rPr>
        <w:t xml:space="preserve">     республиканского и местных бюджетов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123. Документы (кредитные договоры, за-      5 лет*    5 лет*   *после  </w:t>
      </w:r>
    </w:p>
    <w:p>
      <w:pPr>
        <w:spacing w:after="0"/>
        <w:ind w:left="0"/>
        <w:jc w:val="both"/>
      </w:pPr>
      <w:r>
        <w:rPr>
          <w:rFonts w:ascii="Times New Roman"/>
          <w:b w:val="false"/>
          <w:i w:val="false"/>
          <w:color w:val="000000"/>
          <w:sz w:val="28"/>
        </w:rPr>
        <w:t xml:space="preserve">    явления, отчеты) по кредитам и ссу-                        возврата    </w:t>
      </w:r>
    </w:p>
    <w:p>
      <w:pPr>
        <w:spacing w:after="0"/>
        <w:ind w:left="0"/>
        <w:jc w:val="both"/>
      </w:pPr>
      <w:r>
        <w:rPr>
          <w:rFonts w:ascii="Times New Roman"/>
          <w:b w:val="false"/>
          <w:i w:val="false"/>
          <w:color w:val="000000"/>
          <w:sz w:val="28"/>
        </w:rPr>
        <w:t xml:space="preserve">    дам, выданным сотрудникам банка                            кредита,  </w:t>
      </w:r>
    </w:p>
    <w:p>
      <w:pPr>
        <w:spacing w:after="0"/>
        <w:ind w:left="0"/>
        <w:jc w:val="both"/>
      </w:pPr>
      <w:r>
        <w:rPr>
          <w:rFonts w:ascii="Times New Roman"/>
          <w:b w:val="false"/>
          <w:i w:val="false"/>
          <w:color w:val="000000"/>
          <w:sz w:val="28"/>
        </w:rPr>
        <w:t xml:space="preserve">                                                               ссуды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124. Отклонение заявки юридических и         1 год*    1 год*   *после  </w:t>
      </w:r>
    </w:p>
    <w:p>
      <w:pPr>
        <w:spacing w:after="0"/>
        <w:ind w:left="0"/>
        <w:jc w:val="both"/>
      </w:pPr>
      <w:r>
        <w:rPr>
          <w:rFonts w:ascii="Times New Roman"/>
          <w:b w:val="false"/>
          <w:i w:val="false"/>
          <w:color w:val="000000"/>
          <w:sz w:val="28"/>
        </w:rPr>
        <w:t xml:space="preserve">    физических лиц на получение креди-                         внесения  </w:t>
      </w:r>
    </w:p>
    <w:p>
      <w:pPr>
        <w:spacing w:after="0"/>
        <w:ind w:left="0"/>
        <w:jc w:val="both"/>
      </w:pPr>
      <w:r>
        <w:rPr>
          <w:rFonts w:ascii="Times New Roman"/>
          <w:b w:val="false"/>
          <w:i w:val="false"/>
          <w:color w:val="000000"/>
          <w:sz w:val="28"/>
        </w:rPr>
        <w:t xml:space="preserve">    та, документы (расчеты, переписка и                        решения </w:t>
      </w:r>
    </w:p>
    <w:p>
      <w:pPr>
        <w:spacing w:after="0"/>
        <w:ind w:left="0"/>
        <w:jc w:val="both"/>
      </w:pPr>
      <w:r>
        <w:rPr>
          <w:rFonts w:ascii="Times New Roman"/>
          <w:b w:val="false"/>
          <w:i w:val="false"/>
          <w:color w:val="000000"/>
          <w:sz w:val="28"/>
        </w:rPr>
        <w:t xml:space="preserve">    др.) по ним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3. КАССОВЫЕ ОПЕРАЦИИ, ИНКАССАЦИЯ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8. Кассовые операции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125. Договоры о коллективной (бригад-       5 лет*     5 лет*   *после  </w:t>
      </w:r>
    </w:p>
    <w:p>
      <w:pPr>
        <w:spacing w:after="0"/>
        <w:ind w:left="0"/>
        <w:jc w:val="both"/>
      </w:pPr>
      <w:r>
        <w:rPr>
          <w:rFonts w:ascii="Times New Roman"/>
          <w:b w:val="false"/>
          <w:i w:val="false"/>
          <w:color w:val="000000"/>
          <w:sz w:val="28"/>
        </w:rPr>
        <w:t xml:space="preserve">    ной) материальной ответственности,                         истече- </w:t>
      </w:r>
    </w:p>
    <w:p>
      <w:pPr>
        <w:spacing w:after="0"/>
        <w:ind w:left="0"/>
        <w:jc w:val="both"/>
      </w:pPr>
      <w:r>
        <w:rPr>
          <w:rFonts w:ascii="Times New Roman"/>
          <w:b w:val="false"/>
          <w:i w:val="false"/>
          <w:color w:val="000000"/>
          <w:sz w:val="28"/>
        </w:rPr>
        <w:t xml:space="preserve">    заключенные банком с работниками,                          ния сро- </w:t>
      </w:r>
    </w:p>
    <w:p>
      <w:pPr>
        <w:spacing w:after="0"/>
        <w:ind w:left="0"/>
        <w:jc w:val="both"/>
      </w:pPr>
      <w:r>
        <w:rPr>
          <w:rFonts w:ascii="Times New Roman"/>
          <w:b w:val="false"/>
          <w:i w:val="false"/>
          <w:color w:val="000000"/>
          <w:sz w:val="28"/>
        </w:rPr>
        <w:t xml:space="preserve">    осуществляющими операции с ценно-                          ка дейст-  </w:t>
      </w:r>
    </w:p>
    <w:p>
      <w:pPr>
        <w:spacing w:after="0"/>
        <w:ind w:left="0"/>
        <w:jc w:val="both"/>
      </w:pPr>
      <w:r>
        <w:rPr>
          <w:rFonts w:ascii="Times New Roman"/>
          <w:b w:val="false"/>
          <w:i w:val="false"/>
          <w:color w:val="000000"/>
          <w:sz w:val="28"/>
        </w:rPr>
        <w:t xml:space="preserve">    стями                                                      вия дого- </w:t>
      </w:r>
    </w:p>
    <w:p>
      <w:pPr>
        <w:spacing w:after="0"/>
        <w:ind w:left="0"/>
        <w:jc w:val="both"/>
      </w:pPr>
      <w:r>
        <w:rPr>
          <w:rFonts w:ascii="Times New Roman"/>
          <w:b w:val="false"/>
          <w:i w:val="false"/>
          <w:color w:val="000000"/>
          <w:sz w:val="28"/>
        </w:rPr>
        <w:t xml:space="preserve">                                                               вора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126. Договоры о полной материальной         5 лет*     5 лет*   *после  </w:t>
      </w:r>
    </w:p>
    <w:p>
      <w:pPr>
        <w:spacing w:after="0"/>
        <w:ind w:left="0"/>
        <w:jc w:val="both"/>
      </w:pPr>
      <w:r>
        <w:rPr>
          <w:rFonts w:ascii="Times New Roman"/>
          <w:b w:val="false"/>
          <w:i w:val="false"/>
          <w:color w:val="000000"/>
          <w:sz w:val="28"/>
        </w:rPr>
        <w:t xml:space="preserve">    ответственности, заключенные бан-                          истече- </w:t>
      </w:r>
    </w:p>
    <w:p>
      <w:pPr>
        <w:spacing w:after="0"/>
        <w:ind w:left="0"/>
        <w:jc w:val="both"/>
      </w:pPr>
      <w:r>
        <w:rPr>
          <w:rFonts w:ascii="Times New Roman"/>
          <w:b w:val="false"/>
          <w:i w:val="false"/>
          <w:color w:val="000000"/>
          <w:sz w:val="28"/>
        </w:rPr>
        <w:t xml:space="preserve">    ком кассовыми и инкассаторскими                            ния сро- </w:t>
      </w:r>
    </w:p>
    <w:p>
      <w:pPr>
        <w:spacing w:after="0"/>
        <w:ind w:left="0"/>
        <w:jc w:val="both"/>
      </w:pPr>
      <w:r>
        <w:rPr>
          <w:rFonts w:ascii="Times New Roman"/>
          <w:b w:val="false"/>
          <w:i w:val="false"/>
          <w:color w:val="000000"/>
          <w:sz w:val="28"/>
        </w:rPr>
        <w:t xml:space="preserve">    работниками                                                ка дейст- </w:t>
      </w:r>
    </w:p>
    <w:p>
      <w:pPr>
        <w:spacing w:after="0"/>
        <w:ind w:left="0"/>
        <w:jc w:val="both"/>
      </w:pPr>
      <w:r>
        <w:rPr>
          <w:rFonts w:ascii="Times New Roman"/>
          <w:b w:val="false"/>
          <w:i w:val="false"/>
          <w:color w:val="000000"/>
          <w:sz w:val="28"/>
        </w:rPr>
        <w:t xml:space="preserve">                                                               вия дого- </w:t>
      </w:r>
    </w:p>
    <w:p>
      <w:pPr>
        <w:spacing w:after="0"/>
        <w:ind w:left="0"/>
        <w:jc w:val="both"/>
      </w:pPr>
      <w:r>
        <w:rPr>
          <w:rFonts w:ascii="Times New Roman"/>
          <w:b w:val="false"/>
          <w:i w:val="false"/>
          <w:color w:val="000000"/>
          <w:sz w:val="28"/>
        </w:rPr>
        <w:t xml:space="preserve">                                                               вора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127. Договоры на кассовое обслуживание      5 лет*     5 лет*   *после  </w:t>
      </w:r>
    </w:p>
    <w:p>
      <w:pPr>
        <w:spacing w:after="0"/>
        <w:ind w:left="0"/>
        <w:jc w:val="both"/>
      </w:pPr>
      <w:r>
        <w:rPr>
          <w:rFonts w:ascii="Times New Roman"/>
          <w:b w:val="false"/>
          <w:i w:val="false"/>
          <w:color w:val="000000"/>
          <w:sz w:val="28"/>
        </w:rPr>
        <w:t xml:space="preserve">    клиентов банка                                             истече- </w:t>
      </w:r>
    </w:p>
    <w:p>
      <w:pPr>
        <w:spacing w:after="0"/>
        <w:ind w:left="0"/>
        <w:jc w:val="both"/>
      </w:pPr>
      <w:r>
        <w:rPr>
          <w:rFonts w:ascii="Times New Roman"/>
          <w:b w:val="false"/>
          <w:i w:val="false"/>
          <w:color w:val="000000"/>
          <w:sz w:val="28"/>
        </w:rPr>
        <w:t xml:space="preserve">                                                               ния сро- </w:t>
      </w:r>
    </w:p>
    <w:p>
      <w:pPr>
        <w:spacing w:after="0"/>
        <w:ind w:left="0"/>
        <w:jc w:val="both"/>
      </w:pPr>
      <w:r>
        <w:rPr>
          <w:rFonts w:ascii="Times New Roman"/>
          <w:b w:val="false"/>
          <w:i w:val="false"/>
          <w:color w:val="000000"/>
          <w:sz w:val="28"/>
        </w:rPr>
        <w:t xml:space="preserve">                                                               ка дейст- </w:t>
      </w:r>
    </w:p>
    <w:p>
      <w:pPr>
        <w:spacing w:after="0"/>
        <w:ind w:left="0"/>
        <w:jc w:val="both"/>
      </w:pPr>
      <w:r>
        <w:rPr>
          <w:rFonts w:ascii="Times New Roman"/>
          <w:b w:val="false"/>
          <w:i w:val="false"/>
          <w:color w:val="000000"/>
          <w:sz w:val="28"/>
        </w:rPr>
        <w:t xml:space="preserve">                                                               вия дого- </w:t>
      </w:r>
    </w:p>
    <w:p>
      <w:pPr>
        <w:spacing w:after="0"/>
        <w:ind w:left="0"/>
        <w:jc w:val="both"/>
      </w:pPr>
      <w:r>
        <w:rPr>
          <w:rFonts w:ascii="Times New Roman"/>
          <w:b w:val="false"/>
          <w:i w:val="false"/>
          <w:color w:val="000000"/>
          <w:sz w:val="28"/>
        </w:rPr>
        <w:t xml:space="preserve">                                                               вора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128. Документы (акты экспертизы, отче-       5 лет     5 лет </w:t>
      </w:r>
    </w:p>
    <w:p>
      <w:pPr>
        <w:spacing w:after="0"/>
        <w:ind w:left="0"/>
        <w:jc w:val="both"/>
      </w:pPr>
      <w:r>
        <w:rPr>
          <w:rFonts w:ascii="Times New Roman"/>
          <w:b w:val="false"/>
          <w:i w:val="false"/>
          <w:color w:val="000000"/>
          <w:sz w:val="28"/>
        </w:rPr>
        <w:t xml:space="preserve">    ты, переписка) о неплатежах и под- </w:t>
      </w:r>
    </w:p>
    <w:p>
      <w:pPr>
        <w:spacing w:after="0"/>
        <w:ind w:left="0"/>
        <w:jc w:val="both"/>
      </w:pPr>
      <w:r>
        <w:rPr>
          <w:rFonts w:ascii="Times New Roman"/>
          <w:b w:val="false"/>
          <w:i w:val="false"/>
          <w:color w:val="000000"/>
          <w:sz w:val="28"/>
        </w:rPr>
        <w:t xml:space="preserve">    дельных банкнотах и металлической  </w:t>
      </w:r>
    </w:p>
    <w:p>
      <w:pPr>
        <w:spacing w:after="0"/>
        <w:ind w:left="0"/>
        <w:jc w:val="both"/>
      </w:pPr>
      <w:r>
        <w:rPr>
          <w:rFonts w:ascii="Times New Roman"/>
          <w:b w:val="false"/>
          <w:i w:val="false"/>
          <w:color w:val="000000"/>
          <w:sz w:val="28"/>
        </w:rPr>
        <w:t xml:space="preserve">    монете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129. Акты проверок организации кассо-        5 лет     5 лет </w:t>
      </w:r>
    </w:p>
    <w:p>
      <w:pPr>
        <w:spacing w:after="0"/>
        <w:ind w:left="0"/>
        <w:jc w:val="both"/>
      </w:pPr>
      <w:r>
        <w:rPr>
          <w:rFonts w:ascii="Times New Roman"/>
          <w:b w:val="false"/>
          <w:i w:val="false"/>
          <w:color w:val="000000"/>
          <w:sz w:val="28"/>
        </w:rPr>
        <w:t xml:space="preserve">    вой работы в банке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130. Документы по вопросу установления       5 лет     5 лет  </w:t>
      </w:r>
    </w:p>
    <w:p>
      <w:pPr>
        <w:spacing w:after="0"/>
        <w:ind w:left="0"/>
        <w:jc w:val="both"/>
      </w:pPr>
      <w:r>
        <w:rPr>
          <w:rFonts w:ascii="Times New Roman"/>
          <w:b w:val="false"/>
          <w:i w:val="false"/>
          <w:color w:val="000000"/>
          <w:sz w:val="28"/>
        </w:rPr>
        <w:t xml:space="preserve">    банками минимально допустимого  </w:t>
      </w:r>
    </w:p>
    <w:p>
      <w:pPr>
        <w:spacing w:after="0"/>
        <w:ind w:left="0"/>
        <w:jc w:val="both"/>
      </w:pPr>
      <w:r>
        <w:rPr>
          <w:rFonts w:ascii="Times New Roman"/>
          <w:b w:val="false"/>
          <w:i w:val="false"/>
          <w:color w:val="000000"/>
          <w:sz w:val="28"/>
        </w:rPr>
        <w:t xml:space="preserve">    остатка наличных денег в операци- </w:t>
      </w:r>
    </w:p>
    <w:p>
      <w:pPr>
        <w:spacing w:after="0"/>
        <w:ind w:left="0"/>
        <w:jc w:val="both"/>
      </w:pPr>
      <w:r>
        <w:rPr>
          <w:rFonts w:ascii="Times New Roman"/>
          <w:b w:val="false"/>
          <w:i w:val="false"/>
          <w:color w:val="000000"/>
          <w:sz w:val="28"/>
        </w:rPr>
        <w:t xml:space="preserve">    онной кассе на конец дня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131. Кассовые документы (приходные и         5 лет     5 лет </w:t>
      </w:r>
    </w:p>
    <w:p>
      <w:pPr>
        <w:spacing w:after="0"/>
        <w:ind w:left="0"/>
        <w:jc w:val="both"/>
      </w:pPr>
      <w:r>
        <w:rPr>
          <w:rFonts w:ascii="Times New Roman"/>
          <w:b w:val="false"/>
          <w:i w:val="false"/>
          <w:color w:val="000000"/>
          <w:sz w:val="28"/>
        </w:rPr>
        <w:t xml:space="preserve">    расходные кассовые мемориальные  </w:t>
      </w:r>
    </w:p>
    <w:p>
      <w:pPr>
        <w:spacing w:after="0"/>
        <w:ind w:left="0"/>
        <w:jc w:val="both"/>
      </w:pPr>
      <w:r>
        <w:rPr>
          <w:rFonts w:ascii="Times New Roman"/>
          <w:b w:val="false"/>
          <w:i w:val="false"/>
          <w:color w:val="000000"/>
          <w:sz w:val="28"/>
        </w:rPr>
        <w:t xml:space="preserve">    ордера по ценностям, хранящимся в  </w:t>
      </w:r>
    </w:p>
    <w:p>
      <w:pPr>
        <w:spacing w:after="0"/>
        <w:ind w:left="0"/>
        <w:jc w:val="both"/>
      </w:pPr>
      <w:r>
        <w:rPr>
          <w:rFonts w:ascii="Times New Roman"/>
          <w:b w:val="false"/>
          <w:i w:val="false"/>
          <w:color w:val="000000"/>
          <w:sz w:val="28"/>
        </w:rPr>
        <w:t xml:space="preserve">    денежном хранилище, денежные че- </w:t>
      </w:r>
    </w:p>
    <w:p>
      <w:pPr>
        <w:spacing w:after="0"/>
        <w:ind w:left="0"/>
        <w:jc w:val="both"/>
      </w:pPr>
      <w:r>
        <w:rPr>
          <w:rFonts w:ascii="Times New Roman"/>
          <w:b w:val="false"/>
          <w:i w:val="false"/>
          <w:color w:val="000000"/>
          <w:sz w:val="28"/>
        </w:rPr>
        <w:t xml:space="preserve">    ки, объявления на взнос наличными)  </w:t>
      </w:r>
    </w:p>
    <w:p>
      <w:pPr>
        <w:spacing w:after="0"/>
        <w:ind w:left="0"/>
        <w:jc w:val="both"/>
      </w:pPr>
      <w:r>
        <w:rPr>
          <w:rFonts w:ascii="Times New Roman"/>
          <w:b w:val="false"/>
          <w:i w:val="false"/>
          <w:color w:val="000000"/>
          <w:sz w:val="28"/>
        </w:rPr>
        <w:t xml:space="preserve">    с приложениями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132. Контрольные ведомости по пересчету      5 лет     5 лет  </w:t>
      </w:r>
    </w:p>
    <w:p>
      <w:pPr>
        <w:spacing w:after="0"/>
        <w:ind w:left="0"/>
        <w:jc w:val="both"/>
      </w:pPr>
      <w:r>
        <w:rPr>
          <w:rFonts w:ascii="Times New Roman"/>
          <w:b w:val="false"/>
          <w:i w:val="false"/>
          <w:color w:val="000000"/>
          <w:sz w:val="28"/>
        </w:rPr>
        <w:t xml:space="preserve">    денежной наличности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133. Справки о суммах принятых денег и       5 лет     5 лет  </w:t>
      </w:r>
    </w:p>
    <w:p>
      <w:pPr>
        <w:spacing w:after="0"/>
        <w:ind w:left="0"/>
        <w:jc w:val="both"/>
      </w:pPr>
      <w:r>
        <w:rPr>
          <w:rFonts w:ascii="Times New Roman"/>
          <w:b w:val="false"/>
          <w:i w:val="false"/>
          <w:color w:val="000000"/>
          <w:sz w:val="28"/>
        </w:rPr>
        <w:t xml:space="preserve">    количестве поступивших в кассу де- </w:t>
      </w:r>
    </w:p>
    <w:p>
      <w:pPr>
        <w:spacing w:after="0"/>
        <w:ind w:left="0"/>
        <w:jc w:val="both"/>
      </w:pPr>
      <w:r>
        <w:rPr>
          <w:rFonts w:ascii="Times New Roman"/>
          <w:b w:val="false"/>
          <w:i w:val="false"/>
          <w:color w:val="000000"/>
          <w:sz w:val="28"/>
        </w:rPr>
        <w:t xml:space="preserve">    нежных документов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134. Справки о сумме выданных денег и        5 лет     5 лет </w:t>
      </w:r>
    </w:p>
    <w:p>
      <w:pPr>
        <w:spacing w:after="0"/>
        <w:ind w:left="0"/>
        <w:jc w:val="both"/>
      </w:pPr>
      <w:r>
        <w:rPr>
          <w:rFonts w:ascii="Times New Roman"/>
          <w:b w:val="false"/>
          <w:i w:val="false"/>
          <w:color w:val="000000"/>
          <w:sz w:val="28"/>
        </w:rPr>
        <w:t xml:space="preserve">    полученной сумме под отчет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135. Сводные справки о кассовых оборо-       5 лет     5 лет </w:t>
      </w:r>
    </w:p>
    <w:p>
      <w:pPr>
        <w:spacing w:after="0"/>
        <w:ind w:left="0"/>
        <w:jc w:val="both"/>
      </w:pPr>
      <w:r>
        <w:rPr>
          <w:rFonts w:ascii="Times New Roman"/>
          <w:b w:val="false"/>
          <w:i w:val="false"/>
          <w:color w:val="000000"/>
          <w:sz w:val="28"/>
        </w:rPr>
        <w:t xml:space="preserve">    тах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136. Книги учета денег и ценностей, хра-     5 лет     5 лет  </w:t>
      </w:r>
    </w:p>
    <w:p>
      <w:pPr>
        <w:spacing w:after="0"/>
        <w:ind w:left="0"/>
        <w:jc w:val="both"/>
      </w:pPr>
      <w:r>
        <w:rPr>
          <w:rFonts w:ascii="Times New Roman"/>
          <w:b w:val="false"/>
          <w:i w:val="false"/>
          <w:color w:val="000000"/>
          <w:sz w:val="28"/>
        </w:rPr>
        <w:t xml:space="preserve">    нящихся в кладовой, принятых и вы- </w:t>
      </w:r>
    </w:p>
    <w:p>
      <w:pPr>
        <w:spacing w:after="0"/>
        <w:ind w:left="0"/>
        <w:jc w:val="both"/>
      </w:pPr>
      <w:r>
        <w:rPr>
          <w:rFonts w:ascii="Times New Roman"/>
          <w:b w:val="false"/>
          <w:i w:val="false"/>
          <w:color w:val="000000"/>
          <w:sz w:val="28"/>
        </w:rPr>
        <w:t xml:space="preserve">    данных денег (ценностей), драгоцен- </w:t>
      </w:r>
    </w:p>
    <w:p>
      <w:pPr>
        <w:spacing w:after="0"/>
        <w:ind w:left="0"/>
        <w:jc w:val="both"/>
      </w:pPr>
      <w:r>
        <w:rPr>
          <w:rFonts w:ascii="Times New Roman"/>
          <w:b w:val="false"/>
          <w:i w:val="false"/>
          <w:color w:val="000000"/>
          <w:sz w:val="28"/>
        </w:rPr>
        <w:t xml:space="preserve">    ных металлов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137. Документы (акты, справки, перепис-      5 лет     5 лет </w:t>
      </w:r>
    </w:p>
    <w:p>
      <w:pPr>
        <w:spacing w:after="0"/>
        <w:ind w:left="0"/>
        <w:jc w:val="both"/>
      </w:pPr>
      <w:r>
        <w:rPr>
          <w:rFonts w:ascii="Times New Roman"/>
          <w:b w:val="false"/>
          <w:i w:val="false"/>
          <w:color w:val="000000"/>
          <w:sz w:val="28"/>
        </w:rPr>
        <w:t xml:space="preserve">    ка) по ревизиям хранилищ ценностей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138. Карточки учета ценностей                5 лет     5 лет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139. Акты приема-передачи ценностей и        5 лет     5 лет    </w:t>
      </w:r>
    </w:p>
    <w:p>
      <w:pPr>
        <w:spacing w:after="0"/>
        <w:ind w:left="0"/>
        <w:jc w:val="both"/>
      </w:pPr>
      <w:r>
        <w:rPr>
          <w:rFonts w:ascii="Times New Roman"/>
          <w:b w:val="false"/>
          <w:i w:val="false"/>
          <w:color w:val="000000"/>
          <w:sz w:val="28"/>
        </w:rPr>
        <w:t xml:space="preserve">    вскрытия посылок с ценностями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140. Книги (журналы) учета квитанцион-       3 года    3 года   </w:t>
      </w:r>
    </w:p>
    <w:p>
      <w:pPr>
        <w:spacing w:after="0"/>
        <w:ind w:left="0"/>
        <w:jc w:val="both"/>
      </w:pPr>
      <w:r>
        <w:rPr>
          <w:rFonts w:ascii="Times New Roman"/>
          <w:b w:val="false"/>
          <w:i w:val="false"/>
          <w:color w:val="000000"/>
          <w:sz w:val="28"/>
        </w:rPr>
        <w:t xml:space="preserve">    ных книжек, бланков строгой отчет- </w:t>
      </w:r>
    </w:p>
    <w:p>
      <w:pPr>
        <w:spacing w:after="0"/>
        <w:ind w:left="0"/>
        <w:jc w:val="both"/>
      </w:pPr>
      <w:r>
        <w:rPr>
          <w:rFonts w:ascii="Times New Roman"/>
          <w:b w:val="false"/>
          <w:i w:val="false"/>
          <w:color w:val="000000"/>
          <w:sz w:val="28"/>
        </w:rPr>
        <w:t xml:space="preserve">    ности, выданных ответственным ис- </w:t>
      </w:r>
    </w:p>
    <w:p>
      <w:pPr>
        <w:spacing w:after="0"/>
        <w:ind w:left="0"/>
        <w:jc w:val="both"/>
      </w:pPr>
      <w:r>
        <w:rPr>
          <w:rFonts w:ascii="Times New Roman"/>
          <w:b w:val="false"/>
          <w:i w:val="false"/>
          <w:color w:val="000000"/>
          <w:sz w:val="28"/>
        </w:rPr>
        <w:t xml:space="preserve">    полнителям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141. Контрольный журнал приема-              3 года    3 года </w:t>
      </w:r>
    </w:p>
    <w:p>
      <w:pPr>
        <w:spacing w:after="0"/>
        <w:ind w:left="0"/>
        <w:jc w:val="both"/>
      </w:pPr>
      <w:r>
        <w:rPr>
          <w:rFonts w:ascii="Times New Roman"/>
          <w:b w:val="false"/>
          <w:i w:val="false"/>
          <w:color w:val="000000"/>
          <w:sz w:val="28"/>
        </w:rPr>
        <w:t xml:space="preserve">    передачи под охрану хранилища цен- </w:t>
      </w:r>
    </w:p>
    <w:p>
      <w:pPr>
        <w:spacing w:after="0"/>
        <w:ind w:left="0"/>
        <w:jc w:val="both"/>
      </w:pPr>
      <w:r>
        <w:rPr>
          <w:rFonts w:ascii="Times New Roman"/>
          <w:b w:val="false"/>
          <w:i w:val="false"/>
          <w:color w:val="000000"/>
          <w:sz w:val="28"/>
        </w:rPr>
        <w:t xml:space="preserve">    ностей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142. Документы (акты, переписка) по во-      3 года    3 года  </w:t>
      </w:r>
    </w:p>
    <w:p>
      <w:pPr>
        <w:spacing w:after="0"/>
        <w:ind w:left="0"/>
        <w:jc w:val="both"/>
      </w:pPr>
      <w:r>
        <w:rPr>
          <w:rFonts w:ascii="Times New Roman"/>
          <w:b w:val="false"/>
          <w:i w:val="false"/>
          <w:color w:val="000000"/>
          <w:sz w:val="28"/>
        </w:rPr>
        <w:t xml:space="preserve">    просам пересчета банкнот и монеты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143. Документы (акты, переписка) по во-      3 года*   3 года*   *после  </w:t>
      </w:r>
    </w:p>
    <w:p>
      <w:pPr>
        <w:spacing w:after="0"/>
        <w:ind w:left="0"/>
        <w:jc w:val="both"/>
      </w:pPr>
      <w:r>
        <w:rPr>
          <w:rFonts w:ascii="Times New Roman"/>
          <w:b w:val="false"/>
          <w:i w:val="false"/>
          <w:color w:val="000000"/>
          <w:sz w:val="28"/>
        </w:rPr>
        <w:t xml:space="preserve">    просам просчетов, совершенных кас-                          возмеще-  </w:t>
      </w:r>
    </w:p>
    <w:p>
      <w:pPr>
        <w:spacing w:after="0"/>
        <w:ind w:left="0"/>
        <w:jc w:val="both"/>
      </w:pPr>
      <w:r>
        <w:rPr>
          <w:rFonts w:ascii="Times New Roman"/>
          <w:b w:val="false"/>
          <w:i w:val="false"/>
          <w:color w:val="000000"/>
          <w:sz w:val="28"/>
        </w:rPr>
        <w:t xml:space="preserve">    сирами                                                      ния  </w:t>
      </w:r>
    </w:p>
    <w:p>
      <w:pPr>
        <w:spacing w:after="0"/>
        <w:ind w:left="0"/>
        <w:jc w:val="both"/>
      </w:pPr>
      <w:r>
        <w:rPr>
          <w:rFonts w:ascii="Times New Roman"/>
          <w:b w:val="false"/>
          <w:i w:val="false"/>
          <w:color w:val="000000"/>
          <w:sz w:val="28"/>
        </w:rPr>
        <w:t xml:space="preserve">                                                                ущерба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144. Справки о принятых вечерней кассой      3 года    3 года   </w:t>
      </w:r>
    </w:p>
    <w:p>
      <w:pPr>
        <w:spacing w:after="0"/>
        <w:ind w:left="0"/>
        <w:jc w:val="both"/>
      </w:pPr>
      <w:r>
        <w:rPr>
          <w:rFonts w:ascii="Times New Roman"/>
          <w:b w:val="false"/>
          <w:i w:val="false"/>
          <w:color w:val="000000"/>
          <w:sz w:val="28"/>
        </w:rPr>
        <w:t xml:space="preserve">    сумках  с денежной наличностью и  </w:t>
      </w:r>
    </w:p>
    <w:p>
      <w:pPr>
        <w:spacing w:after="0"/>
        <w:ind w:left="0"/>
        <w:jc w:val="both"/>
      </w:pPr>
      <w:r>
        <w:rPr>
          <w:rFonts w:ascii="Times New Roman"/>
          <w:b w:val="false"/>
          <w:i w:val="false"/>
          <w:color w:val="000000"/>
          <w:sz w:val="28"/>
        </w:rPr>
        <w:t xml:space="preserve">    порожних сумках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145. Переписка по вопросам кассовой ра-      3 года    3 года   </w:t>
      </w:r>
    </w:p>
    <w:p>
      <w:pPr>
        <w:spacing w:after="0"/>
        <w:ind w:left="0"/>
        <w:jc w:val="both"/>
      </w:pPr>
      <w:r>
        <w:rPr>
          <w:rFonts w:ascii="Times New Roman"/>
          <w:b w:val="false"/>
          <w:i w:val="false"/>
          <w:color w:val="000000"/>
          <w:sz w:val="28"/>
        </w:rPr>
        <w:t xml:space="preserve">    боты и хранения ценностей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146. Заполненные сетки для проверки          1 год     1 год </w:t>
      </w:r>
    </w:p>
    <w:p>
      <w:pPr>
        <w:spacing w:after="0"/>
        <w:ind w:left="0"/>
        <w:jc w:val="both"/>
      </w:pPr>
      <w:r>
        <w:rPr>
          <w:rFonts w:ascii="Times New Roman"/>
          <w:b w:val="false"/>
          <w:i w:val="false"/>
          <w:color w:val="000000"/>
          <w:sz w:val="28"/>
        </w:rPr>
        <w:t xml:space="preserve">    платежности банкнот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9. Инкассация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147. Договоры на инкассацию и доставку       5 лет*     5 лет* * после  </w:t>
      </w:r>
    </w:p>
    <w:p>
      <w:pPr>
        <w:spacing w:after="0"/>
        <w:ind w:left="0"/>
        <w:jc w:val="both"/>
      </w:pPr>
      <w:r>
        <w:rPr>
          <w:rFonts w:ascii="Times New Roman"/>
          <w:b w:val="false"/>
          <w:i w:val="false"/>
          <w:color w:val="000000"/>
          <w:sz w:val="28"/>
        </w:rPr>
        <w:t xml:space="preserve">    денежных средств и ценностей кли-                         истече- </w:t>
      </w:r>
    </w:p>
    <w:p>
      <w:pPr>
        <w:spacing w:after="0"/>
        <w:ind w:left="0"/>
        <w:jc w:val="both"/>
      </w:pPr>
      <w:r>
        <w:rPr>
          <w:rFonts w:ascii="Times New Roman"/>
          <w:b w:val="false"/>
          <w:i w:val="false"/>
          <w:color w:val="000000"/>
          <w:sz w:val="28"/>
        </w:rPr>
        <w:t xml:space="preserve">    ентов банка                                               ния сро- </w:t>
      </w:r>
    </w:p>
    <w:p>
      <w:pPr>
        <w:spacing w:after="0"/>
        <w:ind w:left="0"/>
        <w:jc w:val="both"/>
      </w:pPr>
      <w:r>
        <w:rPr>
          <w:rFonts w:ascii="Times New Roman"/>
          <w:b w:val="false"/>
          <w:i w:val="false"/>
          <w:color w:val="000000"/>
          <w:sz w:val="28"/>
        </w:rPr>
        <w:t xml:space="preserve">                                                              ка дейст- </w:t>
      </w:r>
    </w:p>
    <w:p>
      <w:pPr>
        <w:spacing w:after="0"/>
        <w:ind w:left="0"/>
        <w:jc w:val="both"/>
      </w:pPr>
      <w:r>
        <w:rPr>
          <w:rFonts w:ascii="Times New Roman"/>
          <w:b w:val="false"/>
          <w:i w:val="false"/>
          <w:color w:val="000000"/>
          <w:sz w:val="28"/>
        </w:rPr>
        <w:t xml:space="preserve">                                                              вия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148. Договоры на доставку денежной на-       5 лет*    5 лет*   *после  </w:t>
      </w:r>
    </w:p>
    <w:p>
      <w:pPr>
        <w:spacing w:after="0"/>
        <w:ind w:left="0"/>
        <w:jc w:val="both"/>
      </w:pPr>
      <w:r>
        <w:rPr>
          <w:rFonts w:ascii="Times New Roman"/>
          <w:b w:val="false"/>
          <w:i w:val="false"/>
          <w:color w:val="000000"/>
          <w:sz w:val="28"/>
        </w:rPr>
        <w:t xml:space="preserve">    личности банка в расчетно-кассовые                         истече- </w:t>
      </w:r>
    </w:p>
    <w:p>
      <w:pPr>
        <w:spacing w:after="0"/>
        <w:ind w:left="0"/>
        <w:jc w:val="both"/>
      </w:pPr>
      <w:r>
        <w:rPr>
          <w:rFonts w:ascii="Times New Roman"/>
          <w:b w:val="false"/>
          <w:i w:val="false"/>
          <w:color w:val="000000"/>
          <w:sz w:val="28"/>
        </w:rPr>
        <w:t xml:space="preserve">    центры                                                     ния сро- </w:t>
      </w:r>
    </w:p>
    <w:p>
      <w:pPr>
        <w:spacing w:after="0"/>
        <w:ind w:left="0"/>
        <w:jc w:val="both"/>
      </w:pPr>
      <w:r>
        <w:rPr>
          <w:rFonts w:ascii="Times New Roman"/>
          <w:b w:val="false"/>
          <w:i w:val="false"/>
          <w:color w:val="000000"/>
          <w:sz w:val="28"/>
        </w:rPr>
        <w:t xml:space="preserve">                                                               ка дейст- </w:t>
      </w:r>
    </w:p>
    <w:p>
      <w:pPr>
        <w:spacing w:after="0"/>
        <w:ind w:left="0"/>
        <w:jc w:val="both"/>
      </w:pPr>
      <w:r>
        <w:rPr>
          <w:rFonts w:ascii="Times New Roman"/>
          <w:b w:val="false"/>
          <w:i w:val="false"/>
          <w:color w:val="000000"/>
          <w:sz w:val="28"/>
        </w:rPr>
        <w:t xml:space="preserve">                                                               вия дого- </w:t>
      </w:r>
    </w:p>
    <w:p>
      <w:pPr>
        <w:spacing w:after="0"/>
        <w:ind w:left="0"/>
        <w:jc w:val="both"/>
      </w:pPr>
      <w:r>
        <w:rPr>
          <w:rFonts w:ascii="Times New Roman"/>
          <w:b w:val="false"/>
          <w:i w:val="false"/>
          <w:color w:val="000000"/>
          <w:sz w:val="28"/>
        </w:rPr>
        <w:t xml:space="preserve">                                                               вора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149. Доверенности на получение, прием и     3 года*   3 года*   *после  </w:t>
      </w:r>
    </w:p>
    <w:p>
      <w:pPr>
        <w:spacing w:after="0"/>
        <w:ind w:left="0"/>
        <w:jc w:val="both"/>
      </w:pPr>
      <w:r>
        <w:rPr>
          <w:rFonts w:ascii="Times New Roman"/>
          <w:b w:val="false"/>
          <w:i w:val="false"/>
          <w:color w:val="000000"/>
          <w:sz w:val="28"/>
        </w:rPr>
        <w:t xml:space="preserve">    доставку ценностей                                         истече- </w:t>
      </w:r>
    </w:p>
    <w:p>
      <w:pPr>
        <w:spacing w:after="0"/>
        <w:ind w:left="0"/>
        <w:jc w:val="both"/>
      </w:pPr>
      <w:r>
        <w:rPr>
          <w:rFonts w:ascii="Times New Roman"/>
          <w:b w:val="false"/>
          <w:i w:val="false"/>
          <w:color w:val="000000"/>
          <w:sz w:val="28"/>
        </w:rPr>
        <w:t xml:space="preserve">                                                               ния сро- </w:t>
      </w:r>
    </w:p>
    <w:p>
      <w:pPr>
        <w:spacing w:after="0"/>
        <w:ind w:left="0"/>
        <w:jc w:val="both"/>
      </w:pPr>
      <w:r>
        <w:rPr>
          <w:rFonts w:ascii="Times New Roman"/>
          <w:b w:val="false"/>
          <w:i w:val="false"/>
          <w:color w:val="000000"/>
          <w:sz w:val="28"/>
        </w:rPr>
        <w:t xml:space="preserve">                                                               ка дейст- </w:t>
      </w:r>
    </w:p>
    <w:p>
      <w:pPr>
        <w:spacing w:after="0"/>
        <w:ind w:left="0"/>
        <w:jc w:val="both"/>
      </w:pPr>
      <w:r>
        <w:rPr>
          <w:rFonts w:ascii="Times New Roman"/>
          <w:b w:val="false"/>
          <w:i w:val="false"/>
          <w:color w:val="000000"/>
          <w:sz w:val="28"/>
        </w:rPr>
        <w:t xml:space="preserve">                                                               вия дого- </w:t>
      </w:r>
    </w:p>
    <w:p>
      <w:pPr>
        <w:spacing w:after="0"/>
        <w:ind w:left="0"/>
        <w:jc w:val="both"/>
      </w:pPr>
      <w:r>
        <w:rPr>
          <w:rFonts w:ascii="Times New Roman"/>
          <w:b w:val="false"/>
          <w:i w:val="false"/>
          <w:color w:val="000000"/>
          <w:sz w:val="28"/>
        </w:rPr>
        <w:t xml:space="preserve">                                                               вора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150. Справки о выданных инкассаторам        3 года     3 года </w:t>
      </w:r>
    </w:p>
    <w:p>
      <w:pPr>
        <w:spacing w:after="0"/>
        <w:ind w:left="0"/>
        <w:jc w:val="both"/>
      </w:pPr>
      <w:r>
        <w:rPr>
          <w:rFonts w:ascii="Times New Roman"/>
          <w:b w:val="false"/>
          <w:i w:val="false"/>
          <w:color w:val="000000"/>
          <w:sz w:val="28"/>
        </w:rPr>
        <w:t xml:space="preserve">    сумках и явочных карточках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151. Списки организаций, предприятий и      3 года     3 года   </w:t>
      </w:r>
    </w:p>
    <w:p>
      <w:pPr>
        <w:spacing w:after="0"/>
        <w:ind w:left="0"/>
        <w:jc w:val="both"/>
      </w:pPr>
      <w:r>
        <w:rPr>
          <w:rFonts w:ascii="Times New Roman"/>
          <w:b w:val="false"/>
          <w:i w:val="false"/>
          <w:color w:val="000000"/>
          <w:sz w:val="28"/>
        </w:rPr>
        <w:t xml:space="preserve">    учреждений, обслуживаемых инкас- </w:t>
      </w:r>
    </w:p>
    <w:p>
      <w:pPr>
        <w:spacing w:after="0"/>
        <w:ind w:left="0"/>
        <w:jc w:val="both"/>
      </w:pPr>
      <w:r>
        <w:rPr>
          <w:rFonts w:ascii="Times New Roman"/>
          <w:b w:val="false"/>
          <w:i w:val="false"/>
          <w:color w:val="000000"/>
          <w:sz w:val="28"/>
        </w:rPr>
        <w:t xml:space="preserve">    саторами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152. Журналы учета приема-передачи до-      5 лет      5 лет   </w:t>
      </w:r>
    </w:p>
    <w:p>
      <w:pPr>
        <w:spacing w:after="0"/>
        <w:ind w:left="0"/>
        <w:jc w:val="both"/>
      </w:pPr>
      <w:r>
        <w:rPr>
          <w:rFonts w:ascii="Times New Roman"/>
          <w:b w:val="false"/>
          <w:i w:val="false"/>
          <w:color w:val="000000"/>
          <w:sz w:val="28"/>
        </w:rPr>
        <w:t xml:space="preserve">    кументов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153. Журналы учета выдачи и приема          3 года     3 года </w:t>
      </w:r>
    </w:p>
    <w:p>
      <w:pPr>
        <w:spacing w:after="0"/>
        <w:ind w:left="0"/>
        <w:jc w:val="both"/>
      </w:pPr>
      <w:r>
        <w:rPr>
          <w:rFonts w:ascii="Times New Roman"/>
          <w:b w:val="false"/>
          <w:i w:val="false"/>
          <w:color w:val="000000"/>
          <w:sz w:val="28"/>
        </w:rPr>
        <w:t xml:space="preserve">    явочных карточек, печатей, ключей  </w:t>
      </w:r>
    </w:p>
    <w:p>
      <w:pPr>
        <w:spacing w:after="0"/>
        <w:ind w:left="0"/>
        <w:jc w:val="both"/>
      </w:pPr>
      <w:r>
        <w:rPr>
          <w:rFonts w:ascii="Times New Roman"/>
          <w:b w:val="false"/>
          <w:i w:val="false"/>
          <w:color w:val="000000"/>
          <w:sz w:val="28"/>
        </w:rPr>
        <w:t xml:space="preserve">    и доверенностей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154. Журналы учета принятых сумок с         3 года     3 года </w:t>
      </w:r>
    </w:p>
    <w:p>
      <w:pPr>
        <w:spacing w:after="0"/>
        <w:ind w:left="0"/>
        <w:jc w:val="both"/>
      </w:pPr>
      <w:r>
        <w:rPr>
          <w:rFonts w:ascii="Times New Roman"/>
          <w:b w:val="false"/>
          <w:i w:val="false"/>
          <w:color w:val="000000"/>
          <w:sz w:val="28"/>
        </w:rPr>
        <w:t xml:space="preserve">    ценностями и порожних сумок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155. Книги учета выданных штампов и         3 года     3 года   </w:t>
      </w:r>
    </w:p>
    <w:p>
      <w:pPr>
        <w:spacing w:after="0"/>
        <w:ind w:left="0"/>
        <w:jc w:val="both"/>
      </w:pPr>
      <w:r>
        <w:rPr>
          <w:rFonts w:ascii="Times New Roman"/>
          <w:b w:val="false"/>
          <w:i w:val="false"/>
          <w:color w:val="000000"/>
          <w:sz w:val="28"/>
        </w:rPr>
        <w:t xml:space="preserve">    пломбиров, регистрации их передачи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156. Сопроводительные ведомости к сум-      1 год      1 год       </w:t>
      </w:r>
    </w:p>
    <w:p>
      <w:pPr>
        <w:spacing w:after="0"/>
        <w:ind w:left="0"/>
        <w:jc w:val="both"/>
      </w:pPr>
      <w:r>
        <w:rPr>
          <w:rFonts w:ascii="Times New Roman"/>
          <w:b w:val="false"/>
          <w:i w:val="false"/>
          <w:color w:val="000000"/>
          <w:sz w:val="28"/>
        </w:rPr>
        <w:t xml:space="preserve">    кам с денежной наличностью и в ино- </w:t>
      </w:r>
    </w:p>
    <w:p>
      <w:pPr>
        <w:spacing w:after="0"/>
        <w:ind w:left="0"/>
        <w:jc w:val="both"/>
      </w:pPr>
      <w:r>
        <w:rPr>
          <w:rFonts w:ascii="Times New Roman"/>
          <w:b w:val="false"/>
          <w:i w:val="false"/>
          <w:color w:val="000000"/>
          <w:sz w:val="28"/>
        </w:rPr>
        <w:t xml:space="preserve">    странной валюте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4. ОПЕРАЦИИ С ЦЕННЫМИ БУМАГАМИ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10. Операции с государственными ценными бумагами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157. Договоры купли-продажи государ-       5 лет*     5 лет*   *после  </w:t>
      </w:r>
    </w:p>
    <w:p>
      <w:pPr>
        <w:spacing w:after="0"/>
        <w:ind w:left="0"/>
        <w:jc w:val="both"/>
      </w:pPr>
      <w:r>
        <w:rPr>
          <w:rFonts w:ascii="Times New Roman"/>
          <w:b w:val="false"/>
          <w:i w:val="false"/>
          <w:color w:val="000000"/>
          <w:sz w:val="28"/>
        </w:rPr>
        <w:t xml:space="preserve">    ственных ценных бумаг                                     истече- </w:t>
      </w:r>
    </w:p>
    <w:p>
      <w:pPr>
        <w:spacing w:after="0"/>
        <w:ind w:left="0"/>
        <w:jc w:val="both"/>
      </w:pPr>
      <w:r>
        <w:rPr>
          <w:rFonts w:ascii="Times New Roman"/>
          <w:b w:val="false"/>
          <w:i w:val="false"/>
          <w:color w:val="000000"/>
          <w:sz w:val="28"/>
        </w:rPr>
        <w:t xml:space="preserve">                                                              ния сро- </w:t>
      </w:r>
    </w:p>
    <w:p>
      <w:pPr>
        <w:spacing w:after="0"/>
        <w:ind w:left="0"/>
        <w:jc w:val="both"/>
      </w:pPr>
      <w:r>
        <w:rPr>
          <w:rFonts w:ascii="Times New Roman"/>
          <w:b w:val="false"/>
          <w:i w:val="false"/>
          <w:color w:val="000000"/>
          <w:sz w:val="28"/>
        </w:rPr>
        <w:t xml:space="preserve">                                                              ка дейст- </w:t>
      </w:r>
    </w:p>
    <w:p>
      <w:pPr>
        <w:spacing w:after="0"/>
        <w:ind w:left="0"/>
        <w:jc w:val="both"/>
      </w:pPr>
      <w:r>
        <w:rPr>
          <w:rFonts w:ascii="Times New Roman"/>
          <w:b w:val="false"/>
          <w:i w:val="false"/>
          <w:color w:val="000000"/>
          <w:sz w:val="28"/>
        </w:rPr>
        <w:t xml:space="preserve">                                                              вия дого- </w:t>
      </w:r>
    </w:p>
    <w:p>
      <w:pPr>
        <w:spacing w:after="0"/>
        <w:ind w:left="0"/>
        <w:jc w:val="both"/>
      </w:pPr>
      <w:r>
        <w:rPr>
          <w:rFonts w:ascii="Times New Roman"/>
          <w:b w:val="false"/>
          <w:i w:val="false"/>
          <w:color w:val="000000"/>
          <w:sz w:val="28"/>
        </w:rPr>
        <w:t xml:space="preserve">                                                              вора или  </w:t>
      </w:r>
    </w:p>
    <w:p>
      <w:pPr>
        <w:spacing w:after="0"/>
        <w:ind w:left="0"/>
        <w:jc w:val="both"/>
      </w:pPr>
      <w:r>
        <w:rPr>
          <w:rFonts w:ascii="Times New Roman"/>
          <w:b w:val="false"/>
          <w:i w:val="false"/>
          <w:color w:val="000000"/>
          <w:sz w:val="28"/>
        </w:rPr>
        <w:t xml:space="preserve">                                                              погаше- </w:t>
      </w:r>
    </w:p>
    <w:p>
      <w:pPr>
        <w:spacing w:after="0"/>
        <w:ind w:left="0"/>
        <w:jc w:val="both"/>
      </w:pPr>
      <w:r>
        <w:rPr>
          <w:rFonts w:ascii="Times New Roman"/>
          <w:b w:val="false"/>
          <w:i w:val="false"/>
          <w:color w:val="000000"/>
          <w:sz w:val="28"/>
        </w:rPr>
        <w:t xml:space="preserve">                                                              ния вы- </w:t>
      </w:r>
    </w:p>
    <w:p>
      <w:pPr>
        <w:spacing w:after="0"/>
        <w:ind w:left="0"/>
        <w:jc w:val="both"/>
      </w:pPr>
      <w:r>
        <w:rPr>
          <w:rFonts w:ascii="Times New Roman"/>
          <w:b w:val="false"/>
          <w:i w:val="false"/>
          <w:color w:val="000000"/>
          <w:sz w:val="28"/>
        </w:rPr>
        <w:t xml:space="preserve">                                                              пуска  </w:t>
      </w:r>
    </w:p>
    <w:p>
      <w:pPr>
        <w:spacing w:after="0"/>
        <w:ind w:left="0"/>
        <w:jc w:val="both"/>
      </w:pPr>
      <w:r>
        <w:rPr>
          <w:rFonts w:ascii="Times New Roman"/>
          <w:b w:val="false"/>
          <w:i w:val="false"/>
          <w:color w:val="000000"/>
          <w:sz w:val="28"/>
        </w:rPr>
        <w:t xml:space="preserve">                                                              бумаг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158. Закрытие лицевых счетов по приему     5 лет*     5 лет*   после ис- </w:t>
      </w:r>
    </w:p>
    <w:p>
      <w:pPr>
        <w:spacing w:after="0"/>
        <w:ind w:left="0"/>
        <w:jc w:val="both"/>
      </w:pPr>
      <w:r>
        <w:rPr>
          <w:rFonts w:ascii="Times New Roman"/>
          <w:b w:val="false"/>
          <w:i w:val="false"/>
          <w:color w:val="000000"/>
          <w:sz w:val="28"/>
        </w:rPr>
        <w:t xml:space="preserve">    на хранение государственных ценных                        течения  </w:t>
      </w:r>
    </w:p>
    <w:p>
      <w:pPr>
        <w:spacing w:after="0"/>
        <w:ind w:left="0"/>
        <w:jc w:val="both"/>
      </w:pPr>
      <w:r>
        <w:rPr>
          <w:rFonts w:ascii="Times New Roman"/>
          <w:b w:val="false"/>
          <w:i w:val="false"/>
          <w:color w:val="000000"/>
          <w:sz w:val="28"/>
        </w:rPr>
        <w:t xml:space="preserve">    бумаг, приложенные к ним описи                            срока  </w:t>
      </w:r>
    </w:p>
    <w:p>
      <w:pPr>
        <w:spacing w:after="0"/>
        <w:ind w:left="0"/>
        <w:jc w:val="both"/>
      </w:pPr>
      <w:r>
        <w:rPr>
          <w:rFonts w:ascii="Times New Roman"/>
          <w:b w:val="false"/>
          <w:i w:val="false"/>
          <w:color w:val="000000"/>
          <w:sz w:val="28"/>
        </w:rPr>
        <w:t xml:space="preserve">                                                              займа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159. Документы (платежные поручения,       5 лет*     5 лет*   после ис- </w:t>
      </w:r>
    </w:p>
    <w:p>
      <w:pPr>
        <w:spacing w:after="0"/>
        <w:ind w:left="0"/>
        <w:jc w:val="both"/>
      </w:pPr>
      <w:r>
        <w:rPr>
          <w:rFonts w:ascii="Times New Roman"/>
          <w:b w:val="false"/>
          <w:i w:val="false"/>
          <w:color w:val="000000"/>
          <w:sz w:val="28"/>
        </w:rPr>
        <w:t xml:space="preserve">    расчеты) о расчетах по государствен-                      течения   </w:t>
      </w:r>
    </w:p>
    <w:p>
      <w:pPr>
        <w:spacing w:after="0"/>
        <w:ind w:left="0"/>
        <w:jc w:val="both"/>
      </w:pPr>
      <w:r>
        <w:rPr>
          <w:rFonts w:ascii="Times New Roman"/>
          <w:b w:val="false"/>
          <w:i w:val="false"/>
          <w:color w:val="000000"/>
          <w:sz w:val="28"/>
        </w:rPr>
        <w:t xml:space="preserve">    ным ценным бумагам                                        срока  </w:t>
      </w:r>
    </w:p>
    <w:p>
      <w:pPr>
        <w:spacing w:after="0"/>
        <w:ind w:left="0"/>
        <w:jc w:val="both"/>
      </w:pPr>
      <w:r>
        <w:rPr>
          <w:rFonts w:ascii="Times New Roman"/>
          <w:b w:val="false"/>
          <w:i w:val="false"/>
          <w:color w:val="000000"/>
          <w:sz w:val="28"/>
        </w:rPr>
        <w:t xml:space="preserve">                                                              займа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160. Документы по операциям с государ- </w:t>
      </w:r>
    </w:p>
    <w:p>
      <w:pPr>
        <w:spacing w:after="0"/>
        <w:ind w:left="0"/>
        <w:jc w:val="both"/>
      </w:pPr>
      <w:r>
        <w:rPr>
          <w:rFonts w:ascii="Times New Roman"/>
          <w:b w:val="false"/>
          <w:i w:val="false"/>
          <w:color w:val="000000"/>
          <w:sz w:val="28"/>
        </w:rPr>
        <w:t xml:space="preserve">    ственными краткосрочными облига- </w:t>
      </w:r>
    </w:p>
    <w:p>
      <w:pPr>
        <w:spacing w:after="0"/>
        <w:ind w:left="0"/>
        <w:jc w:val="both"/>
      </w:pPr>
      <w:r>
        <w:rPr>
          <w:rFonts w:ascii="Times New Roman"/>
          <w:b w:val="false"/>
          <w:i w:val="false"/>
          <w:color w:val="000000"/>
          <w:sz w:val="28"/>
        </w:rPr>
        <w:t xml:space="preserve">    циями: </w:t>
      </w:r>
    </w:p>
    <w:p>
      <w:pPr>
        <w:spacing w:after="0"/>
        <w:ind w:left="0"/>
        <w:jc w:val="both"/>
      </w:pPr>
      <w:r>
        <w:rPr>
          <w:rFonts w:ascii="Times New Roman"/>
          <w:b w:val="false"/>
          <w:i w:val="false"/>
          <w:color w:val="000000"/>
          <w:sz w:val="28"/>
        </w:rPr>
        <w:t xml:space="preserve">    1) заявки на продажу и покупку об-     5 лет     5 лет   </w:t>
      </w:r>
    </w:p>
    <w:p>
      <w:pPr>
        <w:spacing w:after="0"/>
        <w:ind w:left="0"/>
        <w:jc w:val="both"/>
      </w:pPr>
      <w:r>
        <w:rPr>
          <w:rFonts w:ascii="Times New Roman"/>
          <w:b w:val="false"/>
          <w:i w:val="false"/>
          <w:color w:val="000000"/>
          <w:sz w:val="28"/>
        </w:rPr>
        <w:t xml:space="preserve">       лигаций </w:t>
      </w:r>
    </w:p>
    <w:p>
      <w:pPr>
        <w:spacing w:after="0"/>
        <w:ind w:left="0"/>
        <w:jc w:val="both"/>
      </w:pPr>
      <w:r>
        <w:rPr>
          <w:rFonts w:ascii="Times New Roman"/>
          <w:b w:val="false"/>
          <w:i w:val="false"/>
          <w:color w:val="000000"/>
          <w:sz w:val="28"/>
        </w:rPr>
        <w:t xml:space="preserve">    2) выписки из реестра сделок           5 лет     5 лет </w:t>
      </w:r>
    </w:p>
    <w:p>
      <w:pPr>
        <w:spacing w:after="0"/>
        <w:ind w:left="0"/>
        <w:jc w:val="both"/>
      </w:pPr>
      <w:r>
        <w:rPr>
          <w:rFonts w:ascii="Times New Roman"/>
          <w:b w:val="false"/>
          <w:i w:val="false"/>
          <w:color w:val="000000"/>
          <w:sz w:val="28"/>
        </w:rPr>
        <w:t xml:space="preserve">    3) ежемесячные отчеты дилера о ра-     5 лет     5 лет </w:t>
      </w:r>
    </w:p>
    <w:p>
      <w:pPr>
        <w:spacing w:after="0"/>
        <w:ind w:left="0"/>
        <w:jc w:val="both"/>
      </w:pPr>
      <w:r>
        <w:rPr>
          <w:rFonts w:ascii="Times New Roman"/>
          <w:b w:val="false"/>
          <w:i w:val="false"/>
          <w:color w:val="000000"/>
          <w:sz w:val="28"/>
        </w:rPr>
        <w:t xml:space="preserve">       боте с ценными бумагами  </w:t>
      </w:r>
    </w:p>
    <w:p>
      <w:pPr>
        <w:spacing w:after="0"/>
        <w:ind w:left="0"/>
        <w:jc w:val="both"/>
      </w:pPr>
      <w:r>
        <w:rPr>
          <w:rFonts w:ascii="Times New Roman"/>
          <w:b w:val="false"/>
          <w:i w:val="false"/>
          <w:color w:val="000000"/>
          <w:sz w:val="28"/>
        </w:rPr>
        <w:t xml:space="preserve">    4) недельные отчеты дилера о работе    1 год     1 год  </w:t>
      </w:r>
    </w:p>
    <w:p>
      <w:pPr>
        <w:spacing w:after="0"/>
        <w:ind w:left="0"/>
        <w:jc w:val="both"/>
      </w:pPr>
      <w:r>
        <w:rPr>
          <w:rFonts w:ascii="Times New Roman"/>
          <w:b w:val="false"/>
          <w:i w:val="false"/>
          <w:color w:val="000000"/>
          <w:sz w:val="28"/>
        </w:rPr>
        <w:t xml:space="preserve">       с ценными бумагами </w:t>
      </w:r>
    </w:p>
    <w:p>
      <w:pPr>
        <w:spacing w:after="0"/>
        <w:ind w:left="0"/>
        <w:jc w:val="both"/>
      </w:pPr>
      <w:r>
        <w:rPr>
          <w:rFonts w:ascii="Times New Roman"/>
          <w:b w:val="false"/>
          <w:i w:val="false"/>
          <w:color w:val="000000"/>
          <w:sz w:val="28"/>
        </w:rPr>
        <w:t xml:space="preserve">    5) выписки из протоколов торгов        1 год     1 год </w:t>
      </w:r>
    </w:p>
    <w:p>
      <w:pPr>
        <w:spacing w:after="0"/>
        <w:ind w:left="0"/>
        <w:jc w:val="both"/>
      </w:pPr>
      <w:r>
        <w:rPr>
          <w:rFonts w:ascii="Times New Roman"/>
          <w:b w:val="false"/>
          <w:i w:val="false"/>
          <w:color w:val="000000"/>
          <w:sz w:val="28"/>
        </w:rPr>
        <w:t xml:space="preserve">    6) выписки нетто-оборота по счетам     1 год     1 год </w:t>
      </w:r>
    </w:p>
    <w:p>
      <w:pPr>
        <w:spacing w:after="0"/>
        <w:ind w:left="0"/>
        <w:jc w:val="both"/>
      </w:pPr>
      <w:r>
        <w:rPr>
          <w:rFonts w:ascii="Times New Roman"/>
          <w:b w:val="false"/>
          <w:i w:val="false"/>
          <w:color w:val="000000"/>
          <w:sz w:val="28"/>
        </w:rPr>
        <w:t xml:space="preserve">       управления оператора счета </w:t>
      </w:r>
    </w:p>
    <w:p>
      <w:pPr>
        <w:spacing w:after="0"/>
        <w:ind w:left="0"/>
        <w:jc w:val="both"/>
      </w:pPr>
      <w:r>
        <w:rPr>
          <w:rFonts w:ascii="Times New Roman"/>
          <w:b w:val="false"/>
          <w:i w:val="false"/>
          <w:color w:val="000000"/>
          <w:sz w:val="28"/>
        </w:rPr>
        <w:t xml:space="preserve">    7) сводные реестры заявок, принятых    1 год     1 год </w:t>
      </w:r>
    </w:p>
    <w:p>
      <w:pPr>
        <w:spacing w:after="0"/>
        <w:ind w:left="0"/>
        <w:jc w:val="both"/>
      </w:pPr>
      <w:r>
        <w:rPr>
          <w:rFonts w:ascii="Times New Roman"/>
          <w:b w:val="false"/>
          <w:i w:val="false"/>
          <w:color w:val="000000"/>
          <w:sz w:val="28"/>
        </w:rPr>
        <w:t xml:space="preserve">       на аукционе </w:t>
      </w:r>
    </w:p>
    <w:p>
      <w:pPr>
        <w:spacing w:after="0"/>
        <w:ind w:left="0"/>
        <w:jc w:val="both"/>
      </w:pPr>
      <w:r>
        <w:rPr>
          <w:rFonts w:ascii="Times New Roman"/>
          <w:b w:val="false"/>
          <w:i w:val="false"/>
          <w:color w:val="000000"/>
          <w:sz w:val="28"/>
        </w:rPr>
        <w:t xml:space="preserve">    8) реестры введенных заявок клиен-     1 год     1 год  </w:t>
      </w:r>
    </w:p>
    <w:p>
      <w:pPr>
        <w:spacing w:after="0"/>
        <w:ind w:left="0"/>
        <w:jc w:val="both"/>
      </w:pPr>
      <w:r>
        <w:rPr>
          <w:rFonts w:ascii="Times New Roman"/>
          <w:b w:val="false"/>
          <w:i w:val="false"/>
          <w:color w:val="000000"/>
          <w:sz w:val="28"/>
        </w:rPr>
        <w:t xml:space="preserve">       тов, дилера по аукциону </w:t>
      </w:r>
    </w:p>
    <w:p>
      <w:pPr>
        <w:spacing w:after="0"/>
        <w:ind w:left="0"/>
        <w:jc w:val="both"/>
      </w:pPr>
      <w:r>
        <w:rPr>
          <w:rFonts w:ascii="Times New Roman"/>
          <w:b w:val="false"/>
          <w:i w:val="false"/>
          <w:color w:val="000000"/>
          <w:sz w:val="28"/>
        </w:rPr>
        <w:t xml:space="preserve">    9) обязательства операторов счетов     1 год     1 год </w:t>
      </w:r>
    </w:p>
    <w:p>
      <w:pPr>
        <w:spacing w:after="0"/>
        <w:ind w:left="0"/>
        <w:jc w:val="both"/>
      </w:pPr>
      <w:r>
        <w:rPr>
          <w:rFonts w:ascii="Times New Roman"/>
          <w:b w:val="false"/>
          <w:i w:val="false"/>
          <w:color w:val="000000"/>
          <w:sz w:val="28"/>
        </w:rPr>
        <w:t xml:space="preserve">       по итогам торгов </w:t>
      </w:r>
    </w:p>
    <w:p>
      <w:pPr>
        <w:spacing w:after="0"/>
        <w:ind w:left="0"/>
        <w:jc w:val="both"/>
      </w:pPr>
      <w:r>
        <w:rPr>
          <w:rFonts w:ascii="Times New Roman"/>
          <w:b w:val="false"/>
          <w:i w:val="false"/>
          <w:color w:val="000000"/>
          <w:sz w:val="28"/>
        </w:rPr>
        <w:t xml:space="preserve">    10) информация межбанковских ва-       1 год     1 год </w:t>
      </w:r>
    </w:p>
    <w:p>
      <w:pPr>
        <w:spacing w:after="0"/>
        <w:ind w:left="0"/>
        <w:jc w:val="both"/>
      </w:pPr>
      <w:r>
        <w:rPr>
          <w:rFonts w:ascii="Times New Roman"/>
          <w:b w:val="false"/>
          <w:i w:val="false"/>
          <w:color w:val="000000"/>
          <w:sz w:val="28"/>
        </w:rPr>
        <w:t xml:space="preserve">       лютных бирж </w:t>
      </w:r>
    </w:p>
    <w:p>
      <w:pPr>
        <w:spacing w:after="0"/>
        <w:ind w:left="0"/>
        <w:jc w:val="both"/>
      </w:pPr>
      <w:r>
        <w:rPr>
          <w:rFonts w:ascii="Times New Roman"/>
          <w:b w:val="false"/>
          <w:i w:val="false"/>
          <w:color w:val="000000"/>
          <w:sz w:val="28"/>
        </w:rPr>
        <w:t xml:space="preserve">    11) лицевые счета, счета "депо" кли-   5 лет*    5 лет*   * при ус- </w:t>
      </w:r>
    </w:p>
    <w:p>
      <w:pPr>
        <w:spacing w:after="0"/>
        <w:ind w:left="0"/>
        <w:jc w:val="both"/>
      </w:pPr>
      <w:r>
        <w:rPr>
          <w:rFonts w:ascii="Times New Roman"/>
          <w:b w:val="false"/>
          <w:i w:val="false"/>
          <w:color w:val="000000"/>
          <w:sz w:val="28"/>
        </w:rPr>
        <w:t xml:space="preserve">       ентов                                                  ловии    </w:t>
      </w:r>
    </w:p>
    <w:p>
      <w:pPr>
        <w:spacing w:after="0"/>
        <w:ind w:left="0"/>
        <w:jc w:val="both"/>
      </w:pPr>
      <w:r>
        <w:rPr>
          <w:rFonts w:ascii="Times New Roman"/>
          <w:b w:val="false"/>
          <w:i w:val="false"/>
          <w:color w:val="000000"/>
          <w:sz w:val="28"/>
        </w:rPr>
        <w:t xml:space="preserve">    12) платежные поручения системы        5 лет*    5 лет*   заверше- </w:t>
      </w:r>
    </w:p>
    <w:p>
      <w:pPr>
        <w:spacing w:after="0"/>
        <w:ind w:left="0"/>
        <w:jc w:val="both"/>
      </w:pPr>
      <w:r>
        <w:rPr>
          <w:rFonts w:ascii="Times New Roman"/>
          <w:b w:val="false"/>
          <w:i w:val="false"/>
          <w:color w:val="000000"/>
          <w:sz w:val="28"/>
        </w:rPr>
        <w:t xml:space="preserve">       электронных межбанковских расче-                       ния ре-  </w:t>
      </w:r>
    </w:p>
    <w:p>
      <w:pPr>
        <w:spacing w:after="0"/>
        <w:ind w:left="0"/>
        <w:jc w:val="both"/>
      </w:pPr>
      <w:r>
        <w:rPr>
          <w:rFonts w:ascii="Times New Roman"/>
          <w:b w:val="false"/>
          <w:i w:val="false"/>
          <w:color w:val="000000"/>
          <w:sz w:val="28"/>
        </w:rPr>
        <w:t xml:space="preserve">       тов                                                    визии  </w:t>
      </w:r>
    </w:p>
    <w:p>
      <w:pPr>
        <w:spacing w:after="0"/>
        <w:ind w:left="0"/>
        <w:jc w:val="both"/>
      </w:pPr>
      <w:r>
        <w:rPr>
          <w:rFonts w:ascii="Times New Roman"/>
          <w:b w:val="false"/>
          <w:i w:val="false"/>
          <w:color w:val="000000"/>
          <w:sz w:val="28"/>
        </w:rPr>
        <w:t xml:space="preserve">    13) выписки по счетам "Ностро" сис-    5 лет*    5 лет*   налого- </w:t>
      </w:r>
    </w:p>
    <w:p>
      <w:pPr>
        <w:spacing w:after="0"/>
        <w:ind w:left="0"/>
        <w:jc w:val="both"/>
      </w:pPr>
      <w:r>
        <w:rPr>
          <w:rFonts w:ascii="Times New Roman"/>
          <w:b w:val="false"/>
          <w:i w:val="false"/>
          <w:color w:val="000000"/>
          <w:sz w:val="28"/>
        </w:rPr>
        <w:t xml:space="preserve">       темы электронных межбанковских                         выми ор- </w:t>
      </w:r>
    </w:p>
    <w:p>
      <w:pPr>
        <w:spacing w:after="0"/>
        <w:ind w:left="0"/>
        <w:jc w:val="both"/>
      </w:pPr>
      <w:r>
        <w:rPr>
          <w:rFonts w:ascii="Times New Roman"/>
          <w:b w:val="false"/>
          <w:i w:val="false"/>
          <w:color w:val="000000"/>
          <w:sz w:val="28"/>
        </w:rPr>
        <w:t xml:space="preserve">       расчетов                                               ганами  </w:t>
      </w:r>
    </w:p>
    <w:p>
      <w:pPr>
        <w:spacing w:after="0"/>
        <w:ind w:left="0"/>
        <w:jc w:val="both"/>
      </w:pPr>
      <w:r>
        <w:rPr>
          <w:rFonts w:ascii="Times New Roman"/>
          <w:b w:val="false"/>
          <w:i w:val="false"/>
          <w:color w:val="000000"/>
          <w:sz w:val="28"/>
        </w:rPr>
        <w:t xml:space="preserve">    14) журналы лицевого учета облига-     5 лет*    5 лет*  </w:t>
      </w:r>
    </w:p>
    <w:p>
      <w:pPr>
        <w:spacing w:after="0"/>
        <w:ind w:left="0"/>
        <w:jc w:val="both"/>
      </w:pPr>
      <w:r>
        <w:rPr>
          <w:rFonts w:ascii="Times New Roman"/>
          <w:b w:val="false"/>
          <w:i w:val="false"/>
          <w:color w:val="000000"/>
          <w:sz w:val="28"/>
        </w:rPr>
        <w:t xml:space="preserve">       ций, оборотов по операциям с обли- </w:t>
      </w:r>
    </w:p>
    <w:p>
      <w:pPr>
        <w:spacing w:after="0"/>
        <w:ind w:left="0"/>
        <w:jc w:val="both"/>
      </w:pPr>
      <w:r>
        <w:rPr>
          <w:rFonts w:ascii="Times New Roman"/>
          <w:b w:val="false"/>
          <w:i w:val="false"/>
          <w:color w:val="000000"/>
          <w:sz w:val="28"/>
        </w:rPr>
        <w:t xml:space="preserve">       гациями, учета брокерских операций,  </w:t>
      </w:r>
    </w:p>
    <w:p>
      <w:pPr>
        <w:spacing w:after="0"/>
        <w:ind w:left="0"/>
        <w:jc w:val="both"/>
      </w:pPr>
      <w:r>
        <w:rPr>
          <w:rFonts w:ascii="Times New Roman"/>
          <w:b w:val="false"/>
          <w:i w:val="false"/>
          <w:color w:val="000000"/>
          <w:sz w:val="28"/>
        </w:rPr>
        <w:t xml:space="preserve">       сводных итогов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161. Документы (договоры, акты, прото-      5 лет*    5 лет*   *после  </w:t>
      </w:r>
    </w:p>
    <w:p>
      <w:pPr>
        <w:spacing w:after="0"/>
        <w:ind w:left="0"/>
        <w:jc w:val="both"/>
      </w:pPr>
      <w:r>
        <w:rPr>
          <w:rFonts w:ascii="Times New Roman"/>
          <w:b w:val="false"/>
          <w:i w:val="false"/>
          <w:color w:val="000000"/>
          <w:sz w:val="28"/>
        </w:rPr>
        <w:t xml:space="preserve">    колы, условия выпуска) по вопросам                        истече- </w:t>
      </w:r>
    </w:p>
    <w:p>
      <w:pPr>
        <w:spacing w:after="0"/>
        <w:ind w:left="0"/>
        <w:jc w:val="both"/>
      </w:pPr>
      <w:r>
        <w:rPr>
          <w:rFonts w:ascii="Times New Roman"/>
          <w:b w:val="false"/>
          <w:i w:val="false"/>
          <w:color w:val="000000"/>
          <w:sz w:val="28"/>
        </w:rPr>
        <w:t xml:space="preserve">    вторичного рынка государственных                          ния сро- </w:t>
      </w:r>
    </w:p>
    <w:p>
      <w:pPr>
        <w:spacing w:after="0"/>
        <w:ind w:left="0"/>
        <w:jc w:val="both"/>
      </w:pPr>
      <w:r>
        <w:rPr>
          <w:rFonts w:ascii="Times New Roman"/>
          <w:b w:val="false"/>
          <w:i w:val="false"/>
          <w:color w:val="000000"/>
          <w:sz w:val="28"/>
        </w:rPr>
        <w:t xml:space="preserve">    ценных бумаг                                              ков дей- </w:t>
      </w:r>
    </w:p>
    <w:p>
      <w:pPr>
        <w:spacing w:after="0"/>
        <w:ind w:left="0"/>
        <w:jc w:val="both"/>
      </w:pPr>
      <w:r>
        <w:rPr>
          <w:rFonts w:ascii="Times New Roman"/>
          <w:b w:val="false"/>
          <w:i w:val="false"/>
          <w:color w:val="000000"/>
          <w:sz w:val="28"/>
        </w:rPr>
        <w:t xml:space="preserve">                                                              ствия до- </w:t>
      </w:r>
    </w:p>
    <w:p>
      <w:pPr>
        <w:spacing w:after="0"/>
        <w:ind w:left="0"/>
        <w:jc w:val="both"/>
      </w:pPr>
      <w:r>
        <w:rPr>
          <w:rFonts w:ascii="Times New Roman"/>
          <w:b w:val="false"/>
          <w:i w:val="false"/>
          <w:color w:val="000000"/>
          <w:sz w:val="28"/>
        </w:rPr>
        <w:t xml:space="preserve">                                                              говоров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162. Ведомости, акты и приложения к ак-      3 года    3 года  </w:t>
      </w:r>
    </w:p>
    <w:p>
      <w:pPr>
        <w:spacing w:after="0"/>
        <w:ind w:left="0"/>
        <w:jc w:val="both"/>
      </w:pPr>
      <w:r>
        <w:rPr>
          <w:rFonts w:ascii="Times New Roman"/>
          <w:b w:val="false"/>
          <w:i w:val="false"/>
          <w:color w:val="000000"/>
          <w:sz w:val="28"/>
        </w:rPr>
        <w:t xml:space="preserve">    там на погашенные государственные  </w:t>
      </w:r>
    </w:p>
    <w:p>
      <w:pPr>
        <w:spacing w:after="0"/>
        <w:ind w:left="0"/>
        <w:jc w:val="both"/>
      </w:pPr>
      <w:r>
        <w:rPr>
          <w:rFonts w:ascii="Times New Roman"/>
          <w:b w:val="false"/>
          <w:i w:val="false"/>
          <w:color w:val="000000"/>
          <w:sz w:val="28"/>
        </w:rPr>
        <w:t xml:space="preserve">    ценные бумаги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11. Операции с ценными бумагами </w:t>
      </w:r>
    </w:p>
    <w:p>
      <w:pPr>
        <w:spacing w:after="0"/>
        <w:ind w:left="0"/>
        <w:jc w:val="both"/>
      </w:pPr>
      <w:r>
        <w:rPr>
          <w:rFonts w:ascii="Times New Roman"/>
          <w:b w:val="false"/>
          <w:i w:val="false"/>
          <w:color w:val="000000"/>
          <w:sz w:val="28"/>
        </w:rPr>
        <w:t xml:space="preserve">                        коммерческих организаций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163. Проспекты эмиссий выпусков цен-      постоянно     постоянно  </w:t>
      </w:r>
    </w:p>
    <w:p>
      <w:pPr>
        <w:spacing w:after="0"/>
        <w:ind w:left="0"/>
        <w:jc w:val="both"/>
      </w:pPr>
      <w:r>
        <w:rPr>
          <w:rFonts w:ascii="Times New Roman"/>
          <w:b w:val="false"/>
          <w:i w:val="false"/>
          <w:color w:val="000000"/>
          <w:sz w:val="28"/>
        </w:rPr>
        <w:t xml:space="preserve">    ных бумаг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164. Условия выпусков депозитных, сбе-    постоянно       до </w:t>
      </w:r>
    </w:p>
    <w:p>
      <w:pPr>
        <w:spacing w:after="0"/>
        <w:ind w:left="0"/>
        <w:jc w:val="both"/>
      </w:pPr>
      <w:r>
        <w:rPr>
          <w:rFonts w:ascii="Times New Roman"/>
          <w:b w:val="false"/>
          <w:i w:val="false"/>
          <w:color w:val="000000"/>
          <w:sz w:val="28"/>
        </w:rPr>
        <w:t xml:space="preserve">    регательных сертификатов, векселей                минования  </w:t>
      </w:r>
    </w:p>
    <w:p>
      <w:pPr>
        <w:spacing w:after="0"/>
        <w:ind w:left="0"/>
        <w:jc w:val="both"/>
      </w:pPr>
      <w:r>
        <w:rPr>
          <w:rFonts w:ascii="Times New Roman"/>
          <w:b w:val="false"/>
          <w:i w:val="false"/>
          <w:color w:val="000000"/>
          <w:sz w:val="28"/>
        </w:rPr>
        <w:t xml:space="preserve">                                                      надобности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165. Документы (положения, правила) о     постоянно       до </w:t>
      </w:r>
    </w:p>
    <w:p>
      <w:pPr>
        <w:spacing w:after="0"/>
        <w:ind w:left="0"/>
        <w:jc w:val="both"/>
      </w:pPr>
      <w:r>
        <w:rPr>
          <w:rFonts w:ascii="Times New Roman"/>
          <w:b w:val="false"/>
          <w:i w:val="false"/>
          <w:color w:val="000000"/>
          <w:sz w:val="28"/>
        </w:rPr>
        <w:t xml:space="preserve">    выпуске, обращении депозитных,                    минования  </w:t>
      </w:r>
    </w:p>
    <w:p>
      <w:pPr>
        <w:spacing w:after="0"/>
        <w:ind w:left="0"/>
        <w:jc w:val="both"/>
      </w:pPr>
      <w:r>
        <w:rPr>
          <w:rFonts w:ascii="Times New Roman"/>
          <w:b w:val="false"/>
          <w:i w:val="false"/>
          <w:color w:val="000000"/>
          <w:sz w:val="28"/>
        </w:rPr>
        <w:t xml:space="preserve">    сберегательных сертификатов, век-                 надобности </w:t>
      </w:r>
    </w:p>
    <w:p>
      <w:pPr>
        <w:spacing w:after="0"/>
        <w:ind w:left="0"/>
        <w:jc w:val="both"/>
      </w:pPr>
      <w:r>
        <w:rPr>
          <w:rFonts w:ascii="Times New Roman"/>
          <w:b w:val="false"/>
          <w:i w:val="false"/>
          <w:color w:val="000000"/>
          <w:sz w:val="28"/>
        </w:rPr>
        <w:t xml:space="preserve">    селей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166. Переписка о выпуске, обращении де-     5 лет        5 лет </w:t>
      </w:r>
    </w:p>
    <w:p>
      <w:pPr>
        <w:spacing w:after="0"/>
        <w:ind w:left="0"/>
        <w:jc w:val="both"/>
      </w:pPr>
      <w:r>
        <w:rPr>
          <w:rFonts w:ascii="Times New Roman"/>
          <w:b w:val="false"/>
          <w:i w:val="false"/>
          <w:color w:val="000000"/>
          <w:sz w:val="28"/>
        </w:rPr>
        <w:t xml:space="preserve">    позитных сберегательных сертифи- </w:t>
      </w:r>
    </w:p>
    <w:p>
      <w:pPr>
        <w:spacing w:after="0"/>
        <w:ind w:left="0"/>
        <w:jc w:val="both"/>
      </w:pPr>
      <w:r>
        <w:rPr>
          <w:rFonts w:ascii="Times New Roman"/>
          <w:b w:val="false"/>
          <w:i w:val="false"/>
          <w:color w:val="000000"/>
          <w:sz w:val="28"/>
        </w:rPr>
        <w:t xml:space="preserve">    катов, векселей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167. Квартальные отчеты банка о работе с   постоянно       до   </w:t>
      </w:r>
    </w:p>
    <w:p>
      <w:pPr>
        <w:spacing w:after="0"/>
        <w:ind w:left="0"/>
        <w:jc w:val="both"/>
      </w:pPr>
      <w:r>
        <w:rPr>
          <w:rFonts w:ascii="Times New Roman"/>
          <w:b w:val="false"/>
          <w:i w:val="false"/>
          <w:color w:val="000000"/>
          <w:sz w:val="28"/>
        </w:rPr>
        <w:t xml:space="preserve">    ценными бумагами                                   минования     </w:t>
      </w:r>
    </w:p>
    <w:p>
      <w:pPr>
        <w:spacing w:after="0"/>
        <w:ind w:left="0"/>
        <w:jc w:val="both"/>
      </w:pPr>
      <w:r>
        <w:rPr>
          <w:rFonts w:ascii="Times New Roman"/>
          <w:b w:val="false"/>
          <w:i w:val="false"/>
          <w:color w:val="000000"/>
          <w:sz w:val="28"/>
        </w:rPr>
        <w:t xml:space="preserve">                                                       надобности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168. Документы (подписные листы, лице-     5 лет*       5 лет*  *после    </w:t>
      </w:r>
    </w:p>
    <w:p>
      <w:pPr>
        <w:spacing w:after="0"/>
        <w:ind w:left="0"/>
        <w:jc w:val="both"/>
      </w:pPr>
      <w:r>
        <w:rPr>
          <w:rFonts w:ascii="Times New Roman"/>
          <w:b w:val="false"/>
          <w:i w:val="false"/>
          <w:color w:val="000000"/>
          <w:sz w:val="28"/>
        </w:rPr>
        <w:t xml:space="preserve">    вые счета владельцев акций, справки                       перехода  </w:t>
      </w:r>
    </w:p>
    <w:p>
      <w:pPr>
        <w:spacing w:after="0"/>
        <w:ind w:left="0"/>
        <w:jc w:val="both"/>
      </w:pPr>
      <w:r>
        <w:rPr>
          <w:rFonts w:ascii="Times New Roman"/>
          <w:b w:val="false"/>
          <w:i w:val="false"/>
          <w:color w:val="000000"/>
          <w:sz w:val="28"/>
        </w:rPr>
        <w:t xml:space="preserve">    о денежных средствах, поступивших в                       права   </w:t>
      </w:r>
    </w:p>
    <w:p>
      <w:pPr>
        <w:spacing w:after="0"/>
        <w:ind w:left="0"/>
        <w:jc w:val="both"/>
      </w:pPr>
      <w:r>
        <w:rPr>
          <w:rFonts w:ascii="Times New Roman"/>
          <w:b w:val="false"/>
          <w:i w:val="false"/>
          <w:color w:val="000000"/>
          <w:sz w:val="28"/>
        </w:rPr>
        <w:t xml:space="preserve">    уплату за акции  инвестиционных                           собст- </w:t>
      </w:r>
    </w:p>
    <w:p>
      <w:pPr>
        <w:spacing w:after="0"/>
        <w:ind w:left="0"/>
        <w:jc w:val="both"/>
      </w:pPr>
      <w:r>
        <w:rPr>
          <w:rFonts w:ascii="Times New Roman"/>
          <w:b w:val="false"/>
          <w:i w:val="false"/>
          <w:color w:val="000000"/>
          <w:sz w:val="28"/>
        </w:rPr>
        <w:t xml:space="preserve">    фондов) о размещении акций инве-                          венности   </w:t>
      </w:r>
    </w:p>
    <w:p>
      <w:pPr>
        <w:spacing w:after="0"/>
        <w:ind w:left="0"/>
        <w:jc w:val="both"/>
      </w:pPr>
      <w:r>
        <w:rPr>
          <w:rFonts w:ascii="Times New Roman"/>
          <w:b w:val="false"/>
          <w:i w:val="false"/>
          <w:color w:val="000000"/>
          <w:sz w:val="28"/>
        </w:rPr>
        <w:t xml:space="preserve">    стиционных фондов                                         на акцию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169. Протоколы о гашении приватизаци-      постоянно   постоянно  </w:t>
      </w:r>
    </w:p>
    <w:p>
      <w:pPr>
        <w:spacing w:after="0"/>
        <w:ind w:left="0"/>
        <w:jc w:val="both"/>
      </w:pPr>
      <w:r>
        <w:rPr>
          <w:rFonts w:ascii="Times New Roman"/>
          <w:b w:val="false"/>
          <w:i w:val="false"/>
          <w:color w:val="000000"/>
          <w:sz w:val="28"/>
        </w:rPr>
        <w:t xml:space="preserve">    онных чеков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170. Документы (отчеты, списки, справ-     2 года*    2 года*  *после  </w:t>
      </w:r>
    </w:p>
    <w:p>
      <w:pPr>
        <w:spacing w:after="0"/>
        <w:ind w:left="0"/>
        <w:jc w:val="both"/>
      </w:pPr>
      <w:r>
        <w:rPr>
          <w:rFonts w:ascii="Times New Roman"/>
          <w:b w:val="false"/>
          <w:i w:val="false"/>
          <w:color w:val="000000"/>
          <w:sz w:val="28"/>
        </w:rPr>
        <w:t xml:space="preserve">    ки) о выдаче приватизированных че-                       передачи  </w:t>
      </w:r>
    </w:p>
    <w:p>
      <w:pPr>
        <w:spacing w:after="0"/>
        <w:ind w:left="0"/>
        <w:jc w:val="both"/>
      </w:pPr>
      <w:r>
        <w:rPr>
          <w:rFonts w:ascii="Times New Roman"/>
          <w:b w:val="false"/>
          <w:i w:val="false"/>
          <w:color w:val="000000"/>
          <w:sz w:val="28"/>
        </w:rPr>
        <w:t xml:space="preserve">    ков, журналы учета свидетельств,                         привати-  </w:t>
      </w:r>
    </w:p>
    <w:p>
      <w:pPr>
        <w:spacing w:after="0"/>
        <w:ind w:left="0"/>
        <w:jc w:val="both"/>
      </w:pPr>
      <w:r>
        <w:rPr>
          <w:rFonts w:ascii="Times New Roman"/>
          <w:b w:val="false"/>
          <w:i w:val="false"/>
          <w:color w:val="000000"/>
          <w:sz w:val="28"/>
        </w:rPr>
        <w:t xml:space="preserve">    выданных при депонировании при-                          зирован- </w:t>
      </w:r>
    </w:p>
    <w:p>
      <w:pPr>
        <w:spacing w:after="0"/>
        <w:ind w:left="0"/>
        <w:jc w:val="both"/>
      </w:pPr>
      <w:r>
        <w:rPr>
          <w:rFonts w:ascii="Times New Roman"/>
          <w:b w:val="false"/>
          <w:i w:val="false"/>
          <w:color w:val="000000"/>
          <w:sz w:val="28"/>
        </w:rPr>
        <w:t xml:space="preserve">    ватизированных чеков                                     ных че- </w:t>
      </w:r>
    </w:p>
    <w:p>
      <w:pPr>
        <w:spacing w:after="0"/>
        <w:ind w:left="0"/>
        <w:jc w:val="both"/>
      </w:pPr>
      <w:r>
        <w:rPr>
          <w:rFonts w:ascii="Times New Roman"/>
          <w:b w:val="false"/>
          <w:i w:val="false"/>
          <w:color w:val="000000"/>
          <w:sz w:val="28"/>
        </w:rPr>
        <w:t xml:space="preserve">                                                             ков в  </w:t>
      </w:r>
    </w:p>
    <w:p>
      <w:pPr>
        <w:spacing w:after="0"/>
        <w:ind w:left="0"/>
        <w:jc w:val="both"/>
      </w:pPr>
      <w:r>
        <w:rPr>
          <w:rFonts w:ascii="Times New Roman"/>
          <w:b w:val="false"/>
          <w:i w:val="false"/>
          <w:color w:val="000000"/>
          <w:sz w:val="28"/>
        </w:rPr>
        <w:t xml:space="preserve">                                                             центр  </w:t>
      </w:r>
    </w:p>
    <w:p>
      <w:pPr>
        <w:spacing w:after="0"/>
        <w:ind w:left="0"/>
        <w:jc w:val="both"/>
      </w:pPr>
      <w:r>
        <w:rPr>
          <w:rFonts w:ascii="Times New Roman"/>
          <w:b w:val="false"/>
          <w:i w:val="false"/>
          <w:color w:val="000000"/>
          <w:sz w:val="28"/>
        </w:rPr>
        <w:t xml:space="preserve">                                                             уничто- </w:t>
      </w:r>
    </w:p>
    <w:p>
      <w:pPr>
        <w:spacing w:after="0"/>
        <w:ind w:left="0"/>
        <w:jc w:val="both"/>
      </w:pPr>
      <w:r>
        <w:rPr>
          <w:rFonts w:ascii="Times New Roman"/>
          <w:b w:val="false"/>
          <w:i w:val="false"/>
          <w:color w:val="000000"/>
          <w:sz w:val="28"/>
        </w:rPr>
        <w:t xml:space="preserve">                                                             жения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171. Документы (справки, описи, квитан-    5 лет    5 лет  </w:t>
      </w:r>
    </w:p>
    <w:p>
      <w:pPr>
        <w:spacing w:after="0"/>
        <w:ind w:left="0"/>
        <w:jc w:val="both"/>
      </w:pPr>
      <w:r>
        <w:rPr>
          <w:rFonts w:ascii="Times New Roman"/>
          <w:b w:val="false"/>
          <w:i w:val="false"/>
          <w:color w:val="000000"/>
          <w:sz w:val="28"/>
        </w:rPr>
        <w:t xml:space="preserve">    ции, копии распоряжений) о совер- </w:t>
      </w:r>
    </w:p>
    <w:p>
      <w:pPr>
        <w:spacing w:after="0"/>
        <w:ind w:left="0"/>
        <w:jc w:val="both"/>
      </w:pPr>
      <w:r>
        <w:rPr>
          <w:rFonts w:ascii="Times New Roman"/>
          <w:b w:val="false"/>
          <w:i w:val="false"/>
          <w:color w:val="000000"/>
          <w:sz w:val="28"/>
        </w:rPr>
        <w:t xml:space="preserve">    шении операций с ценными бумага- </w:t>
      </w:r>
    </w:p>
    <w:p>
      <w:pPr>
        <w:spacing w:after="0"/>
        <w:ind w:left="0"/>
        <w:jc w:val="both"/>
      </w:pPr>
      <w:r>
        <w:rPr>
          <w:rFonts w:ascii="Times New Roman"/>
          <w:b w:val="false"/>
          <w:i w:val="false"/>
          <w:color w:val="000000"/>
          <w:sz w:val="28"/>
        </w:rPr>
        <w:t xml:space="preserve">    ми инвестиционных фондов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172. Документы по учету имущества ин-      5 лет    5 лет   </w:t>
      </w:r>
    </w:p>
    <w:p>
      <w:pPr>
        <w:spacing w:after="0"/>
        <w:ind w:left="0"/>
        <w:jc w:val="both"/>
      </w:pPr>
      <w:r>
        <w:rPr>
          <w:rFonts w:ascii="Times New Roman"/>
          <w:b w:val="false"/>
          <w:i w:val="false"/>
          <w:color w:val="000000"/>
          <w:sz w:val="28"/>
        </w:rPr>
        <w:t xml:space="preserve">    вестиционных фондов, находящихся  </w:t>
      </w:r>
    </w:p>
    <w:p>
      <w:pPr>
        <w:spacing w:after="0"/>
        <w:ind w:left="0"/>
        <w:jc w:val="both"/>
      </w:pPr>
      <w:r>
        <w:rPr>
          <w:rFonts w:ascii="Times New Roman"/>
          <w:b w:val="false"/>
          <w:i w:val="false"/>
          <w:color w:val="000000"/>
          <w:sz w:val="28"/>
        </w:rPr>
        <w:t xml:space="preserve">    на полном депозитарном обслужива- </w:t>
      </w:r>
    </w:p>
    <w:p>
      <w:pPr>
        <w:spacing w:after="0"/>
        <w:ind w:left="0"/>
        <w:jc w:val="both"/>
      </w:pPr>
      <w:r>
        <w:rPr>
          <w:rFonts w:ascii="Times New Roman"/>
          <w:b w:val="false"/>
          <w:i w:val="false"/>
          <w:color w:val="000000"/>
          <w:sz w:val="28"/>
        </w:rPr>
        <w:t xml:space="preserve">    нии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173. Счета на оплату услуг депозитария,    5 лет    5 лет </w:t>
      </w:r>
    </w:p>
    <w:p>
      <w:pPr>
        <w:spacing w:after="0"/>
        <w:ind w:left="0"/>
        <w:jc w:val="both"/>
      </w:pPr>
      <w:r>
        <w:rPr>
          <w:rFonts w:ascii="Times New Roman"/>
          <w:b w:val="false"/>
          <w:i w:val="false"/>
          <w:color w:val="000000"/>
          <w:sz w:val="28"/>
        </w:rPr>
        <w:t xml:space="preserve">    вознаграждений за размещение акций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174. Акты приема-передачи свидетельств     3 года*  3 года*    *после  </w:t>
      </w:r>
    </w:p>
    <w:p>
      <w:pPr>
        <w:spacing w:after="0"/>
        <w:ind w:left="0"/>
        <w:jc w:val="both"/>
      </w:pPr>
      <w:r>
        <w:rPr>
          <w:rFonts w:ascii="Times New Roman"/>
          <w:b w:val="false"/>
          <w:i w:val="false"/>
          <w:color w:val="000000"/>
          <w:sz w:val="28"/>
        </w:rPr>
        <w:t xml:space="preserve">    о владении акциями инвестиционных                        перехода  </w:t>
      </w:r>
    </w:p>
    <w:p>
      <w:pPr>
        <w:spacing w:after="0"/>
        <w:ind w:left="0"/>
        <w:jc w:val="both"/>
      </w:pPr>
      <w:r>
        <w:rPr>
          <w:rFonts w:ascii="Times New Roman"/>
          <w:b w:val="false"/>
          <w:i w:val="false"/>
          <w:color w:val="000000"/>
          <w:sz w:val="28"/>
        </w:rPr>
        <w:t xml:space="preserve">    фондов                                                   права  </w:t>
      </w:r>
    </w:p>
    <w:p>
      <w:pPr>
        <w:spacing w:after="0"/>
        <w:ind w:left="0"/>
        <w:jc w:val="both"/>
      </w:pPr>
      <w:r>
        <w:rPr>
          <w:rFonts w:ascii="Times New Roman"/>
          <w:b w:val="false"/>
          <w:i w:val="false"/>
          <w:color w:val="000000"/>
          <w:sz w:val="28"/>
        </w:rPr>
        <w:t xml:space="preserve">                                                             собст- </w:t>
      </w:r>
    </w:p>
    <w:p>
      <w:pPr>
        <w:spacing w:after="0"/>
        <w:ind w:left="0"/>
        <w:jc w:val="both"/>
      </w:pPr>
      <w:r>
        <w:rPr>
          <w:rFonts w:ascii="Times New Roman"/>
          <w:b w:val="false"/>
          <w:i w:val="false"/>
          <w:color w:val="000000"/>
          <w:sz w:val="28"/>
        </w:rPr>
        <w:t xml:space="preserve">                                                             венности  </w:t>
      </w:r>
    </w:p>
    <w:p>
      <w:pPr>
        <w:spacing w:after="0"/>
        <w:ind w:left="0"/>
        <w:jc w:val="both"/>
      </w:pPr>
      <w:r>
        <w:rPr>
          <w:rFonts w:ascii="Times New Roman"/>
          <w:b w:val="false"/>
          <w:i w:val="false"/>
          <w:color w:val="000000"/>
          <w:sz w:val="28"/>
        </w:rPr>
        <w:t xml:space="preserve">                                                             на акцию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175. Договоры о купле-продаже акций и       5 лет*   5 лет*   *после  </w:t>
      </w:r>
    </w:p>
    <w:p>
      <w:pPr>
        <w:spacing w:after="0"/>
        <w:ind w:left="0"/>
        <w:jc w:val="both"/>
      </w:pPr>
      <w:r>
        <w:rPr>
          <w:rFonts w:ascii="Times New Roman"/>
          <w:b w:val="false"/>
          <w:i w:val="false"/>
          <w:color w:val="000000"/>
          <w:sz w:val="28"/>
        </w:rPr>
        <w:t xml:space="preserve">    документы к ним (передаточные рас-                       истече- </w:t>
      </w:r>
    </w:p>
    <w:p>
      <w:pPr>
        <w:spacing w:after="0"/>
        <w:ind w:left="0"/>
        <w:jc w:val="both"/>
      </w:pPr>
      <w:r>
        <w:rPr>
          <w:rFonts w:ascii="Times New Roman"/>
          <w:b w:val="false"/>
          <w:i w:val="false"/>
          <w:color w:val="000000"/>
          <w:sz w:val="28"/>
        </w:rPr>
        <w:t xml:space="preserve">    поряжения, подписные листы, заяв-                        ния сро- </w:t>
      </w:r>
    </w:p>
    <w:p>
      <w:pPr>
        <w:spacing w:after="0"/>
        <w:ind w:left="0"/>
        <w:jc w:val="both"/>
      </w:pPr>
      <w:r>
        <w:rPr>
          <w:rFonts w:ascii="Times New Roman"/>
          <w:b w:val="false"/>
          <w:i w:val="false"/>
          <w:color w:val="000000"/>
          <w:sz w:val="28"/>
        </w:rPr>
        <w:t xml:space="preserve">    ления-обязательства на приобретение                      ка дейст- </w:t>
      </w:r>
    </w:p>
    <w:p>
      <w:pPr>
        <w:spacing w:after="0"/>
        <w:ind w:left="0"/>
        <w:jc w:val="both"/>
      </w:pPr>
      <w:r>
        <w:rPr>
          <w:rFonts w:ascii="Times New Roman"/>
          <w:b w:val="false"/>
          <w:i w:val="false"/>
          <w:color w:val="000000"/>
          <w:sz w:val="28"/>
        </w:rPr>
        <w:t xml:space="preserve">    акций)                                                   вия дого- </w:t>
      </w:r>
    </w:p>
    <w:p>
      <w:pPr>
        <w:spacing w:after="0"/>
        <w:ind w:left="0"/>
        <w:jc w:val="both"/>
      </w:pPr>
      <w:r>
        <w:rPr>
          <w:rFonts w:ascii="Times New Roman"/>
          <w:b w:val="false"/>
          <w:i w:val="false"/>
          <w:color w:val="000000"/>
          <w:sz w:val="28"/>
        </w:rPr>
        <w:t xml:space="preserve">                                                             вора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176. Документы (договоры, акты, пере-       5 лет*   5 лет*   * после  </w:t>
      </w:r>
    </w:p>
    <w:p>
      <w:pPr>
        <w:spacing w:after="0"/>
        <w:ind w:left="0"/>
        <w:jc w:val="both"/>
      </w:pPr>
      <w:r>
        <w:rPr>
          <w:rFonts w:ascii="Times New Roman"/>
          <w:b w:val="false"/>
          <w:i w:val="false"/>
          <w:color w:val="000000"/>
          <w:sz w:val="28"/>
        </w:rPr>
        <w:t xml:space="preserve">    писка) о приобретении ценных бумаг                       перехода  </w:t>
      </w:r>
    </w:p>
    <w:p>
      <w:pPr>
        <w:spacing w:after="0"/>
        <w:ind w:left="0"/>
        <w:jc w:val="both"/>
      </w:pPr>
      <w:r>
        <w:rPr>
          <w:rFonts w:ascii="Times New Roman"/>
          <w:b w:val="false"/>
          <w:i w:val="false"/>
          <w:color w:val="000000"/>
          <w:sz w:val="28"/>
        </w:rPr>
        <w:t xml:space="preserve">                                                             права  </w:t>
      </w:r>
    </w:p>
    <w:p>
      <w:pPr>
        <w:spacing w:after="0"/>
        <w:ind w:left="0"/>
        <w:jc w:val="both"/>
      </w:pPr>
      <w:r>
        <w:rPr>
          <w:rFonts w:ascii="Times New Roman"/>
          <w:b w:val="false"/>
          <w:i w:val="false"/>
          <w:color w:val="000000"/>
          <w:sz w:val="28"/>
        </w:rPr>
        <w:t xml:space="preserve">                                                             собст- </w:t>
      </w:r>
    </w:p>
    <w:p>
      <w:pPr>
        <w:spacing w:after="0"/>
        <w:ind w:left="0"/>
        <w:jc w:val="both"/>
      </w:pPr>
      <w:r>
        <w:rPr>
          <w:rFonts w:ascii="Times New Roman"/>
          <w:b w:val="false"/>
          <w:i w:val="false"/>
          <w:color w:val="000000"/>
          <w:sz w:val="28"/>
        </w:rPr>
        <w:t xml:space="preserve">                                                             венности  </w:t>
      </w:r>
    </w:p>
    <w:p>
      <w:pPr>
        <w:spacing w:after="0"/>
        <w:ind w:left="0"/>
        <w:jc w:val="both"/>
      </w:pPr>
      <w:r>
        <w:rPr>
          <w:rFonts w:ascii="Times New Roman"/>
          <w:b w:val="false"/>
          <w:i w:val="false"/>
          <w:color w:val="000000"/>
          <w:sz w:val="28"/>
        </w:rPr>
        <w:t xml:space="preserve">                                                             на цен- </w:t>
      </w:r>
    </w:p>
    <w:p>
      <w:pPr>
        <w:spacing w:after="0"/>
        <w:ind w:left="0"/>
        <w:jc w:val="both"/>
      </w:pPr>
      <w:r>
        <w:rPr>
          <w:rFonts w:ascii="Times New Roman"/>
          <w:b w:val="false"/>
          <w:i w:val="false"/>
          <w:color w:val="000000"/>
          <w:sz w:val="28"/>
        </w:rPr>
        <w:t xml:space="preserve">                                                             ную бу- </w:t>
      </w:r>
    </w:p>
    <w:p>
      <w:pPr>
        <w:spacing w:after="0"/>
        <w:ind w:left="0"/>
        <w:jc w:val="both"/>
      </w:pPr>
      <w:r>
        <w:rPr>
          <w:rFonts w:ascii="Times New Roman"/>
          <w:b w:val="false"/>
          <w:i w:val="false"/>
          <w:color w:val="000000"/>
          <w:sz w:val="28"/>
        </w:rPr>
        <w:t xml:space="preserve">                                                             магу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177. Договоры купли-продажи корпора-       10 лет*   10 лет*  *после  </w:t>
      </w:r>
    </w:p>
    <w:p>
      <w:pPr>
        <w:spacing w:after="0"/>
        <w:ind w:left="0"/>
        <w:jc w:val="both"/>
      </w:pPr>
      <w:r>
        <w:rPr>
          <w:rFonts w:ascii="Times New Roman"/>
          <w:b w:val="false"/>
          <w:i w:val="false"/>
          <w:color w:val="000000"/>
          <w:sz w:val="28"/>
        </w:rPr>
        <w:t xml:space="preserve">    тивных ценных бумаг                                      истече- </w:t>
      </w:r>
    </w:p>
    <w:p>
      <w:pPr>
        <w:spacing w:after="0"/>
        <w:ind w:left="0"/>
        <w:jc w:val="both"/>
      </w:pPr>
      <w:r>
        <w:rPr>
          <w:rFonts w:ascii="Times New Roman"/>
          <w:b w:val="false"/>
          <w:i w:val="false"/>
          <w:color w:val="000000"/>
          <w:sz w:val="28"/>
        </w:rPr>
        <w:t xml:space="preserve">                                                             ния сро- </w:t>
      </w:r>
    </w:p>
    <w:p>
      <w:pPr>
        <w:spacing w:after="0"/>
        <w:ind w:left="0"/>
        <w:jc w:val="both"/>
      </w:pPr>
      <w:r>
        <w:rPr>
          <w:rFonts w:ascii="Times New Roman"/>
          <w:b w:val="false"/>
          <w:i w:val="false"/>
          <w:color w:val="000000"/>
          <w:sz w:val="28"/>
        </w:rPr>
        <w:t xml:space="preserve">                                                             ка дейст- </w:t>
      </w:r>
    </w:p>
    <w:p>
      <w:pPr>
        <w:spacing w:after="0"/>
        <w:ind w:left="0"/>
        <w:jc w:val="both"/>
      </w:pPr>
      <w:r>
        <w:rPr>
          <w:rFonts w:ascii="Times New Roman"/>
          <w:b w:val="false"/>
          <w:i w:val="false"/>
          <w:color w:val="000000"/>
          <w:sz w:val="28"/>
        </w:rPr>
        <w:t xml:space="preserve">                                                             вия дого- </w:t>
      </w:r>
    </w:p>
    <w:p>
      <w:pPr>
        <w:spacing w:after="0"/>
        <w:ind w:left="0"/>
        <w:jc w:val="both"/>
      </w:pPr>
      <w:r>
        <w:rPr>
          <w:rFonts w:ascii="Times New Roman"/>
          <w:b w:val="false"/>
          <w:i w:val="false"/>
          <w:color w:val="000000"/>
          <w:sz w:val="28"/>
        </w:rPr>
        <w:t xml:space="preserve">                                                             вора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178. Заявки на продажу и покупку корпо-    5 лет     5 лет </w:t>
      </w:r>
    </w:p>
    <w:p>
      <w:pPr>
        <w:spacing w:after="0"/>
        <w:ind w:left="0"/>
        <w:jc w:val="both"/>
      </w:pPr>
      <w:r>
        <w:rPr>
          <w:rFonts w:ascii="Times New Roman"/>
          <w:b w:val="false"/>
          <w:i w:val="false"/>
          <w:color w:val="000000"/>
          <w:sz w:val="28"/>
        </w:rPr>
        <w:t xml:space="preserve">    ративных ценных бумаг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179. Выписки из реестров акционеров        5 лет     5 лет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180. Лицевые счета, счета депо клиентов,   5 лет     5 лет </w:t>
      </w:r>
    </w:p>
    <w:p>
      <w:pPr>
        <w:spacing w:after="0"/>
        <w:ind w:left="0"/>
        <w:jc w:val="both"/>
      </w:pPr>
      <w:r>
        <w:rPr>
          <w:rFonts w:ascii="Times New Roman"/>
          <w:b w:val="false"/>
          <w:i w:val="false"/>
          <w:color w:val="000000"/>
          <w:sz w:val="28"/>
        </w:rPr>
        <w:t xml:space="preserve">    выписки по счетам депо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181. Месячные отчеты брокера о выпол-      5 лет     5 лет </w:t>
      </w:r>
    </w:p>
    <w:p>
      <w:pPr>
        <w:spacing w:after="0"/>
        <w:ind w:left="0"/>
        <w:jc w:val="both"/>
      </w:pPr>
      <w:r>
        <w:rPr>
          <w:rFonts w:ascii="Times New Roman"/>
          <w:b w:val="false"/>
          <w:i w:val="false"/>
          <w:color w:val="000000"/>
          <w:sz w:val="28"/>
        </w:rPr>
        <w:t xml:space="preserve">    ненных сделках и работе с ценными  </w:t>
      </w:r>
    </w:p>
    <w:p>
      <w:pPr>
        <w:spacing w:after="0"/>
        <w:ind w:left="0"/>
        <w:jc w:val="both"/>
      </w:pPr>
      <w:r>
        <w:rPr>
          <w:rFonts w:ascii="Times New Roman"/>
          <w:b w:val="false"/>
          <w:i w:val="false"/>
          <w:color w:val="000000"/>
          <w:sz w:val="28"/>
        </w:rPr>
        <w:t xml:space="preserve">    бумагами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182. Документы по вопросам вторичного      5 лет     5 лет  </w:t>
      </w:r>
    </w:p>
    <w:p>
      <w:pPr>
        <w:spacing w:after="0"/>
        <w:ind w:left="0"/>
        <w:jc w:val="both"/>
      </w:pPr>
      <w:r>
        <w:rPr>
          <w:rFonts w:ascii="Times New Roman"/>
          <w:b w:val="false"/>
          <w:i w:val="false"/>
          <w:color w:val="000000"/>
          <w:sz w:val="28"/>
        </w:rPr>
        <w:t xml:space="preserve">    рынка корпоративных ценных бумаг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183. Документы (договоры, заключения,     5 лет*     5 лет*    *после  </w:t>
      </w:r>
    </w:p>
    <w:p>
      <w:pPr>
        <w:spacing w:after="0"/>
        <w:ind w:left="0"/>
        <w:jc w:val="both"/>
      </w:pPr>
      <w:r>
        <w:rPr>
          <w:rFonts w:ascii="Times New Roman"/>
          <w:b w:val="false"/>
          <w:i w:val="false"/>
          <w:color w:val="000000"/>
          <w:sz w:val="28"/>
        </w:rPr>
        <w:t xml:space="preserve">    справки) по оформлению продажи                            истече-   </w:t>
      </w:r>
    </w:p>
    <w:p>
      <w:pPr>
        <w:spacing w:after="0"/>
        <w:ind w:left="0"/>
        <w:jc w:val="both"/>
      </w:pPr>
      <w:r>
        <w:rPr>
          <w:rFonts w:ascii="Times New Roman"/>
          <w:b w:val="false"/>
          <w:i w:val="false"/>
          <w:color w:val="000000"/>
          <w:sz w:val="28"/>
        </w:rPr>
        <w:t xml:space="preserve">    векселей                                                  ния сро- </w:t>
      </w:r>
    </w:p>
    <w:p>
      <w:pPr>
        <w:spacing w:after="0"/>
        <w:ind w:left="0"/>
        <w:jc w:val="both"/>
      </w:pPr>
      <w:r>
        <w:rPr>
          <w:rFonts w:ascii="Times New Roman"/>
          <w:b w:val="false"/>
          <w:i w:val="false"/>
          <w:color w:val="000000"/>
          <w:sz w:val="28"/>
        </w:rPr>
        <w:t xml:space="preserve">                                                              ка дейст- </w:t>
      </w:r>
    </w:p>
    <w:p>
      <w:pPr>
        <w:spacing w:after="0"/>
        <w:ind w:left="0"/>
        <w:jc w:val="both"/>
      </w:pPr>
      <w:r>
        <w:rPr>
          <w:rFonts w:ascii="Times New Roman"/>
          <w:b w:val="false"/>
          <w:i w:val="false"/>
          <w:color w:val="000000"/>
          <w:sz w:val="28"/>
        </w:rPr>
        <w:t xml:space="preserve">                                                              вия дого- </w:t>
      </w:r>
    </w:p>
    <w:p>
      <w:pPr>
        <w:spacing w:after="0"/>
        <w:ind w:left="0"/>
        <w:jc w:val="both"/>
      </w:pPr>
      <w:r>
        <w:rPr>
          <w:rFonts w:ascii="Times New Roman"/>
          <w:b w:val="false"/>
          <w:i w:val="false"/>
          <w:color w:val="000000"/>
          <w:sz w:val="28"/>
        </w:rPr>
        <w:t xml:space="preserve">                                                              вора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184. Первичные документы (свидетельст-     5 лет      5 лет*   после за- </w:t>
      </w:r>
    </w:p>
    <w:p>
      <w:pPr>
        <w:spacing w:after="0"/>
        <w:ind w:left="0"/>
        <w:jc w:val="both"/>
      </w:pPr>
      <w:r>
        <w:rPr>
          <w:rFonts w:ascii="Times New Roman"/>
          <w:b w:val="false"/>
          <w:i w:val="false"/>
          <w:color w:val="000000"/>
          <w:sz w:val="28"/>
        </w:rPr>
        <w:t xml:space="preserve">    ва о праве на наследство, удостовере-                     верше-  </w:t>
      </w:r>
    </w:p>
    <w:p>
      <w:pPr>
        <w:spacing w:after="0"/>
        <w:ind w:left="0"/>
        <w:jc w:val="both"/>
      </w:pPr>
      <w:r>
        <w:rPr>
          <w:rFonts w:ascii="Times New Roman"/>
          <w:b w:val="false"/>
          <w:i w:val="false"/>
          <w:color w:val="000000"/>
          <w:sz w:val="28"/>
        </w:rPr>
        <w:t xml:space="preserve">    ния опекунов, копии свидетельства о                       ния опе- </w:t>
      </w:r>
    </w:p>
    <w:p>
      <w:pPr>
        <w:spacing w:after="0"/>
        <w:ind w:left="0"/>
        <w:jc w:val="both"/>
      </w:pPr>
      <w:r>
        <w:rPr>
          <w:rFonts w:ascii="Times New Roman"/>
          <w:b w:val="false"/>
          <w:i w:val="false"/>
          <w:color w:val="000000"/>
          <w:sz w:val="28"/>
        </w:rPr>
        <w:t xml:space="preserve">    браке), служащие основанием для де-                       рации </w:t>
      </w:r>
    </w:p>
    <w:p>
      <w:pPr>
        <w:spacing w:after="0"/>
        <w:ind w:left="0"/>
        <w:jc w:val="both"/>
      </w:pPr>
      <w:r>
        <w:rPr>
          <w:rFonts w:ascii="Times New Roman"/>
          <w:b w:val="false"/>
          <w:i w:val="false"/>
          <w:color w:val="000000"/>
          <w:sz w:val="28"/>
        </w:rPr>
        <w:t xml:space="preserve">    позитарных операций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185. Лицевые счета владельцев акций       5 лет*     5 лет*    *после  </w:t>
      </w:r>
    </w:p>
    <w:p>
      <w:pPr>
        <w:spacing w:after="0"/>
        <w:ind w:left="0"/>
        <w:jc w:val="both"/>
      </w:pPr>
      <w:r>
        <w:rPr>
          <w:rFonts w:ascii="Times New Roman"/>
          <w:b w:val="false"/>
          <w:i w:val="false"/>
          <w:color w:val="000000"/>
          <w:sz w:val="28"/>
        </w:rPr>
        <w:t xml:space="preserve">                                                              перехода  </w:t>
      </w:r>
    </w:p>
    <w:p>
      <w:pPr>
        <w:spacing w:after="0"/>
        <w:ind w:left="0"/>
        <w:jc w:val="both"/>
      </w:pPr>
      <w:r>
        <w:rPr>
          <w:rFonts w:ascii="Times New Roman"/>
          <w:b w:val="false"/>
          <w:i w:val="false"/>
          <w:color w:val="000000"/>
          <w:sz w:val="28"/>
        </w:rPr>
        <w:t xml:space="preserve">                                                              права  </w:t>
      </w:r>
    </w:p>
    <w:p>
      <w:pPr>
        <w:spacing w:after="0"/>
        <w:ind w:left="0"/>
        <w:jc w:val="both"/>
      </w:pPr>
      <w:r>
        <w:rPr>
          <w:rFonts w:ascii="Times New Roman"/>
          <w:b w:val="false"/>
          <w:i w:val="false"/>
          <w:color w:val="000000"/>
          <w:sz w:val="28"/>
        </w:rPr>
        <w:t xml:space="preserve">                                                              собст- </w:t>
      </w:r>
    </w:p>
    <w:p>
      <w:pPr>
        <w:spacing w:after="0"/>
        <w:ind w:left="0"/>
        <w:jc w:val="both"/>
      </w:pPr>
      <w:r>
        <w:rPr>
          <w:rFonts w:ascii="Times New Roman"/>
          <w:b w:val="false"/>
          <w:i w:val="false"/>
          <w:color w:val="000000"/>
          <w:sz w:val="28"/>
        </w:rPr>
        <w:t xml:space="preserve">                                                              венности  </w:t>
      </w:r>
    </w:p>
    <w:p>
      <w:pPr>
        <w:spacing w:after="0"/>
        <w:ind w:left="0"/>
        <w:jc w:val="both"/>
      </w:pPr>
      <w:r>
        <w:rPr>
          <w:rFonts w:ascii="Times New Roman"/>
          <w:b w:val="false"/>
          <w:i w:val="false"/>
          <w:color w:val="000000"/>
          <w:sz w:val="28"/>
        </w:rPr>
        <w:t xml:space="preserve">                                                              на акцию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186. Уведомления о приостановлении дей-   постоянно  постоянно  </w:t>
      </w:r>
    </w:p>
    <w:p>
      <w:pPr>
        <w:spacing w:after="0"/>
        <w:ind w:left="0"/>
        <w:jc w:val="both"/>
      </w:pPr>
      <w:r>
        <w:rPr>
          <w:rFonts w:ascii="Times New Roman"/>
          <w:b w:val="false"/>
          <w:i w:val="false"/>
          <w:color w:val="000000"/>
          <w:sz w:val="28"/>
        </w:rPr>
        <w:t xml:space="preserve">    ствия, аннулировании лицензии  </w:t>
      </w:r>
    </w:p>
    <w:p>
      <w:pPr>
        <w:spacing w:after="0"/>
        <w:ind w:left="0"/>
        <w:jc w:val="both"/>
      </w:pPr>
      <w:r>
        <w:rPr>
          <w:rFonts w:ascii="Times New Roman"/>
          <w:b w:val="false"/>
          <w:i w:val="false"/>
          <w:color w:val="000000"/>
          <w:sz w:val="28"/>
        </w:rPr>
        <w:t xml:space="preserve">    профессионального участника рынка  </w:t>
      </w:r>
    </w:p>
    <w:p>
      <w:pPr>
        <w:spacing w:after="0"/>
        <w:ind w:left="0"/>
        <w:jc w:val="both"/>
      </w:pPr>
      <w:r>
        <w:rPr>
          <w:rFonts w:ascii="Times New Roman"/>
          <w:b w:val="false"/>
          <w:i w:val="false"/>
          <w:color w:val="000000"/>
          <w:sz w:val="28"/>
        </w:rPr>
        <w:t xml:space="preserve">    ценных бумаг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187. Предписания Национального Банка      5 лет*      5 лет*    *после  </w:t>
      </w:r>
    </w:p>
    <w:p>
      <w:pPr>
        <w:spacing w:after="0"/>
        <w:ind w:left="0"/>
        <w:jc w:val="both"/>
      </w:pPr>
      <w:r>
        <w:rPr>
          <w:rFonts w:ascii="Times New Roman"/>
          <w:b w:val="false"/>
          <w:i w:val="false"/>
          <w:color w:val="000000"/>
          <w:sz w:val="28"/>
        </w:rPr>
        <w:t xml:space="preserve">    Казахстана, его территориальных уч-                        устране- </w:t>
      </w:r>
    </w:p>
    <w:p>
      <w:pPr>
        <w:spacing w:after="0"/>
        <w:ind w:left="0"/>
        <w:jc w:val="both"/>
      </w:pPr>
      <w:r>
        <w:rPr>
          <w:rFonts w:ascii="Times New Roman"/>
          <w:b w:val="false"/>
          <w:i w:val="false"/>
          <w:color w:val="000000"/>
          <w:sz w:val="28"/>
        </w:rPr>
        <w:t xml:space="preserve">    реждений об устранении нарушений                           ния на- </w:t>
      </w:r>
    </w:p>
    <w:p>
      <w:pPr>
        <w:spacing w:after="0"/>
        <w:ind w:left="0"/>
        <w:jc w:val="both"/>
      </w:pPr>
      <w:r>
        <w:rPr>
          <w:rFonts w:ascii="Times New Roman"/>
          <w:b w:val="false"/>
          <w:i w:val="false"/>
          <w:color w:val="000000"/>
          <w:sz w:val="28"/>
        </w:rPr>
        <w:t xml:space="preserve">    законодательства о рынке ценных                            рушений     </w:t>
      </w:r>
    </w:p>
    <w:p>
      <w:pPr>
        <w:spacing w:after="0"/>
        <w:ind w:left="0"/>
        <w:jc w:val="both"/>
      </w:pPr>
      <w:r>
        <w:rPr>
          <w:rFonts w:ascii="Times New Roman"/>
          <w:b w:val="false"/>
          <w:i w:val="false"/>
          <w:color w:val="000000"/>
          <w:sz w:val="28"/>
        </w:rPr>
        <w:t xml:space="preserve">    бумаг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188. Документы (информация, заключе-      5 лет       5 лет  </w:t>
      </w:r>
    </w:p>
    <w:p>
      <w:pPr>
        <w:spacing w:after="0"/>
        <w:ind w:left="0"/>
        <w:jc w:val="both"/>
      </w:pPr>
      <w:r>
        <w:rPr>
          <w:rFonts w:ascii="Times New Roman"/>
          <w:b w:val="false"/>
          <w:i w:val="false"/>
          <w:color w:val="000000"/>
          <w:sz w:val="28"/>
        </w:rPr>
        <w:t xml:space="preserve">    ния, отчеты о результатах проверки)  </w:t>
      </w:r>
    </w:p>
    <w:p>
      <w:pPr>
        <w:spacing w:after="0"/>
        <w:ind w:left="0"/>
        <w:jc w:val="both"/>
      </w:pPr>
      <w:r>
        <w:rPr>
          <w:rFonts w:ascii="Times New Roman"/>
          <w:b w:val="false"/>
          <w:i w:val="false"/>
          <w:color w:val="000000"/>
          <w:sz w:val="28"/>
        </w:rPr>
        <w:t xml:space="preserve">    о выявленных нарушениях законода- </w:t>
      </w:r>
    </w:p>
    <w:p>
      <w:pPr>
        <w:spacing w:after="0"/>
        <w:ind w:left="0"/>
        <w:jc w:val="both"/>
      </w:pPr>
      <w:r>
        <w:rPr>
          <w:rFonts w:ascii="Times New Roman"/>
          <w:b w:val="false"/>
          <w:i w:val="false"/>
          <w:color w:val="000000"/>
          <w:sz w:val="28"/>
        </w:rPr>
        <w:t xml:space="preserve">    тельства Республики Казахстан о  </w:t>
      </w:r>
    </w:p>
    <w:p>
      <w:pPr>
        <w:spacing w:after="0"/>
        <w:ind w:left="0"/>
        <w:jc w:val="both"/>
      </w:pPr>
      <w:r>
        <w:rPr>
          <w:rFonts w:ascii="Times New Roman"/>
          <w:b w:val="false"/>
          <w:i w:val="false"/>
          <w:color w:val="000000"/>
          <w:sz w:val="28"/>
        </w:rPr>
        <w:t xml:space="preserve">    ценных бумагах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189. Документы (договоры, общие усло-     5 лет*     5 лет*    *после  </w:t>
      </w:r>
    </w:p>
    <w:p>
      <w:pPr>
        <w:spacing w:after="0"/>
        <w:ind w:left="0"/>
        <w:jc w:val="both"/>
      </w:pPr>
      <w:r>
        <w:rPr>
          <w:rFonts w:ascii="Times New Roman"/>
          <w:b w:val="false"/>
          <w:i w:val="false"/>
          <w:color w:val="000000"/>
          <w:sz w:val="28"/>
        </w:rPr>
        <w:t xml:space="preserve">    вия создания и доверительного                             истече- </w:t>
      </w:r>
    </w:p>
    <w:p>
      <w:pPr>
        <w:spacing w:after="0"/>
        <w:ind w:left="0"/>
        <w:jc w:val="both"/>
      </w:pPr>
      <w:r>
        <w:rPr>
          <w:rFonts w:ascii="Times New Roman"/>
          <w:b w:val="false"/>
          <w:i w:val="false"/>
          <w:color w:val="000000"/>
          <w:sz w:val="28"/>
        </w:rPr>
        <w:t xml:space="preserve">    управления имуществом общих фон-                          ния сро- </w:t>
      </w:r>
    </w:p>
    <w:p>
      <w:pPr>
        <w:spacing w:after="0"/>
        <w:ind w:left="0"/>
        <w:jc w:val="both"/>
      </w:pPr>
      <w:r>
        <w:rPr>
          <w:rFonts w:ascii="Times New Roman"/>
          <w:b w:val="false"/>
          <w:i w:val="false"/>
          <w:color w:val="000000"/>
          <w:sz w:val="28"/>
        </w:rPr>
        <w:t xml:space="preserve">    дов банковского управления, инве-                         ка дейст- </w:t>
      </w:r>
    </w:p>
    <w:p>
      <w:pPr>
        <w:spacing w:after="0"/>
        <w:ind w:left="0"/>
        <w:jc w:val="both"/>
      </w:pPr>
      <w:r>
        <w:rPr>
          <w:rFonts w:ascii="Times New Roman"/>
          <w:b w:val="false"/>
          <w:i w:val="false"/>
          <w:color w:val="000000"/>
          <w:sz w:val="28"/>
        </w:rPr>
        <w:t xml:space="preserve">    стиционные декларации, изменения и                        вия дого- </w:t>
      </w:r>
    </w:p>
    <w:p>
      <w:pPr>
        <w:spacing w:after="0"/>
        <w:ind w:left="0"/>
        <w:jc w:val="both"/>
      </w:pPr>
      <w:r>
        <w:rPr>
          <w:rFonts w:ascii="Times New Roman"/>
          <w:b w:val="false"/>
          <w:i w:val="false"/>
          <w:color w:val="000000"/>
          <w:sz w:val="28"/>
        </w:rPr>
        <w:t xml:space="preserve">    дополнения к ним, сертификаты до-                         вора  </w:t>
      </w:r>
    </w:p>
    <w:p>
      <w:pPr>
        <w:spacing w:after="0"/>
        <w:ind w:left="0"/>
        <w:jc w:val="both"/>
      </w:pPr>
      <w:r>
        <w:rPr>
          <w:rFonts w:ascii="Times New Roman"/>
          <w:b w:val="false"/>
          <w:i w:val="false"/>
          <w:color w:val="000000"/>
          <w:sz w:val="28"/>
        </w:rPr>
        <w:t xml:space="preserve">    левого участия, уведомления о пре- </w:t>
      </w:r>
    </w:p>
    <w:p>
      <w:pPr>
        <w:spacing w:after="0"/>
        <w:ind w:left="0"/>
        <w:jc w:val="both"/>
      </w:pPr>
      <w:r>
        <w:rPr>
          <w:rFonts w:ascii="Times New Roman"/>
          <w:b w:val="false"/>
          <w:i w:val="false"/>
          <w:color w:val="000000"/>
          <w:sz w:val="28"/>
        </w:rPr>
        <w:t xml:space="preserve">    кращении договоров доверительного  </w:t>
      </w:r>
    </w:p>
    <w:p>
      <w:pPr>
        <w:spacing w:after="0"/>
        <w:ind w:left="0"/>
        <w:jc w:val="both"/>
      </w:pPr>
      <w:r>
        <w:rPr>
          <w:rFonts w:ascii="Times New Roman"/>
          <w:b w:val="false"/>
          <w:i w:val="false"/>
          <w:color w:val="000000"/>
          <w:sz w:val="28"/>
        </w:rPr>
        <w:t xml:space="preserve">    управления) по операциям довери- </w:t>
      </w:r>
    </w:p>
    <w:p>
      <w:pPr>
        <w:spacing w:after="0"/>
        <w:ind w:left="0"/>
        <w:jc w:val="both"/>
      </w:pPr>
      <w:r>
        <w:rPr>
          <w:rFonts w:ascii="Times New Roman"/>
          <w:b w:val="false"/>
          <w:i w:val="false"/>
          <w:color w:val="000000"/>
          <w:sz w:val="28"/>
        </w:rPr>
        <w:t xml:space="preserve">    тельного управления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190. Документы внутреннего учета и от-     5 лет       5 лет </w:t>
      </w:r>
    </w:p>
    <w:p>
      <w:pPr>
        <w:spacing w:after="0"/>
        <w:ind w:left="0"/>
        <w:jc w:val="both"/>
      </w:pPr>
      <w:r>
        <w:rPr>
          <w:rFonts w:ascii="Times New Roman"/>
          <w:b w:val="false"/>
          <w:i w:val="false"/>
          <w:color w:val="000000"/>
          <w:sz w:val="28"/>
        </w:rPr>
        <w:t xml:space="preserve">    четности профессиональных участ- </w:t>
      </w:r>
    </w:p>
    <w:p>
      <w:pPr>
        <w:spacing w:after="0"/>
        <w:ind w:left="0"/>
        <w:jc w:val="both"/>
      </w:pPr>
      <w:r>
        <w:rPr>
          <w:rFonts w:ascii="Times New Roman"/>
          <w:b w:val="false"/>
          <w:i w:val="false"/>
          <w:color w:val="000000"/>
          <w:sz w:val="28"/>
        </w:rPr>
        <w:t xml:space="preserve">    ников рынка ценных бумаг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191. Погашенные векселя, сертификаты       5 лет       5 лет </w:t>
      </w:r>
    </w:p>
    <w:p>
      <w:pPr>
        <w:spacing w:after="0"/>
        <w:ind w:left="0"/>
        <w:jc w:val="both"/>
      </w:pPr>
      <w:r>
        <w:rPr>
          <w:rFonts w:ascii="Times New Roman"/>
          <w:b w:val="false"/>
          <w:i w:val="false"/>
          <w:color w:val="000000"/>
          <w:sz w:val="28"/>
        </w:rPr>
        <w:t xml:space="preserve">    акций, сберегательные и депозитные  </w:t>
      </w:r>
    </w:p>
    <w:p>
      <w:pPr>
        <w:spacing w:after="0"/>
        <w:ind w:left="0"/>
        <w:jc w:val="both"/>
      </w:pPr>
      <w:r>
        <w:rPr>
          <w:rFonts w:ascii="Times New Roman"/>
          <w:b w:val="false"/>
          <w:i w:val="false"/>
          <w:color w:val="000000"/>
          <w:sz w:val="28"/>
        </w:rPr>
        <w:t xml:space="preserve">    сертификаты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192. Журналы учета операций с ценными      5 лет       5 лет  </w:t>
      </w:r>
    </w:p>
    <w:p>
      <w:pPr>
        <w:spacing w:after="0"/>
        <w:ind w:left="0"/>
        <w:jc w:val="both"/>
      </w:pPr>
      <w:r>
        <w:rPr>
          <w:rFonts w:ascii="Times New Roman"/>
          <w:b w:val="false"/>
          <w:i w:val="false"/>
          <w:color w:val="000000"/>
          <w:sz w:val="28"/>
        </w:rPr>
        <w:t xml:space="preserve">    бумагами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193. Документы (обзоры, таблицы, анали-    5 лет ЭК     до </w:t>
      </w:r>
    </w:p>
    <w:p>
      <w:pPr>
        <w:spacing w:after="0"/>
        <w:ind w:left="0"/>
        <w:jc w:val="both"/>
      </w:pPr>
      <w:r>
        <w:rPr>
          <w:rFonts w:ascii="Times New Roman"/>
          <w:b w:val="false"/>
          <w:i w:val="false"/>
          <w:color w:val="000000"/>
          <w:sz w:val="28"/>
        </w:rPr>
        <w:t xml:space="preserve">    тические записки, справки) инфор-                 минования  </w:t>
      </w:r>
    </w:p>
    <w:p>
      <w:pPr>
        <w:spacing w:after="0"/>
        <w:ind w:left="0"/>
        <w:jc w:val="both"/>
      </w:pPr>
      <w:r>
        <w:rPr>
          <w:rFonts w:ascii="Times New Roman"/>
          <w:b w:val="false"/>
          <w:i w:val="false"/>
          <w:color w:val="000000"/>
          <w:sz w:val="28"/>
        </w:rPr>
        <w:t xml:space="preserve">    мационно-аналитического характера                 надобности </w:t>
      </w:r>
    </w:p>
    <w:p>
      <w:pPr>
        <w:spacing w:after="0"/>
        <w:ind w:left="0"/>
        <w:jc w:val="both"/>
      </w:pPr>
      <w:r>
        <w:rPr>
          <w:rFonts w:ascii="Times New Roman"/>
          <w:b w:val="false"/>
          <w:i w:val="false"/>
          <w:color w:val="000000"/>
          <w:sz w:val="28"/>
        </w:rPr>
        <w:t xml:space="preserve">    о рынке ценных бумаг, финансовых  </w:t>
      </w:r>
    </w:p>
    <w:p>
      <w:pPr>
        <w:spacing w:after="0"/>
        <w:ind w:left="0"/>
        <w:jc w:val="both"/>
      </w:pPr>
      <w:r>
        <w:rPr>
          <w:rFonts w:ascii="Times New Roman"/>
          <w:b w:val="false"/>
          <w:i w:val="false"/>
          <w:color w:val="000000"/>
          <w:sz w:val="28"/>
        </w:rPr>
        <w:t xml:space="preserve">    рынках, операциях с ценными бума- </w:t>
      </w:r>
    </w:p>
    <w:p>
      <w:pPr>
        <w:spacing w:after="0"/>
        <w:ind w:left="0"/>
        <w:jc w:val="both"/>
      </w:pPr>
      <w:r>
        <w:rPr>
          <w:rFonts w:ascii="Times New Roman"/>
          <w:b w:val="false"/>
          <w:i w:val="false"/>
          <w:color w:val="000000"/>
          <w:sz w:val="28"/>
        </w:rPr>
        <w:t xml:space="preserve">    гами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194. Документы (справки, сведения, за-     10 лет       10 лет </w:t>
      </w:r>
    </w:p>
    <w:p>
      <w:pPr>
        <w:spacing w:after="0"/>
        <w:ind w:left="0"/>
        <w:jc w:val="both"/>
      </w:pPr>
      <w:r>
        <w:rPr>
          <w:rFonts w:ascii="Times New Roman"/>
          <w:b w:val="false"/>
          <w:i w:val="false"/>
          <w:color w:val="000000"/>
          <w:sz w:val="28"/>
        </w:rPr>
        <w:t xml:space="preserve">    писки, акты заключения) о наруше- </w:t>
      </w:r>
    </w:p>
    <w:p>
      <w:pPr>
        <w:spacing w:after="0"/>
        <w:ind w:left="0"/>
        <w:jc w:val="both"/>
      </w:pPr>
      <w:r>
        <w:rPr>
          <w:rFonts w:ascii="Times New Roman"/>
          <w:b w:val="false"/>
          <w:i w:val="false"/>
          <w:color w:val="000000"/>
          <w:sz w:val="28"/>
        </w:rPr>
        <w:t xml:space="preserve">    ниях правил выпуска ценных бумаг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195. Документы (акты, справки, аналити-    5 лет ЭК     5 лет ЭК </w:t>
      </w:r>
    </w:p>
    <w:p>
      <w:pPr>
        <w:spacing w:after="0"/>
        <w:ind w:left="0"/>
        <w:jc w:val="both"/>
      </w:pPr>
      <w:r>
        <w:rPr>
          <w:rFonts w:ascii="Times New Roman"/>
          <w:b w:val="false"/>
          <w:i w:val="false"/>
          <w:color w:val="000000"/>
          <w:sz w:val="28"/>
        </w:rPr>
        <w:t xml:space="preserve">    ческие записки) о фальшивых цен- </w:t>
      </w:r>
    </w:p>
    <w:p>
      <w:pPr>
        <w:spacing w:after="0"/>
        <w:ind w:left="0"/>
        <w:jc w:val="both"/>
      </w:pPr>
      <w:r>
        <w:rPr>
          <w:rFonts w:ascii="Times New Roman"/>
          <w:b w:val="false"/>
          <w:i w:val="false"/>
          <w:color w:val="000000"/>
          <w:sz w:val="28"/>
        </w:rPr>
        <w:t xml:space="preserve">    ных бумагах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5. ВНЕШНЕЭКОНОМИЧЕСКАЯ ДЕЯТЕЛЬНОСТЬ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12. Международные связи и расчеты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196. Договоры, соглашения, контракты с      постоянно   постоянно     </w:t>
      </w:r>
    </w:p>
    <w:p>
      <w:pPr>
        <w:spacing w:after="0"/>
        <w:ind w:left="0"/>
        <w:jc w:val="both"/>
      </w:pPr>
      <w:r>
        <w:rPr>
          <w:rFonts w:ascii="Times New Roman"/>
          <w:b w:val="false"/>
          <w:i w:val="false"/>
          <w:color w:val="000000"/>
          <w:sz w:val="28"/>
        </w:rPr>
        <w:t xml:space="preserve">    иностранными банками, междуна- </w:t>
      </w:r>
    </w:p>
    <w:p>
      <w:pPr>
        <w:spacing w:after="0"/>
        <w:ind w:left="0"/>
        <w:jc w:val="both"/>
      </w:pPr>
      <w:r>
        <w:rPr>
          <w:rFonts w:ascii="Times New Roman"/>
          <w:b w:val="false"/>
          <w:i w:val="false"/>
          <w:color w:val="000000"/>
          <w:sz w:val="28"/>
        </w:rPr>
        <w:t xml:space="preserve">    родными и иностранными организа- </w:t>
      </w:r>
    </w:p>
    <w:p>
      <w:pPr>
        <w:spacing w:after="0"/>
        <w:ind w:left="0"/>
        <w:jc w:val="both"/>
      </w:pPr>
      <w:r>
        <w:rPr>
          <w:rFonts w:ascii="Times New Roman"/>
          <w:b w:val="false"/>
          <w:i w:val="false"/>
          <w:color w:val="000000"/>
          <w:sz w:val="28"/>
        </w:rPr>
        <w:t xml:space="preserve">    циями, изменения и дополнения к  </w:t>
      </w:r>
    </w:p>
    <w:p>
      <w:pPr>
        <w:spacing w:after="0"/>
        <w:ind w:left="0"/>
        <w:jc w:val="both"/>
      </w:pPr>
      <w:r>
        <w:rPr>
          <w:rFonts w:ascii="Times New Roman"/>
          <w:b w:val="false"/>
          <w:i w:val="false"/>
          <w:color w:val="000000"/>
          <w:sz w:val="28"/>
        </w:rPr>
        <w:t xml:space="preserve">    ним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197. Переписка с международными орга-        5 лет      5 лет </w:t>
      </w:r>
    </w:p>
    <w:p>
      <w:pPr>
        <w:spacing w:after="0"/>
        <w:ind w:left="0"/>
        <w:jc w:val="both"/>
      </w:pPr>
      <w:r>
        <w:rPr>
          <w:rFonts w:ascii="Times New Roman"/>
          <w:b w:val="false"/>
          <w:i w:val="false"/>
          <w:color w:val="000000"/>
          <w:sz w:val="28"/>
        </w:rPr>
        <w:t xml:space="preserve">    низациями, зарубежными банками о  </w:t>
      </w:r>
    </w:p>
    <w:p>
      <w:pPr>
        <w:spacing w:after="0"/>
        <w:ind w:left="0"/>
        <w:jc w:val="both"/>
      </w:pPr>
      <w:r>
        <w:rPr>
          <w:rFonts w:ascii="Times New Roman"/>
          <w:b w:val="false"/>
          <w:i w:val="false"/>
          <w:color w:val="000000"/>
          <w:sz w:val="28"/>
        </w:rPr>
        <w:t xml:space="preserve">    сотрудничестве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198. Планы приема, программы пребыва-        3 года     3 года   </w:t>
      </w:r>
    </w:p>
    <w:p>
      <w:pPr>
        <w:spacing w:after="0"/>
        <w:ind w:left="0"/>
        <w:jc w:val="both"/>
      </w:pPr>
      <w:r>
        <w:rPr>
          <w:rFonts w:ascii="Times New Roman"/>
          <w:b w:val="false"/>
          <w:i w:val="false"/>
          <w:color w:val="000000"/>
          <w:sz w:val="28"/>
        </w:rPr>
        <w:t xml:space="preserve">    ния представителей международных  </w:t>
      </w:r>
    </w:p>
    <w:p>
      <w:pPr>
        <w:spacing w:after="0"/>
        <w:ind w:left="0"/>
        <w:jc w:val="both"/>
      </w:pPr>
      <w:r>
        <w:rPr>
          <w:rFonts w:ascii="Times New Roman"/>
          <w:b w:val="false"/>
          <w:i w:val="false"/>
          <w:color w:val="000000"/>
          <w:sz w:val="28"/>
        </w:rPr>
        <w:t xml:space="preserve">    организаций и зарубежных банков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199. Записи бесед, протоколы проведения      5 лет ЭК   5 лет ЭК </w:t>
      </w:r>
    </w:p>
    <w:p>
      <w:pPr>
        <w:spacing w:after="0"/>
        <w:ind w:left="0"/>
        <w:jc w:val="both"/>
      </w:pPr>
      <w:r>
        <w:rPr>
          <w:rFonts w:ascii="Times New Roman"/>
          <w:b w:val="false"/>
          <w:i w:val="false"/>
          <w:color w:val="000000"/>
          <w:sz w:val="28"/>
        </w:rPr>
        <w:t xml:space="preserve">    переговоров с иностранными парт- </w:t>
      </w:r>
    </w:p>
    <w:p>
      <w:pPr>
        <w:spacing w:after="0"/>
        <w:ind w:left="0"/>
        <w:jc w:val="both"/>
      </w:pPr>
      <w:r>
        <w:rPr>
          <w:rFonts w:ascii="Times New Roman"/>
          <w:b w:val="false"/>
          <w:i w:val="false"/>
          <w:color w:val="000000"/>
          <w:sz w:val="28"/>
        </w:rPr>
        <w:t xml:space="preserve">    нерами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200. Доклады, отчеты, справки, перепис-      5 лет ЭК   5 лет ЭК </w:t>
      </w:r>
    </w:p>
    <w:p>
      <w:pPr>
        <w:spacing w:after="0"/>
        <w:ind w:left="0"/>
        <w:jc w:val="both"/>
      </w:pPr>
      <w:r>
        <w:rPr>
          <w:rFonts w:ascii="Times New Roman"/>
          <w:b w:val="false"/>
          <w:i w:val="false"/>
          <w:color w:val="000000"/>
          <w:sz w:val="28"/>
        </w:rPr>
        <w:t xml:space="preserve">    ка о приеме представителей зарубеж- </w:t>
      </w:r>
    </w:p>
    <w:p>
      <w:pPr>
        <w:spacing w:after="0"/>
        <w:ind w:left="0"/>
        <w:jc w:val="both"/>
      </w:pPr>
      <w:r>
        <w:rPr>
          <w:rFonts w:ascii="Times New Roman"/>
          <w:b w:val="false"/>
          <w:i w:val="false"/>
          <w:color w:val="000000"/>
          <w:sz w:val="28"/>
        </w:rPr>
        <w:t xml:space="preserve">    ных стран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201. Переписка по вопросам осуществле-       5 лет      5 лет  </w:t>
      </w:r>
    </w:p>
    <w:p>
      <w:pPr>
        <w:spacing w:after="0"/>
        <w:ind w:left="0"/>
        <w:jc w:val="both"/>
      </w:pPr>
      <w:r>
        <w:rPr>
          <w:rFonts w:ascii="Times New Roman"/>
          <w:b w:val="false"/>
          <w:i w:val="false"/>
          <w:color w:val="000000"/>
          <w:sz w:val="28"/>
        </w:rPr>
        <w:t xml:space="preserve">    ния внешних связей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202. Отчеты об открытии и ведении ва-        5 лет      5 лет  </w:t>
      </w:r>
    </w:p>
    <w:p>
      <w:pPr>
        <w:spacing w:after="0"/>
        <w:ind w:left="0"/>
        <w:jc w:val="both"/>
      </w:pPr>
      <w:r>
        <w:rPr>
          <w:rFonts w:ascii="Times New Roman"/>
          <w:b w:val="false"/>
          <w:i w:val="false"/>
          <w:color w:val="000000"/>
          <w:sz w:val="28"/>
        </w:rPr>
        <w:t xml:space="preserve">    лютных счетов резидентов и нерези- </w:t>
      </w:r>
    </w:p>
    <w:p>
      <w:pPr>
        <w:spacing w:after="0"/>
        <w:ind w:left="0"/>
        <w:jc w:val="both"/>
      </w:pPr>
      <w:r>
        <w:rPr>
          <w:rFonts w:ascii="Times New Roman"/>
          <w:b w:val="false"/>
          <w:i w:val="false"/>
          <w:color w:val="000000"/>
          <w:sz w:val="28"/>
        </w:rPr>
        <w:t xml:space="preserve">    дентов в тенге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203. Паспорта сделок по импортным и          5 лет      5 лет </w:t>
      </w:r>
    </w:p>
    <w:p>
      <w:pPr>
        <w:spacing w:after="0"/>
        <w:ind w:left="0"/>
        <w:jc w:val="both"/>
      </w:pPr>
      <w:r>
        <w:rPr>
          <w:rFonts w:ascii="Times New Roman"/>
          <w:b w:val="false"/>
          <w:i w:val="false"/>
          <w:color w:val="000000"/>
          <w:sz w:val="28"/>
        </w:rPr>
        <w:t xml:space="preserve">    экспортным операциям (копии та- </w:t>
      </w:r>
    </w:p>
    <w:p>
      <w:pPr>
        <w:spacing w:after="0"/>
        <w:ind w:left="0"/>
        <w:jc w:val="both"/>
      </w:pPr>
      <w:r>
        <w:rPr>
          <w:rFonts w:ascii="Times New Roman"/>
          <w:b w:val="false"/>
          <w:i w:val="false"/>
          <w:color w:val="000000"/>
          <w:sz w:val="28"/>
        </w:rPr>
        <w:t xml:space="preserve">    моженных деклараций, учетные кар- </w:t>
      </w:r>
    </w:p>
    <w:p>
      <w:pPr>
        <w:spacing w:after="0"/>
        <w:ind w:left="0"/>
        <w:jc w:val="both"/>
      </w:pPr>
      <w:r>
        <w:rPr>
          <w:rFonts w:ascii="Times New Roman"/>
          <w:b w:val="false"/>
          <w:i w:val="false"/>
          <w:color w:val="000000"/>
          <w:sz w:val="28"/>
        </w:rPr>
        <w:t xml:space="preserve">    ты, реестры, переписка)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204. Переписка по вопросам открытия и        5 лет      5 лет </w:t>
      </w:r>
    </w:p>
    <w:p>
      <w:pPr>
        <w:spacing w:after="0"/>
        <w:ind w:left="0"/>
        <w:jc w:val="both"/>
      </w:pPr>
      <w:r>
        <w:rPr>
          <w:rFonts w:ascii="Times New Roman"/>
          <w:b w:val="false"/>
          <w:i w:val="false"/>
          <w:color w:val="000000"/>
          <w:sz w:val="28"/>
        </w:rPr>
        <w:t xml:space="preserve">    ведения счетов, инвестиционной дея- </w:t>
      </w:r>
    </w:p>
    <w:p>
      <w:pPr>
        <w:spacing w:after="0"/>
        <w:ind w:left="0"/>
        <w:jc w:val="both"/>
      </w:pPr>
      <w:r>
        <w:rPr>
          <w:rFonts w:ascii="Times New Roman"/>
          <w:b w:val="false"/>
          <w:i w:val="false"/>
          <w:color w:val="000000"/>
          <w:sz w:val="28"/>
        </w:rPr>
        <w:t xml:space="preserve">    тельности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205. Документы (справки, заключения,         5 лет      5 лет   </w:t>
      </w:r>
    </w:p>
    <w:p>
      <w:pPr>
        <w:spacing w:after="0"/>
        <w:ind w:left="0"/>
        <w:jc w:val="both"/>
      </w:pPr>
      <w:r>
        <w:rPr>
          <w:rFonts w:ascii="Times New Roman"/>
          <w:b w:val="false"/>
          <w:i w:val="false"/>
          <w:color w:val="000000"/>
          <w:sz w:val="28"/>
        </w:rPr>
        <w:t xml:space="preserve">    переписка) по вопросам международ- </w:t>
      </w:r>
    </w:p>
    <w:p>
      <w:pPr>
        <w:spacing w:after="0"/>
        <w:ind w:left="0"/>
        <w:jc w:val="both"/>
      </w:pPr>
      <w:r>
        <w:rPr>
          <w:rFonts w:ascii="Times New Roman"/>
          <w:b w:val="false"/>
          <w:i w:val="false"/>
          <w:color w:val="000000"/>
          <w:sz w:val="28"/>
        </w:rPr>
        <w:t xml:space="preserve">    ных расчетов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206. Образцы подписей заграничных кор-       5 лет*     5 лет*    *после  </w:t>
      </w:r>
    </w:p>
    <w:p>
      <w:pPr>
        <w:spacing w:after="0"/>
        <w:ind w:left="0"/>
        <w:jc w:val="both"/>
      </w:pPr>
      <w:r>
        <w:rPr>
          <w:rFonts w:ascii="Times New Roman"/>
          <w:b w:val="false"/>
          <w:i w:val="false"/>
          <w:color w:val="000000"/>
          <w:sz w:val="28"/>
        </w:rPr>
        <w:t xml:space="preserve">    респондентов                                                 аннули- </w:t>
      </w:r>
    </w:p>
    <w:p>
      <w:pPr>
        <w:spacing w:after="0"/>
        <w:ind w:left="0"/>
        <w:jc w:val="both"/>
      </w:pPr>
      <w:r>
        <w:rPr>
          <w:rFonts w:ascii="Times New Roman"/>
          <w:b w:val="false"/>
          <w:i w:val="false"/>
          <w:color w:val="000000"/>
          <w:sz w:val="28"/>
        </w:rPr>
        <w:t xml:space="preserve">                                                                 рования  </w:t>
      </w:r>
    </w:p>
    <w:p>
      <w:pPr>
        <w:spacing w:after="0"/>
        <w:ind w:left="0"/>
        <w:jc w:val="both"/>
      </w:pPr>
      <w:r>
        <w:rPr>
          <w:rFonts w:ascii="Times New Roman"/>
          <w:b w:val="false"/>
          <w:i w:val="false"/>
          <w:color w:val="000000"/>
          <w:sz w:val="28"/>
        </w:rPr>
        <w:t xml:space="preserve">                                                                 прав  </w:t>
      </w:r>
    </w:p>
    <w:p>
      <w:pPr>
        <w:spacing w:after="0"/>
        <w:ind w:left="0"/>
        <w:jc w:val="both"/>
      </w:pPr>
      <w:r>
        <w:rPr>
          <w:rFonts w:ascii="Times New Roman"/>
          <w:b w:val="false"/>
          <w:i w:val="false"/>
          <w:color w:val="000000"/>
          <w:sz w:val="28"/>
        </w:rPr>
        <w:t xml:space="preserve">                                                                 подписи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207. Переписка о гарантиях и аккредити-      5 лет      5 лет </w:t>
      </w:r>
    </w:p>
    <w:p>
      <w:pPr>
        <w:spacing w:after="0"/>
        <w:ind w:left="0"/>
        <w:jc w:val="both"/>
      </w:pPr>
      <w:r>
        <w:rPr>
          <w:rFonts w:ascii="Times New Roman"/>
          <w:b w:val="false"/>
          <w:i w:val="false"/>
          <w:color w:val="000000"/>
          <w:sz w:val="28"/>
        </w:rPr>
        <w:t xml:space="preserve">    вах по экспортным и импортным  </w:t>
      </w:r>
    </w:p>
    <w:p>
      <w:pPr>
        <w:spacing w:after="0"/>
        <w:ind w:left="0"/>
        <w:jc w:val="both"/>
      </w:pPr>
      <w:r>
        <w:rPr>
          <w:rFonts w:ascii="Times New Roman"/>
          <w:b w:val="false"/>
          <w:i w:val="false"/>
          <w:color w:val="000000"/>
          <w:sz w:val="28"/>
        </w:rPr>
        <w:t xml:space="preserve">    операциям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13. Валютные операции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208. Переписка по вопросам валютных          5 лет      5 лет   </w:t>
      </w:r>
    </w:p>
    <w:p>
      <w:pPr>
        <w:spacing w:after="0"/>
        <w:ind w:left="0"/>
        <w:jc w:val="both"/>
      </w:pPr>
      <w:r>
        <w:rPr>
          <w:rFonts w:ascii="Times New Roman"/>
          <w:b w:val="false"/>
          <w:i w:val="false"/>
          <w:color w:val="000000"/>
          <w:sz w:val="28"/>
        </w:rPr>
        <w:t xml:space="preserve">    операций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209. Документы (биржевые свидетельст-        5 лет      5 лет </w:t>
      </w:r>
    </w:p>
    <w:p>
      <w:pPr>
        <w:spacing w:after="0"/>
        <w:ind w:left="0"/>
        <w:jc w:val="both"/>
      </w:pPr>
      <w:r>
        <w:rPr>
          <w:rFonts w:ascii="Times New Roman"/>
          <w:b w:val="false"/>
          <w:i w:val="false"/>
          <w:color w:val="000000"/>
          <w:sz w:val="28"/>
        </w:rPr>
        <w:t xml:space="preserve">    ва, операционные листы, переписка)  </w:t>
      </w:r>
    </w:p>
    <w:p>
      <w:pPr>
        <w:spacing w:after="0"/>
        <w:ind w:left="0"/>
        <w:jc w:val="both"/>
      </w:pPr>
      <w:r>
        <w:rPr>
          <w:rFonts w:ascii="Times New Roman"/>
          <w:b w:val="false"/>
          <w:i w:val="false"/>
          <w:color w:val="000000"/>
          <w:sz w:val="28"/>
        </w:rPr>
        <w:t xml:space="preserve">    о проведении операций на межбан- </w:t>
      </w:r>
    </w:p>
    <w:p>
      <w:pPr>
        <w:spacing w:after="0"/>
        <w:ind w:left="0"/>
        <w:jc w:val="both"/>
      </w:pPr>
      <w:r>
        <w:rPr>
          <w:rFonts w:ascii="Times New Roman"/>
          <w:b w:val="false"/>
          <w:i w:val="false"/>
          <w:color w:val="000000"/>
          <w:sz w:val="28"/>
        </w:rPr>
        <w:t xml:space="preserve">    ковских валютных биржах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210. Свидетельства о регистрации валют-      5 лет*     5 лет*  *после  </w:t>
      </w:r>
    </w:p>
    <w:p>
      <w:pPr>
        <w:spacing w:after="0"/>
        <w:ind w:left="0"/>
        <w:jc w:val="both"/>
      </w:pPr>
      <w:r>
        <w:rPr>
          <w:rFonts w:ascii="Times New Roman"/>
          <w:b w:val="false"/>
          <w:i w:val="false"/>
          <w:color w:val="000000"/>
          <w:sz w:val="28"/>
        </w:rPr>
        <w:t xml:space="preserve">    ных операций, связанных с движени-                         заверше-   </w:t>
      </w:r>
    </w:p>
    <w:p>
      <w:pPr>
        <w:spacing w:after="0"/>
        <w:ind w:left="0"/>
        <w:jc w:val="both"/>
      </w:pPr>
      <w:r>
        <w:rPr>
          <w:rFonts w:ascii="Times New Roman"/>
          <w:b w:val="false"/>
          <w:i w:val="false"/>
          <w:color w:val="000000"/>
          <w:sz w:val="28"/>
        </w:rPr>
        <w:t xml:space="preserve">    ем капитала, в территориальном уч-                         ния ин- </w:t>
      </w:r>
    </w:p>
    <w:p>
      <w:pPr>
        <w:spacing w:after="0"/>
        <w:ind w:left="0"/>
        <w:jc w:val="both"/>
      </w:pPr>
      <w:r>
        <w:rPr>
          <w:rFonts w:ascii="Times New Roman"/>
          <w:b w:val="false"/>
          <w:i w:val="false"/>
          <w:color w:val="000000"/>
          <w:sz w:val="28"/>
        </w:rPr>
        <w:t xml:space="preserve">    реждении банка                                             вестици- </w:t>
      </w:r>
    </w:p>
    <w:p>
      <w:pPr>
        <w:spacing w:after="0"/>
        <w:ind w:left="0"/>
        <w:jc w:val="both"/>
      </w:pPr>
      <w:r>
        <w:rPr>
          <w:rFonts w:ascii="Times New Roman"/>
          <w:b w:val="false"/>
          <w:i w:val="false"/>
          <w:color w:val="000000"/>
          <w:sz w:val="28"/>
        </w:rPr>
        <w:t xml:space="preserve">                                                               онных  </w:t>
      </w:r>
    </w:p>
    <w:p>
      <w:pPr>
        <w:spacing w:after="0"/>
        <w:ind w:left="0"/>
        <w:jc w:val="both"/>
      </w:pPr>
      <w:r>
        <w:rPr>
          <w:rFonts w:ascii="Times New Roman"/>
          <w:b w:val="false"/>
          <w:i w:val="false"/>
          <w:color w:val="000000"/>
          <w:sz w:val="28"/>
        </w:rPr>
        <w:t xml:space="preserve">                                                               операций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211. Заявки на проведение валютных опе-      5 лет*     5 лет*  *после  </w:t>
      </w:r>
    </w:p>
    <w:p>
      <w:pPr>
        <w:spacing w:after="0"/>
        <w:ind w:left="0"/>
        <w:jc w:val="both"/>
      </w:pPr>
      <w:r>
        <w:rPr>
          <w:rFonts w:ascii="Times New Roman"/>
          <w:b w:val="false"/>
          <w:i w:val="false"/>
          <w:color w:val="000000"/>
          <w:sz w:val="28"/>
        </w:rPr>
        <w:t xml:space="preserve">    раций, связанных с движением капи-                         оконча- </w:t>
      </w:r>
    </w:p>
    <w:p>
      <w:pPr>
        <w:spacing w:after="0"/>
        <w:ind w:left="0"/>
        <w:jc w:val="both"/>
      </w:pPr>
      <w:r>
        <w:rPr>
          <w:rFonts w:ascii="Times New Roman"/>
          <w:b w:val="false"/>
          <w:i w:val="false"/>
          <w:color w:val="000000"/>
          <w:sz w:val="28"/>
        </w:rPr>
        <w:t xml:space="preserve">    тала, с отметкой о регистрации в                           ния сро-  </w:t>
      </w:r>
    </w:p>
    <w:p>
      <w:pPr>
        <w:spacing w:after="0"/>
        <w:ind w:left="0"/>
        <w:jc w:val="both"/>
      </w:pPr>
      <w:r>
        <w:rPr>
          <w:rFonts w:ascii="Times New Roman"/>
          <w:b w:val="false"/>
          <w:i w:val="false"/>
          <w:color w:val="000000"/>
          <w:sz w:val="28"/>
        </w:rPr>
        <w:t xml:space="preserve">    территориальном учреждении банка                           ка дейст- </w:t>
      </w:r>
    </w:p>
    <w:p>
      <w:pPr>
        <w:spacing w:after="0"/>
        <w:ind w:left="0"/>
        <w:jc w:val="both"/>
      </w:pPr>
      <w:r>
        <w:rPr>
          <w:rFonts w:ascii="Times New Roman"/>
          <w:b w:val="false"/>
          <w:i w:val="false"/>
          <w:color w:val="000000"/>
          <w:sz w:val="28"/>
        </w:rPr>
        <w:t xml:space="preserve">                                                               вия всех  </w:t>
      </w:r>
    </w:p>
    <w:p>
      <w:pPr>
        <w:spacing w:after="0"/>
        <w:ind w:left="0"/>
        <w:jc w:val="both"/>
      </w:pPr>
      <w:r>
        <w:rPr>
          <w:rFonts w:ascii="Times New Roman"/>
          <w:b w:val="false"/>
          <w:i w:val="false"/>
          <w:color w:val="000000"/>
          <w:sz w:val="28"/>
        </w:rPr>
        <w:t xml:space="preserve">                                                               валют- </w:t>
      </w:r>
    </w:p>
    <w:p>
      <w:pPr>
        <w:spacing w:after="0"/>
        <w:ind w:left="0"/>
        <w:jc w:val="both"/>
      </w:pPr>
      <w:r>
        <w:rPr>
          <w:rFonts w:ascii="Times New Roman"/>
          <w:b w:val="false"/>
          <w:i w:val="false"/>
          <w:color w:val="000000"/>
          <w:sz w:val="28"/>
        </w:rPr>
        <w:t xml:space="preserve">                                                               ных опе- </w:t>
      </w:r>
    </w:p>
    <w:p>
      <w:pPr>
        <w:spacing w:after="0"/>
        <w:ind w:left="0"/>
        <w:jc w:val="both"/>
      </w:pPr>
      <w:r>
        <w:rPr>
          <w:rFonts w:ascii="Times New Roman"/>
          <w:b w:val="false"/>
          <w:i w:val="false"/>
          <w:color w:val="000000"/>
          <w:sz w:val="28"/>
        </w:rPr>
        <w:t xml:space="preserve">                                                               раций в  </w:t>
      </w:r>
    </w:p>
    <w:p>
      <w:pPr>
        <w:spacing w:after="0"/>
        <w:ind w:left="0"/>
        <w:jc w:val="both"/>
      </w:pPr>
      <w:r>
        <w:rPr>
          <w:rFonts w:ascii="Times New Roman"/>
          <w:b w:val="false"/>
          <w:i w:val="false"/>
          <w:color w:val="000000"/>
          <w:sz w:val="28"/>
        </w:rPr>
        <w:t xml:space="preserve">                                                               рамках  </w:t>
      </w:r>
    </w:p>
    <w:p>
      <w:pPr>
        <w:spacing w:after="0"/>
        <w:ind w:left="0"/>
        <w:jc w:val="both"/>
      </w:pPr>
      <w:r>
        <w:rPr>
          <w:rFonts w:ascii="Times New Roman"/>
          <w:b w:val="false"/>
          <w:i w:val="false"/>
          <w:color w:val="000000"/>
          <w:sz w:val="28"/>
        </w:rPr>
        <w:t xml:space="preserve">                                                               заявки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212. Разрешения (лицензии), выданные         5 лет*     5 лет*  *после  </w:t>
      </w:r>
    </w:p>
    <w:p>
      <w:pPr>
        <w:spacing w:after="0"/>
        <w:ind w:left="0"/>
        <w:jc w:val="both"/>
      </w:pPr>
      <w:r>
        <w:rPr>
          <w:rFonts w:ascii="Times New Roman"/>
          <w:b w:val="false"/>
          <w:i w:val="false"/>
          <w:color w:val="000000"/>
          <w:sz w:val="28"/>
        </w:rPr>
        <w:t xml:space="preserve">    Национальным Банком Казахстана,                            срока  </w:t>
      </w:r>
    </w:p>
    <w:p>
      <w:pPr>
        <w:spacing w:after="0"/>
        <w:ind w:left="0"/>
        <w:jc w:val="both"/>
      </w:pPr>
      <w:r>
        <w:rPr>
          <w:rFonts w:ascii="Times New Roman"/>
          <w:b w:val="false"/>
          <w:i w:val="false"/>
          <w:color w:val="000000"/>
          <w:sz w:val="28"/>
        </w:rPr>
        <w:t xml:space="preserve">    на проведение операций, связанных с                        действия  </w:t>
      </w:r>
    </w:p>
    <w:p>
      <w:pPr>
        <w:spacing w:after="0"/>
        <w:ind w:left="0"/>
        <w:jc w:val="both"/>
      </w:pPr>
      <w:r>
        <w:rPr>
          <w:rFonts w:ascii="Times New Roman"/>
          <w:b w:val="false"/>
          <w:i w:val="false"/>
          <w:color w:val="000000"/>
          <w:sz w:val="28"/>
        </w:rPr>
        <w:t xml:space="preserve">    движением капитала                                         разреше- </w:t>
      </w:r>
    </w:p>
    <w:p>
      <w:pPr>
        <w:spacing w:after="0"/>
        <w:ind w:left="0"/>
        <w:jc w:val="both"/>
      </w:pPr>
      <w:r>
        <w:rPr>
          <w:rFonts w:ascii="Times New Roman"/>
          <w:b w:val="false"/>
          <w:i w:val="false"/>
          <w:color w:val="000000"/>
          <w:sz w:val="28"/>
        </w:rPr>
        <w:t xml:space="preserve">                                                               ния (ли- </w:t>
      </w:r>
    </w:p>
    <w:p>
      <w:pPr>
        <w:spacing w:after="0"/>
        <w:ind w:left="0"/>
        <w:jc w:val="both"/>
      </w:pPr>
      <w:r>
        <w:rPr>
          <w:rFonts w:ascii="Times New Roman"/>
          <w:b w:val="false"/>
          <w:i w:val="false"/>
          <w:color w:val="000000"/>
          <w:sz w:val="28"/>
        </w:rPr>
        <w:t xml:space="preserve">                                                               цензии) и  </w:t>
      </w:r>
    </w:p>
    <w:p>
      <w:pPr>
        <w:spacing w:after="0"/>
        <w:ind w:left="0"/>
        <w:jc w:val="both"/>
      </w:pPr>
      <w:r>
        <w:rPr>
          <w:rFonts w:ascii="Times New Roman"/>
          <w:b w:val="false"/>
          <w:i w:val="false"/>
          <w:color w:val="000000"/>
          <w:sz w:val="28"/>
        </w:rPr>
        <w:t xml:space="preserve">                                                               пред- </w:t>
      </w:r>
    </w:p>
    <w:p>
      <w:pPr>
        <w:spacing w:after="0"/>
        <w:ind w:left="0"/>
        <w:jc w:val="both"/>
      </w:pPr>
      <w:r>
        <w:rPr>
          <w:rFonts w:ascii="Times New Roman"/>
          <w:b w:val="false"/>
          <w:i w:val="false"/>
          <w:color w:val="000000"/>
          <w:sz w:val="28"/>
        </w:rPr>
        <w:t xml:space="preserve">                                                               ставле- </w:t>
      </w:r>
    </w:p>
    <w:p>
      <w:pPr>
        <w:spacing w:after="0"/>
        <w:ind w:left="0"/>
        <w:jc w:val="both"/>
      </w:pPr>
      <w:r>
        <w:rPr>
          <w:rFonts w:ascii="Times New Roman"/>
          <w:b w:val="false"/>
          <w:i w:val="false"/>
          <w:color w:val="000000"/>
          <w:sz w:val="28"/>
        </w:rPr>
        <w:t xml:space="preserve">                                                               ния от- </w:t>
      </w:r>
    </w:p>
    <w:p>
      <w:pPr>
        <w:spacing w:after="0"/>
        <w:ind w:left="0"/>
        <w:jc w:val="both"/>
      </w:pPr>
      <w:r>
        <w:rPr>
          <w:rFonts w:ascii="Times New Roman"/>
          <w:b w:val="false"/>
          <w:i w:val="false"/>
          <w:color w:val="000000"/>
          <w:sz w:val="28"/>
        </w:rPr>
        <w:t xml:space="preserve">                                                               четности  </w:t>
      </w:r>
    </w:p>
    <w:p>
      <w:pPr>
        <w:spacing w:after="0"/>
        <w:ind w:left="0"/>
        <w:jc w:val="both"/>
      </w:pPr>
      <w:r>
        <w:rPr>
          <w:rFonts w:ascii="Times New Roman"/>
          <w:b w:val="false"/>
          <w:i w:val="false"/>
          <w:color w:val="000000"/>
          <w:sz w:val="28"/>
        </w:rPr>
        <w:t xml:space="preserve">                                                               по ним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213. Отчеты банка по валютным опера- </w:t>
      </w:r>
    </w:p>
    <w:p>
      <w:pPr>
        <w:spacing w:after="0"/>
        <w:ind w:left="0"/>
        <w:jc w:val="both"/>
      </w:pPr>
      <w:r>
        <w:rPr>
          <w:rFonts w:ascii="Times New Roman"/>
          <w:b w:val="false"/>
          <w:i w:val="false"/>
          <w:color w:val="000000"/>
          <w:sz w:val="28"/>
        </w:rPr>
        <w:t xml:space="preserve">    циям: </w:t>
      </w:r>
    </w:p>
    <w:p>
      <w:pPr>
        <w:spacing w:after="0"/>
        <w:ind w:left="0"/>
        <w:jc w:val="both"/>
      </w:pPr>
      <w:r>
        <w:rPr>
          <w:rFonts w:ascii="Times New Roman"/>
          <w:b w:val="false"/>
          <w:i w:val="false"/>
          <w:color w:val="000000"/>
          <w:sz w:val="28"/>
        </w:rPr>
        <w:t xml:space="preserve">    1) годовые                            постоянно   постоянно  </w:t>
      </w:r>
    </w:p>
    <w:p>
      <w:pPr>
        <w:spacing w:after="0"/>
        <w:ind w:left="0"/>
        <w:jc w:val="both"/>
      </w:pPr>
      <w:r>
        <w:rPr>
          <w:rFonts w:ascii="Times New Roman"/>
          <w:b w:val="false"/>
          <w:i w:val="false"/>
          <w:color w:val="000000"/>
          <w:sz w:val="28"/>
        </w:rPr>
        <w:t xml:space="preserve">    2) квартальные                        5 лет       5 лет </w:t>
      </w:r>
    </w:p>
    <w:p>
      <w:pPr>
        <w:spacing w:after="0"/>
        <w:ind w:left="0"/>
        <w:jc w:val="both"/>
      </w:pPr>
      <w:r>
        <w:rPr>
          <w:rFonts w:ascii="Times New Roman"/>
          <w:b w:val="false"/>
          <w:i w:val="false"/>
          <w:color w:val="000000"/>
          <w:sz w:val="28"/>
        </w:rPr>
        <w:t xml:space="preserve">    3) месячные                           5 лет       5 лет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214. Свидетельства о регистрации обмен-    постоянно   постоянно  </w:t>
      </w:r>
    </w:p>
    <w:p>
      <w:pPr>
        <w:spacing w:after="0"/>
        <w:ind w:left="0"/>
        <w:jc w:val="both"/>
      </w:pPr>
      <w:r>
        <w:rPr>
          <w:rFonts w:ascii="Times New Roman"/>
          <w:b w:val="false"/>
          <w:i w:val="false"/>
          <w:color w:val="000000"/>
          <w:sz w:val="28"/>
        </w:rPr>
        <w:t xml:space="preserve">    ных пунктов банка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215. Списки обменных пунктов               до замены   до замены  </w:t>
      </w:r>
    </w:p>
    <w:p>
      <w:pPr>
        <w:spacing w:after="0"/>
        <w:ind w:left="0"/>
        <w:jc w:val="both"/>
      </w:pPr>
      <w:r>
        <w:rPr>
          <w:rFonts w:ascii="Times New Roman"/>
          <w:b w:val="false"/>
          <w:i w:val="false"/>
          <w:color w:val="000000"/>
          <w:sz w:val="28"/>
        </w:rPr>
        <w:t xml:space="preserve">                                          новыми      новыми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216. Переписка о регистрации обменных      5 лет       5 лет   </w:t>
      </w:r>
    </w:p>
    <w:p>
      <w:pPr>
        <w:spacing w:after="0"/>
        <w:ind w:left="0"/>
        <w:jc w:val="both"/>
      </w:pPr>
      <w:r>
        <w:rPr>
          <w:rFonts w:ascii="Times New Roman"/>
          <w:b w:val="false"/>
          <w:i w:val="false"/>
          <w:color w:val="000000"/>
          <w:sz w:val="28"/>
        </w:rPr>
        <w:t xml:space="preserve">    пунктов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217. Соглашения с банками-эмитентами       постоянно  постоянно </w:t>
      </w:r>
    </w:p>
    <w:p>
      <w:pPr>
        <w:spacing w:after="0"/>
        <w:ind w:left="0"/>
        <w:jc w:val="both"/>
      </w:pPr>
      <w:r>
        <w:rPr>
          <w:rFonts w:ascii="Times New Roman"/>
          <w:b w:val="false"/>
          <w:i w:val="false"/>
          <w:color w:val="000000"/>
          <w:sz w:val="28"/>
        </w:rPr>
        <w:t xml:space="preserve">    дорожных чеков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218. Контрольные документы эмитентов       постоянно  до минова-   </w:t>
      </w:r>
    </w:p>
    <w:p>
      <w:pPr>
        <w:spacing w:after="0"/>
        <w:ind w:left="0"/>
        <w:jc w:val="both"/>
      </w:pPr>
      <w:r>
        <w:rPr>
          <w:rFonts w:ascii="Times New Roman"/>
          <w:b w:val="false"/>
          <w:i w:val="false"/>
          <w:color w:val="000000"/>
          <w:sz w:val="28"/>
        </w:rPr>
        <w:t xml:space="preserve">    дорожных чеков                                   ния надоб- </w:t>
      </w:r>
    </w:p>
    <w:p>
      <w:pPr>
        <w:spacing w:after="0"/>
        <w:ind w:left="0"/>
        <w:jc w:val="both"/>
      </w:pPr>
      <w:r>
        <w:rPr>
          <w:rFonts w:ascii="Times New Roman"/>
          <w:b w:val="false"/>
          <w:i w:val="false"/>
          <w:color w:val="000000"/>
          <w:sz w:val="28"/>
        </w:rPr>
        <w:t xml:space="preserve">                                                     ности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219. Документы (заявления, копии, со-      5 лет      5 лет </w:t>
      </w:r>
    </w:p>
    <w:p>
      <w:pPr>
        <w:spacing w:after="0"/>
        <w:ind w:left="0"/>
        <w:jc w:val="both"/>
      </w:pPr>
      <w:r>
        <w:rPr>
          <w:rFonts w:ascii="Times New Roman"/>
          <w:b w:val="false"/>
          <w:i w:val="false"/>
          <w:color w:val="000000"/>
          <w:sz w:val="28"/>
        </w:rPr>
        <w:t xml:space="preserve">    проводительные документы) о прие- </w:t>
      </w:r>
    </w:p>
    <w:p>
      <w:pPr>
        <w:spacing w:after="0"/>
        <w:ind w:left="0"/>
        <w:jc w:val="both"/>
      </w:pPr>
      <w:r>
        <w:rPr>
          <w:rFonts w:ascii="Times New Roman"/>
          <w:b w:val="false"/>
          <w:i w:val="false"/>
          <w:color w:val="000000"/>
          <w:sz w:val="28"/>
        </w:rPr>
        <w:t xml:space="preserve">    ме дорожных чеков на инкассо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220. Документы (лицевые счета по полу-     5 лет      5 лет </w:t>
      </w:r>
    </w:p>
    <w:p>
      <w:pPr>
        <w:spacing w:after="0"/>
        <w:ind w:left="0"/>
        <w:jc w:val="both"/>
      </w:pPr>
      <w:r>
        <w:rPr>
          <w:rFonts w:ascii="Times New Roman"/>
          <w:b w:val="false"/>
          <w:i w:val="false"/>
          <w:color w:val="000000"/>
          <w:sz w:val="28"/>
        </w:rPr>
        <w:t xml:space="preserve">    ченным бланкам дорожных чеков,  </w:t>
      </w:r>
    </w:p>
    <w:p>
      <w:pPr>
        <w:spacing w:after="0"/>
        <w:ind w:left="0"/>
        <w:jc w:val="both"/>
      </w:pPr>
      <w:r>
        <w:rPr>
          <w:rFonts w:ascii="Times New Roman"/>
          <w:b w:val="false"/>
          <w:i w:val="false"/>
          <w:color w:val="000000"/>
          <w:sz w:val="28"/>
        </w:rPr>
        <w:t xml:space="preserve">    извещения), оформляемые при опе- </w:t>
      </w:r>
    </w:p>
    <w:p>
      <w:pPr>
        <w:spacing w:after="0"/>
        <w:ind w:left="0"/>
        <w:jc w:val="both"/>
      </w:pPr>
      <w:r>
        <w:rPr>
          <w:rFonts w:ascii="Times New Roman"/>
          <w:b w:val="false"/>
          <w:i w:val="false"/>
          <w:color w:val="000000"/>
          <w:sz w:val="28"/>
        </w:rPr>
        <w:t xml:space="preserve">    рациях с дорожными чеками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221. Документы (справки, квитанции, ор-    5 лет      5 лет </w:t>
      </w:r>
    </w:p>
    <w:p>
      <w:pPr>
        <w:spacing w:after="0"/>
        <w:ind w:left="0"/>
        <w:jc w:val="both"/>
      </w:pPr>
      <w:r>
        <w:rPr>
          <w:rFonts w:ascii="Times New Roman"/>
          <w:b w:val="false"/>
          <w:i w:val="false"/>
          <w:color w:val="000000"/>
          <w:sz w:val="28"/>
        </w:rPr>
        <w:t xml:space="preserve">    дера и др.) граждан по валютно- </w:t>
      </w:r>
    </w:p>
    <w:p>
      <w:pPr>
        <w:spacing w:after="0"/>
        <w:ind w:left="0"/>
        <w:jc w:val="both"/>
      </w:pPr>
      <w:r>
        <w:rPr>
          <w:rFonts w:ascii="Times New Roman"/>
          <w:b w:val="false"/>
          <w:i w:val="false"/>
          <w:color w:val="000000"/>
          <w:sz w:val="28"/>
        </w:rPr>
        <w:t xml:space="preserve">    обменным операциям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222. Сведения банка об установлении        5 лет      5 лет    </w:t>
      </w:r>
    </w:p>
    <w:p>
      <w:pPr>
        <w:spacing w:after="0"/>
        <w:ind w:left="0"/>
        <w:jc w:val="both"/>
      </w:pPr>
      <w:r>
        <w:rPr>
          <w:rFonts w:ascii="Times New Roman"/>
          <w:b w:val="false"/>
          <w:i w:val="false"/>
          <w:color w:val="000000"/>
          <w:sz w:val="28"/>
        </w:rPr>
        <w:t xml:space="preserve">    курса иностранных валют к тенге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223. Ежедневные курсы покупки-продажи      5 лет      5 лет </w:t>
      </w:r>
    </w:p>
    <w:p>
      <w:pPr>
        <w:spacing w:after="0"/>
        <w:ind w:left="0"/>
        <w:jc w:val="both"/>
      </w:pPr>
      <w:r>
        <w:rPr>
          <w:rFonts w:ascii="Times New Roman"/>
          <w:b w:val="false"/>
          <w:i w:val="false"/>
          <w:color w:val="000000"/>
          <w:sz w:val="28"/>
        </w:rPr>
        <w:t xml:space="preserve">    валюты, драгоценных металлов, ус- </w:t>
      </w:r>
    </w:p>
    <w:p>
      <w:pPr>
        <w:spacing w:after="0"/>
        <w:ind w:left="0"/>
        <w:jc w:val="both"/>
      </w:pPr>
      <w:r>
        <w:rPr>
          <w:rFonts w:ascii="Times New Roman"/>
          <w:b w:val="false"/>
          <w:i w:val="false"/>
          <w:color w:val="000000"/>
          <w:sz w:val="28"/>
        </w:rPr>
        <w:t xml:space="preserve">    тановленные банком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224. Договоры о совершении банковских      5 лет*     5 лет*   *после  </w:t>
      </w:r>
    </w:p>
    <w:p>
      <w:pPr>
        <w:spacing w:after="0"/>
        <w:ind w:left="0"/>
        <w:jc w:val="both"/>
      </w:pPr>
      <w:r>
        <w:rPr>
          <w:rFonts w:ascii="Times New Roman"/>
          <w:b w:val="false"/>
          <w:i w:val="false"/>
          <w:color w:val="000000"/>
          <w:sz w:val="28"/>
        </w:rPr>
        <w:t xml:space="preserve">    операций и сделок с иностранными                          истече- </w:t>
      </w:r>
    </w:p>
    <w:p>
      <w:pPr>
        <w:spacing w:after="0"/>
        <w:ind w:left="0"/>
        <w:jc w:val="both"/>
      </w:pPr>
      <w:r>
        <w:rPr>
          <w:rFonts w:ascii="Times New Roman"/>
          <w:b w:val="false"/>
          <w:i w:val="false"/>
          <w:color w:val="000000"/>
          <w:sz w:val="28"/>
        </w:rPr>
        <w:t xml:space="preserve">    валютами, драгоценными металлами                          ния сро- </w:t>
      </w:r>
    </w:p>
    <w:p>
      <w:pPr>
        <w:spacing w:after="0"/>
        <w:ind w:left="0"/>
        <w:jc w:val="both"/>
      </w:pPr>
      <w:r>
        <w:rPr>
          <w:rFonts w:ascii="Times New Roman"/>
          <w:b w:val="false"/>
          <w:i w:val="false"/>
          <w:color w:val="000000"/>
          <w:sz w:val="28"/>
        </w:rPr>
        <w:t xml:space="preserve">    и камнями                                                 ка дейст- </w:t>
      </w:r>
    </w:p>
    <w:p>
      <w:pPr>
        <w:spacing w:after="0"/>
        <w:ind w:left="0"/>
        <w:jc w:val="both"/>
      </w:pPr>
      <w:r>
        <w:rPr>
          <w:rFonts w:ascii="Times New Roman"/>
          <w:b w:val="false"/>
          <w:i w:val="false"/>
          <w:color w:val="000000"/>
          <w:sz w:val="28"/>
        </w:rPr>
        <w:t xml:space="preserve">                                                              вия дого- </w:t>
      </w:r>
    </w:p>
    <w:p>
      <w:pPr>
        <w:spacing w:after="0"/>
        <w:ind w:left="0"/>
        <w:jc w:val="both"/>
      </w:pPr>
      <w:r>
        <w:rPr>
          <w:rFonts w:ascii="Times New Roman"/>
          <w:b w:val="false"/>
          <w:i w:val="false"/>
          <w:color w:val="000000"/>
          <w:sz w:val="28"/>
        </w:rPr>
        <w:t xml:space="preserve">                                                              вора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225. Справки о состоянии ресурсов банка    5 лет ЭК   5 лет ЭК </w:t>
      </w:r>
    </w:p>
    <w:p>
      <w:pPr>
        <w:spacing w:after="0"/>
        <w:ind w:left="0"/>
        <w:jc w:val="both"/>
      </w:pPr>
      <w:r>
        <w:rPr>
          <w:rFonts w:ascii="Times New Roman"/>
          <w:b w:val="false"/>
          <w:i w:val="false"/>
          <w:color w:val="000000"/>
          <w:sz w:val="28"/>
        </w:rPr>
        <w:t xml:space="preserve">    в драгоценных металлах и валюте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226. Документы (выписки, сведения,         5 лет      5 лет  </w:t>
      </w:r>
    </w:p>
    <w:p>
      <w:pPr>
        <w:spacing w:after="0"/>
        <w:ind w:left="0"/>
        <w:jc w:val="both"/>
      </w:pPr>
      <w:r>
        <w:rPr>
          <w:rFonts w:ascii="Times New Roman"/>
          <w:b w:val="false"/>
          <w:i w:val="false"/>
          <w:color w:val="000000"/>
          <w:sz w:val="28"/>
        </w:rPr>
        <w:t xml:space="preserve">    справки) по ведению счетов в драго- </w:t>
      </w:r>
    </w:p>
    <w:p>
      <w:pPr>
        <w:spacing w:after="0"/>
        <w:ind w:left="0"/>
        <w:jc w:val="both"/>
      </w:pPr>
      <w:r>
        <w:rPr>
          <w:rFonts w:ascii="Times New Roman"/>
          <w:b w:val="false"/>
          <w:i w:val="false"/>
          <w:color w:val="000000"/>
          <w:sz w:val="28"/>
        </w:rPr>
        <w:t xml:space="preserve">    ценных металлах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227. Карточки по балансовым и внеба-       5 лет      5 лет </w:t>
      </w:r>
    </w:p>
    <w:p>
      <w:pPr>
        <w:spacing w:after="0"/>
        <w:ind w:left="0"/>
        <w:jc w:val="both"/>
      </w:pPr>
      <w:r>
        <w:rPr>
          <w:rFonts w:ascii="Times New Roman"/>
          <w:b w:val="false"/>
          <w:i w:val="false"/>
          <w:color w:val="000000"/>
          <w:sz w:val="28"/>
        </w:rPr>
        <w:t xml:space="preserve">    лансовым счетам в иностранной ва- </w:t>
      </w:r>
    </w:p>
    <w:p>
      <w:pPr>
        <w:spacing w:after="0"/>
        <w:ind w:left="0"/>
        <w:jc w:val="both"/>
      </w:pPr>
      <w:r>
        <w:rPr>
          <w:rFonts w:ascii="Times New Roman"/>
          <w:b w:val="false"/>
          <w:i w:val="false"/>
          <w:color w:val="000000"/>
          <w:sz w:val="28"/>
        </w:rPr>
        <w:t xml:space="preserve">    люте, драгоценных металлах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228. Документы (справки, акты, заявки,     5 лет      5 лет </w:t>
      </w:r>
    </w:p>
    <w:p>
      <w:pPr>
        <w:spacing w:after="0"/>
        <w:ind w:left="0"/>
        <w:jc w:val="both"/>
      </w:pPr>
      <w:r>
        <w:rPr>
          <w:rFonts w:ascii="Times New Roman"/>
          <w:b w:val="false"/>
          <w:i w:val="false"/>
          <w:color w:val="000000"/>
          <w:sz w:val="28"/>
        </w:rPr>
        <w:t xml:space="preserve">    кассовые ордера и др.) по организа- </w:t>
      </w:r>
    </w:p>
    <w:p>
      <w:pPr>
        <w:spacing w:after="0"/>
        <w:ind w:left="0"/>
        <w:jc w:val="both"/>
      </w:pPr>
      <w:r>
        <w:rPr>
          <w:rFonts w:ascii="Times New Roman"/>
          <w:b w:val="false"/>
          <w:i w:val="false"/>
          <w:color w:val="000000"/>
          <w:sz w:val="28"/>
        </w:rPr>
        <w:t xml:space="preserve">    ции кассовой работы с валютными  </w:t>
      </w:r>
    </w:p>
    <w:p>
      <w:pPr>
        <w:spacing w:after="0"/>
        <w:ind w:left="0"/>
        <w:jc w:val="both"/>
      </w:pPr>
      <w:r>
        <w:rPr>
          <w:rFonts w:ascii="Times New Roman"/>
          <w:b w:val="false"/>
          <w:i w:val="false"/>
          <w:color w:val="000000"/>
          <w:sz w:val="28"/>
        </w:rPr>
        <w:t xml:space="preserve">    ценностями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229. Досье по валютному контролю (экс-     5 лет*     5 лет*    *после  </w:t>
      </w:r>
    </w:p>
    <w:p>
      <w:pPr>
        <w:spacing w:after="0"/>
        <w:ind w:left="0"/>
        <w:jc w:val="both"/>
      </w:pPr>
      <w:r>
        <w:rPr>
          <w:rFonts w:ascii="Times New Roman"/>
          <w:b w:val="false"/>
          <w:i w:val="false"/>
          <w:color w:val="000000"/>
          <w:sz w:val="28"/>
        </w:rPr>
        <w:t xml:space="preserve">    портному и импортному)                                     закры- </w:t>
      </w:r>
    </w:p>
    <w:p>
      <w:pPr>
        <w:spacing w:after="0"/>
        <w:ind w:left="0"/>
        <w:jc w:val="both"/>
      </w:pPr>
      <w:r>
        <w:rPr>
          <w:rFonts w:ascii="Times New Roman"/>
          <w:b w:val="false"/>
          <w:i w:val="false"/>
          <w:color w:val="000000"/>
          <w:sz w:val="28"/>
        </w:rPr>
        <w:t xml:space="preserve">                                                               тия досье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230. Досье текущих валютных счетов кли-    5 лет*     5 лет*    после за- </w:t>
      </w:r>
    </w:p>
    <w:p>
      <w:pPr>
        <w:spacing w:after="0"/>
        <w:ind w:left="0"/>
        <w:jc w:val="both"/>
      </w:pPr>
      <w:r>
        <w:rPr>
          <w:rFonts w:ascii="Times New Roman"/>
          <w:b w:val="false"/>
          <w:i w:val="false"/>
          <w:color w:val="000000"/>
          <w:sz w:val="28"/>
        </w:rPr>
        <w:t xml:space="preserve">    ентов                                                      крытия  </w:t>
      </w:r>
    </w:p>
    <w:p>
      <w:pPr>
        <w:spacing w:after="0"/>
        <w:ind w:left="0"/>
        <w:jc w:val="both"/>
      </w:pPr>
      <w:r>
        <w:rPr>
          <w:rFonts w:ascii="Times New Roman"/>
          <w:b w:val="false"/>
          <w:i w:val="false"/>
          <w:color w:val="000000"/>
          <w:sz w:val="28"/>
        </w:rPr>
        <w:t xml:space="preserve">                                                               счета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231. Кассовые и внебалансовые приход-      5 лет*     5 лет*    *при ус- </w:t>
      </w:r>
    </w:p>
    <w:p>
      <w:pPr>
        <w:spacing w:after="0"/>
        <w:ind w:left="0"/>
        <w:jc w:val="both"/>
      </w:pPr>
      <w:r>
        <w:rPr>
          <w:rFonts w:ascii="Times New Roman"/>
          <w:b w:val="false"/>
          <w:i w:val="false"/>
          <w:color w:val="000000"/>
          <w:sz w:val="28"/>
        </w:rPr>
        <w:t xml:space="preserve">    ные и расходные ордера с докумен-                          ловии   </w:t>
      </w:r>
    </w:p>
    <w:p>
      <w:pPr>
        <w:spacing w:after="0"/>
        <w:ind w:left="0"/>
        <w:jc w:val="both"/>
      </w:pPr>
      <w:r>
        <w:rPr>
          <w:rFonts w:ascii="Times New Roman"/>
          <w:b w:val="false"/>
          <w:i w:val="false"/>
          <w:color w:val="000000"/>
          <w:sz w:val="28"/>
        </w:rPr>
        <w:t xml:space="preserve">    тами к ним по операциям с ино-                             заверше- </w:t>
      </w:r>
    </w:p>
    <w:p>
      <w:pPr>
        <w:spacing w:after="0"/>
        <w:ind w:left="0"/>
        <w:jc w:val="both"/>
      </w:pPr>
      <w:r>
        <w:rPr>
          <w:rFonts w:ascii="Times New Roman"/>
          <w:b w:val="false"/>
          <w:i w:val="false"/>
          <w:color w:val="000000"/>
          <w:sz w:val="28"/>
        </w:rPr>
        <w:t xml:space="preserve">    странной валютой                                           ния ре- </w:t>
      </w:r>
    </w:p>
    <w:p>
      <w:pPr>
        <w:spacing w:after="0"/>
        <w:ind w:left="0"/>
        <w:jc w:val="both"/>
      </w:pPr>
      <w:r>
        <w:rPr>
          <w:rFonts w:ascii="Times New Roman"/>
          <w:b w:val="false"/>
          <w:i w:val="false"/>
          <w:color w:val="000000"/>
          <w:sz w:val="28"/>
        </w:rPr>
        <w:t xml:space="preserve">                                                               визии  </w:t>
      </w:r>
    </w:p>
    <w:p>
      <w:pPr>
        <w:spacing w:after="0"/>
        <w:ind w:left="0"/>
        <w:jc w:val="both"/>
      </w:pPr>
      <w:r>
        <w:rPr>
          <w:rFonts w:ascii="Times New Roman"/>
          <w:b w:val="false"/>
          <w:i w:val="false"/>
          <w:color w:val="000000"/>
          <w:sz w:val="28"/>
        </w:rPr>
        <w:t xml:space="preserve">                                                               налого- </w:t>
      </w:r>
    </w:p>
    <w:p>
      <w:pPr>
        <w:spacing w:after="0"/>
        <w:ind w:left="0"/>
        <w:jc w:val="both"/>
      </w:pPr>
      <w:r>
        <w:rPr>
          <w:rFonts w:ascii="Times New Roman"/>
          <w:b w:val="false"/>
          <w:i w:val="false"/>
          <w:color w:val="000000"/>
          <w:sz w:val="28"/>
        </w:rPr>
        <w:t xml:space="preserve">                                                               выми ор- </w:t>
      </w:r>
    </w:p>
    <w:p>
      <w:pPr>
        <w:spacing w:after="0"/>
        <w:ind w:left="0"/>
        <w:jc w:val="both"/>
      </w:pPr>
      <w:r>
        <w:rPr>
          <w:rFonts w:ascii="Times New Roman"/>
          <w:b w:val="false"/>
          <w:i w:val="false"/>
          <w:color w:val="000000"/>
          <w:sz w:val="28"/>
        </w:rPr>
        <w:t xml:space="preserve">                                                               ганами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232. Мемориальные и внебалансовые до-       5 лет*    5 лет*    *при ус- </w:t>
      </w:r>
    </w:p>
    <w:p>
      <w:pPr>
        <w:spacing w:after="0"/>
        <w:ind w:left="0"/>
        <w:jc w:val="both"/>
      </w:pPr>
      <w:r>
        <w:rPr>
          <w:rFonts w:ascii="Times New Roman"/>
          <w:b w:val="false"/>
          <w:i w:val="false"/>
          <w:color w:val="000000"/>
          <w:sz w:val="28"/>
        </w:rPr>
        <w:t xml:space="preserve">    кументы по операциям с иностран-                           ловии   </w:t>
      </w:r>
    </w:p>
    <w:p>
      <w:pPr>
        <w:spacing w:after="0"/>
        <w:ind w:left="0"/>
        <w:jc w:val="both"/>
      </w:pPr>
      <w:r>
        <w:rPr>
          <w:rFonts w:ascii="Times New Roman"/>
          <w:b w:val="false"/>
          <w:i w:val="false"/>
          <w:color w:val="000000"/>
          <w:sz w:val="28"/>
        </w:rPr>
        <w:t xml:space="preserve">    ной валютой                                                заверше- </w:t>
      </w:r>
    </w:p>
    <w:p>
      <w:pPr>
        <w:spacing w:after="0"/>
        <w:ind w:left="0"/>
        <w:jc w:val="both"/>
      </w:pPr>
      <w:r>
        <w:rPr>
          <w:rFonts w:ascii="Times New Roman"/>
          <w:b w:val="false"/>
          <w:i w:val="false"/>
          <w:color w:val="000000"/>
          <w:sz w:val="28"/>
        </w:rPr>
        <w:t xml:space="preserve">                                                               ния ре- </w:t>
      </w:r>
    </w:p>
    <w:p>
      <w:pPr>
        <w:spacing w:after="0"/>
        <w:ind w:left="0"/>
        <w:jc w:val="both"/>
      </w:pPr>
      <w:r>
        <w:rPr>
          <w:rFonts w:ascii="Times New Roman"/>
          <w:b w:val="false"/>
          <w:i w:val="false"/>
          <w:color w:val="000000"/>
          <w:sz w:val="28"/>
        </w:rPr>
        <w:t xml:space="preserve">                                                               визии  </w:t>
      </w:r>
    </w:p>
    <w:p>
      <w:pPr>
        <w:spacing w:after="0"/>
        <w:ind w:left="0"/>
        <w:jc w:val="both"/>
      </w:pPr>
      <w:r>
        <w:rPr>
          <w:rFonts w:ascii="Times New Roman"/>
          <w:b w:val="false"/>
          <w:i w:val="false"/>
          <w:color w:val="000000"/>
          <w:sz w:val="28"/>
        </w:rPr>
        <w:t xml:space="preserve">                                                               налого- </w:t>
      </w:r>
    </w:p>
    <w:p>
      <w:pPr>
        <w:spacing w:after="0"/>
        <w:ind w:left="0"/>
        <w:jc w:val="both"/>
      </w:pPr>
      <w:r>
        <w:rPr>
          <w:rFonts w:ascii="Times New Roman"/>
          <w:b w:val="false"/>
          <w:i w:val="false"/>
          <w:color w:val="000000"/>
          <w:sz w:val="28"/>
        </w:rPr>
        <w:t xml:space="preserve">                                                               выми ор- </w:t>
      </w:r>
    </w:p>
    <w:p>
      <w:pPr>
        <w:spacing w:after="0"/>
        <w:ind w:left="0"/>
        <w:jc w:val="both"/>
      </w:pPr>
      <w:r>
        <w:rPr>
          <w:rFonts w:ascii="Times New Roman"/>
          <w:b w:val="false"/>
          <w:i w:val="false"/>
          <w:color w:val="000000"/>
          <w:sz w:val="28"/>
        </w:rPr>
        <w:t xml:space="preserve">                                                               ганами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233. Лицевые счета по валютным опера-       5 лет*    5 лет*    *при ус- </w:t>
      </w:r>
    </w:p>
    <w:p>
      <w:pPr>
        <w:spacing w:after="0"/>
        <w:ind w:left="0"/>
        <w:jc w:val="both"/>
      </w:pPr>
      <w:r>
        <w:rPr>
          <w:rFonts w:ascii="Times New Roman"/>
          <w:b w:val="false"/>
          <w:i w:val="false"/>
          <w:color w:val="000000"/>
          <w:sz w:val="28"/>
        </w:rPr>
        <w:t xml:space="preserve">    циям                                                        ловии  </w:t>
      </w:r>
    </w:p>
    <w:p>
      <w:pPr>
        <w:spacing w:after="0"/>
        <w:ind w:left="0"/>
        <w:jc w:val="both"/>
      </w:pPr>
      <w:r>
        <w:rPr>
          <w:rFonts w:ascii="Times New Roman"/>
          <w:b w:val="false"/>
          <w:i w:val="false"/>
          <w:color w:val="000000"/>
          <w:sz w:val="28"/>
        </w:rPr>
        <w:t xml:space="preserve">                                                                заверше- </w:t>
      </w:r>
    </w:p>
    <w:p>
      <w:pPr>
        <w:spacing w:after="0"/>
        <w:ind w:left="0"/>
        <w:jc w:val="both"/>
      </w:pPr>
      <w:r>
        <w:rPr>
          <w:rFonts w:ascii="Times New Roman"/>
          <w:b w:val="false"/>
          <w:i w:val="false"/>
          <w:color w:val="000000"/>
          <w:sz w:val="28"/>
        </w:rPr>
        <w:t xml:space="preserve">                                                                ния ре- </w:t>
      </w:r>
    </w:p>
    <w:p>
      <w:pPr>
        <w:spacing w:after="0"/>
        <w:ind w:left="0"/>
        <w:jc w:val="both"/>
      </w:pPr>
      <w:r>
        <w:rPr>
          <w:rFonts w:ascii="Times New Roman"/>
          <w:b w:val="false"/>
          <w:i w:val="false"/>
          <w:color w:val="000000"/>
          <w:sz w:val="28"/>
        </w:rPr>
        <w:t xml:space="preserve">                                                                визии  </w:t>
      </w:r>
    </w:p>
    <w:p>
      <w:pPr>
        <w:spacing w:after="0"/>
        <w:ind w:left="0"/>
        <w:jc w:val="both"/>
      </w:pPr>
      <w:r>
        <w:rPr>
          <w:rFonts w:ascii="Times New Roman"/>
          <w:b w:val="false"/>
          <w:i w:val="false"/>
          <w:color w:val="000000"/>
          <w:sz w:val="28"/>
        </w:rPr>
        <w:t xml:space="preserve">                                                                налого- </w:t>
      </w:r>
    </w:p>
    <w:p>
      <w:pPr>
        <w:spacing w:after="0"/>
        <w:ind w:left="0"/>
        <w:jc w:val="both"/>
      </w:pPr>
      <w:r>
        <w:rPr>
          <w:rFonts w:ascii="Times New Roman"/>
          <w:b w:val="false"/>
          <w:i w:val="false"/>
          <w:color w:val="000000"/>
          <w:sz w:val="28"/>
        </w:rPr>
        <w:t xml:space="preserve">                                                                выми ор- </w:t>
      </w:r>
    </w:p>
    <w:p>
      <w:pPr>
        <w:spacing w:after="0"/>
        <w:ind w:left="0"/>
        <w:jc w:val="both"/>
      </w:pPr>
      <w:r>
        <w:rPr>
          <w:rFonts w:ascii="Times New Roman"/>
          <w:b w:val="false"/>
          <w:i w:val="false"/>
          <w:color w:val="000000"/>
          <w:sz w:val="28"/>
        </w:rPr>
        <w:t xml:space="preserve">                                                                ганами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234. Выписки из лицевых счетов              5 лет     5 лет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235. Документы (переписка, сведения,        5 лет     5 лет </w:t>
      </w:r>
    </w:p>
    <w:p>
      <w:pPr>
        <w:spacing w:after="0"/>
        <w:ind w:left="0"/>
        <w:jc w:val="both"/>
      </w:pPr>
      <w:r>
        <w:rPr>
          <w:rFonts w:ascii="Times New Roman"/>
          <w:b w:val="false"/>
          <w:i w:val="false"/>
          <w:color w:val="000000"/>
          <w:sz w:val="28"/>
        </w:rPr>
        <w:t xml:space="preserve">    выписки) по ведению корреспондент-   </w:t>
      </w:r>
    </w:p>
    <w:p>
      <w:pPr>
        <w:spacing w:after="0"/>
        <w:ind w:left="0"/>
        <w:jc w:val="both"/>
      </w:pPr>
      <w:r>
        <w:rPr>
          <w:rFonts w:ascii="Times New Roman"/>
          <w:b w:val="false"/>
          <w:i w:val="false"/>
          <w:color w:val="000000"/>
          <w:sz w:val="28"/>
        </w:rPr>
        <w:t xml:space="preserve">    ских счетов в иностранной валюте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236. Поручения о перечислении средств со    5 лет     5 лет </w:t>
      </w:r>
    </w:p>
    <w:p>
      <w:pPr>
        <w:spacing w:after="0"/>
        <w:ind w:left="0"/>
        <w:jc w:val="both"/>
      </w:pPr>
      <w:r>
        <w:rPr>
          <w:rFonts w:ascii="Times New Roman"/>
          <w:b w:val="false"/>
          <w:i w:val="false"/>
          <w:color w:val="000000"/>
          <w:sz w:val="28"/>
        </w:rPr>
        <w:t xml:space="preserve">    счетов в иностранной валюте, в дра- </w:t>
      </w:r>
    </w:p>
    <w:p>
      <w:pPr>
        <w:spacing w:after="0"/>
        <w:ind w:left="0"/>
        <w:jc w:val="both"/>
      </w:pPr>
      <w:r>
        <w:rPr>
          <w:rFonts w:ascii="Times New Roman"/>
          <w:b w:val="false"/>
          <w:i w:val="false"/>
          <w:color w:val="000000"/>
          <w:sz w:val="28"/>
        </w:rPr>
        <w:t xml:space="preserve">    гоценных металлах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237. Подтверждения о получении средств      5 лет     5 лет </w:t>
      </w:r>
    </w:p>
    <w:p>
      <w:pPr>
        <w:spacing w:after="0"/>
        <w:ind w:left="0"/>
        <w:jc w:val="both"/>
      </w:pPr>
      <w:r>
        <w:rPr>
          <w:rFonts w:ascii="Times New Roman"/>
          <w:b w:val="false"/>
          <w:i w:val="false"/>
          <w:color w:val="000000"/>
          <w:sz w:val="28"/>
        </w:rPr>
        <w:t xml:space="preserve">    в иностранной валюте, в драгоцен- </w:t>
      </w:r>
    </w:p>
    <w:p>
      <w:pPr>
        <w:spacing w:after="0"/>
        <w:ind w:left="0"/>
        <w:jc w:val="both"/>
      </w:pPr>
      <w:r>
        <w:rPr>
          <w:rFonts w:ascii="Times New Roman"/>
          <w:b w:val="false"/>
          <w:i w:val="false"/>
          <w:color w:val="000000"/>
          <w:sz w:val="28"/>
        </w:rPr>
        <w:t xml:space="preserve">    ных металлах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238. Тарифы комиссионного вознаграж-        5 лет     5 лет </w:t>
      </w:r>
    </w:p>
    <w:p>
      <w:pPr>
        <w:spacing w:after="0"/>
        <w:ind w:left="0"/>
        <w:jc w:val="both"/>
      </w:pPr>
      <w:r>
        <w:rPr>
          <w:rFonts w:ascii="Times New Roman"/>
          <w:b w:val="false"/>
          <w:i w:val="false"/>
          <w:color w:val="000000"/>
          <w:sz w:val="28"/>
        </w:rPr>
        <w:t xml:space="preserve">    дения при выполнении валютных  </w:t>
      </w:r>
    </w:p>
    <w:p>
      <w:pPr>
        <w:spacing w:after="0"/>
        <w:ind w:left="0"/>
        <w:jc w:val="both"/>
      </w:pPr>
      <w:r>
        <w:rPr>
          <w:rFonts w:ascii="Times New Roman"/>
          <w:b w:val="false"/>
          <w:i w:val="false"/>
          <w:color w:val="000000"/>
          <w:sz w:val="28"/>
        </w:rPr>
        <w:t xml:space="preserve">    операций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239. Документы (заявки, платежные по-       5 лет     5 лет </w:t>
      </w:r>
    </w:p>
    <w:p>
      <w:pPr>
        <w:spacing w:after="0"/>
        <w:ind w:left="0"/>
        <w:jc w:val="both"/>
      </w:pPr>
      <w:r>
        <w:rPr>
          <w:rFonts w:ascii="Times New Roman"/>
          <w:b w:val="false"/>
          <w:i w:val="false"/>
          <w:color w:val="000000"/>
          <w:sz w:val="28"/>
        </w:rPr>
        <w:t xml:space="preserve">    ручения, подтверждения) по депозит- </w:t>
      </w:r>
    </w:p>
    <w:p>
      <w:pPr>
        <w:spacing w:after="0"/>
        <w:ind w:left="0"/>
        <w:jc w:val="both"/>
      </w:pPr>
      <w:r>
        <w:rPr>
          <w:rFonts w:ascii="Times New Roman"/>
          <w:b w:val="false"/>
          <w:i w:val="false"/>
          <w:color w:val="000000"/>
          <w:sz w:val="28"/>
        </w:rPr>
        <w:t xml:space="preserve">    ным операциям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240. Выполненные заявки клиентов на         5 лет     5 лет </w:t>
      </w:r>
    </w:p>
    <w:p>
      <w:pPr>
        <w:spacing w:after="0"/>
        <w:ind w:left="0"/>
        <w:jc w:val="both"/>
      </w:pPr>
      <w:r>
        <w:rPr>
          <w:rFonts w:ascii="Times New Roman"/>
          <w:b w:val="false"/>
          <w:i w:val="false"/>
          <w:color w:val="000000"/>
          <w:sz w:val="28"/>
        </w:rPr>
        <w:t xml:space="preserve">    покупку-продажу валюты и платеж- </w:t>
      </w:r>
    </w:p>
    <w:p>
      <w:pPr>
        <w:spacing w:after="0"/>
        <w:ind w:left="0"/>
        <w:jc w:val="both"/>
      </w:pPr>
      <w:r>
        <w:rPr>
          <w:rFonts w:ascii="Times New Roman"/>
          <w:b w:val="false"/>
          <w:i w:val="false"/>
          <w:color w:val="000000"/>
          <w:sz w:val="28"/>
        </w:rPr>
        <w:t xml:space="preserve">    ные документы к ним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6. БУХГАЛТЕРСКИЙ УЧЕТ И ОТЧЕТНОСТЬ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14. Бухгалтерская отчетность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241. Сводные бухгалтерские отчеты, ба- </w:t>
      </w:r>
    </w:p>
    <w:p>
      <w:pPr>
        <w:spacing w:after="0"/>
        <w:ind w:left="0"/>
        <w:jc w:val="both"/>
      </w:pPr>
      <w:r>
        <w:rPr>
          <w:rFonts w:ascii="Times New Roman"/>
          <w:b w:val="false"/>
          <w:i w:val="false"/>
          <w:color w:val="000000"/>
          <w:sz w:val="28"/>
        </w:rPr>
        <w:t xml:space="preserve">    лансы Головного банка и документы  </w:t>
      </w:r>
    </w:p>
    <w:p>
      <w:pPr>
        <w:spacing w:after="0"/>
        <w:ind w:left="0"/>
        <w:jc w:val="both"/>
      </w:pPr>
      <w:r>
        <w:rPr>
          <w:rFonts w:ascii="Times New Roman"/>
          <w:b w:val="false"/>
          <w:i w:val="false"/>
          <w:color w:val="000000"/>
          <w:sz w:val="28"/>
        </w:rPr>
        <w:t xml:space="preserve">    к ним (пояснительные записки, при- </w:t>
      </w:r>
    </w:p>
    <w:p>
      <w:pPr>
        <w:spacing w:after="0"/>
        <w:ind w:left="0"/>
        <w:jc w:val="both"/>
      </w:pPr>
      <w:r>
        <w:rPr>
          <w:rFonts w:ascii="Times New Roman"/>
          <w:b w:val="false"/>
          <w:i w:val="false"/>
          <w:color w:val="000000"/>
          <w:sz w:val="28"/>
        </w:rPr>
        <w:t xml:space="preserve">    ложения, специализированные фор- </w:t>
      </w:r>
    </w:p>
    <w:p>
      <w:pPr>
        <w:spacing w:after="0"/>
        <w:ind w:left="0"/>
        <w:jc w:val="both"/>
      </w:pPr>
      <w:r>
        <w:rPr>
          <w:rFonts w:ascii="Times New Roman"/>
          <w:b w:val="false"/>
          <w:i w:val="false"/>
          <w:color w:val="000000"/>
          <w:sz w:val="28"/>
        </w:rPr>
        <w:t xml:space="preserve">    мы, аудиторские заключения): </w:t>
      </w:r>
    </w:p>
    <w:p>
      <w:pPr>
        <w:spacing w:after="0"/>
        <w:ind w:left="0"/>
        <w:jc w:val="both"/>
      </w:pPr>
      <w:r>
        <w:rPr>
          <w:rFonts w:ascii="Times New Roman"/>
          <w:b w:val="false"/>
          <w:i w:val="false"/>
          <w:color w:val="000000"/>
          <w:sz w:val="28"/>
        </w:rPr>
        <w:t xml:space="preserve">    1) годовые                          постоянно   постоянно  </w:t>
      </w:r>
    </w:p>
    <w:p>
      <w:pPr>
        <w:spacing w:after="0"/>
        <w:ind w:left="0"/>
        <w:jc w:val="both"/>
      </w:pPr>
      <w:r>
        <w:rPr>
          <w:rFonts w:ascii="Times New Roman"/>
          <w:b w:val="false"/>
          <w:i w:val="false"/>
          <w:color w:val="000000"/>
          <w:sz w:val="28"/>
        </w:rPr>
        <w:t xml:space="preserve">    2) квартальные                      5 лет       5 лет </w:t>
      </w:r>
    </w:p>
    <w:p>
      <w:pPr>
        <w:spacing w:after="0"/>
        <w:ind w:left="0"/>
        <w:jc w:val="both"/>
      </w:pPr>
      <w:r>
        <w:rPr>
          <w:rFonts w:ascii="Times New Roman"/>
          <w:b w:val="false"/>
          <w:i w:val="false"/>
          <w:color w:val="000000"/>
          <w:sz w:val="28"/>
        </w:rPr>
        <w:t xml:space="preserve">    3) месячные                         1 год       1 год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242. Бухгалтерские отчеты, балансы фи- </w:t>
      </w:r>
    </w:p>
    <w:p>
      <w:pPr>
        <w:spacing w:after="0"/>
        <w:ind w:left="0"/>
        <w:jc w:val="both"/>
      </w:pPr>
      <w:r>
        <w:rPr>
          <w:rFonts w:ascii="Times New Roman"/>
          <w:b w:val="false"/>
          <w:i w:val="false"/>
          <w:color w:val="000000"/>
          <w:sz w:val="28"/>
        </w:rPr>
        <w:t xml:space="preserve">    лиалов банка (пояснительные запис- </w:t>
      </w:r>
    </w:p>
    <w:p>
      <w:pPr>
        <w:spacing w:after="0"/>
        <w:ind w:left="0"/>
        <w:jc w:val="both"/>
      </w:pPr>
      <w:r>
        <w:rPr>
          <w:rFonts w:ascii="Times New Roman"/>
          <w:b w:val="false"/>
          <w:i w:val="false"/>
          <w:color w:val="000000"/>
          <w:sz w:val="28"/>
        </w:rPr>
        <w:t xml:space="preserve">    ки, приложения, специализирован- </w:t>
      </w:r>
    </w:p>
    <w:p>
      <w:pPr>
        <w:spacing w:after="0"/>
        <w:ind w:left="0"/>
        <w:jc w:val="both"/>
      </w:pPr>
      <w:r>
        <w:rPr>
          <w:rFonts w:ascii="Times New Roman"/>
          <w:b w:val="false"/>
          <w:i w:val="false"/>
          <w:color w:val="000000"/>
          <w:sz w:val="28"/>
        </w:rPr>
        <w:t xml:space="preserve">    ные формы, аудиторские заключе-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1) годовые                          постоянно   постоянно  </w:t>
      </w:r>
    </w:p>
    <w:p>
      <w:pPr>
        <w:spacing w:after="0"/>
        <w:ind w:left="0"/>
        <w:jc w:val="both"/>
      </w:pPr>
      <w:r>
        <w:rPr>
          <w:rFonts w:ascii="Times New Roman"/>
          <w:b w:val="false"/>
          <w:i w:val="false"/>
          <w:color w:val="000000"/>
          <w:sz w:val="28"/>
        </w:rPr>
        <w:t xml:space="preserve">    2) квартальные                      5 лет       5 лет </w:t>
      </w:r>
    </w:p>
    <w:p>
      <w:pPr>
        <w:spacing w:after="0"/>
        <w:ind w:left="0"/>
        <w:jc w:val="both"/>
      </w:pPr>
      <w:r>
        <w:rPr>
          <w:rFonts w:ascii="Times New Roman"/>
          <w:b w:val="false"/>
          <w:i w:val="false"/>
          <w:color w:val="000000"/>
          <w:sz w:val="28"/>
        </w:rPr>
        <w:t xml:space="preserve">    3) месячные                         1 год       1 год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243. Отчеты по выплатам налогов в бюд- </w:t>
      </w:r>
    </w:p>
    <w:p>
      <w:pPr>
        <w:spacing w:after="0"/>
        <w:ind w:left="0"/>
        <w:jc w:val="both"/>
      </w:pPr>
      <w:r>
        <w:rPr>
          <w:rFonts w:ascii="Times New Roman"/>
          <w:b w:val="false"/>
          <w:i w:val="false"/>
          <w:color w:val="000000"/>
          <w:sz w:val="28"/>
        </w:rPr>
        <w:t xml:space="preserve">    жет: </w:t>
      </w:r>
    </w:p>
    <w:p>
      <w:pPr>
        <w:spacing w:after="0"/>
        <w:ind w:left="0"/>
        <w:jc w:val="both"/>
      </w:pPr>
      <w:r>
        <w:rPr>
          <w:rFonts w:ascii="Times New Roman"/>
          <w:b w:val="false"/>
          <w:i w:val="false"/>
          <w:color w:val="000000"/>
          <w:sz w:val="28"/>
        </w:rPr>
        <w:t xml:space="preserve">    1) годовые                          постоянно   постоянно </w:t>
      </w:r>
    </w:p>
    <w:p>
      <w:pPr>
        <w:spacing w:after="0"/>
        <w:ind w:left="0"/>
        <w:jc w:val="both"/>
      </w:pPr>
      <w:r>
        <w:rPr>
          <w:rFonts w:ascii="Times New Roman"/>
          <w:b w:val="false"/>
          <w:i w:val="false"/>
          <w:color w:val="000000"/>
          <w:sz w:val="28"/>
        </w:rPr>
        <w:t xml:space="preserve">    2) квартальные                      5 лет       5 лет  </w:t>
      </w:r>
    </w:p>
    <w:p>
      <w:pPr>
        <w:spacing w:after="0"/>
        <w:ind w:left="0"/>
        <w:jc w:val="both"/>
      </w:pPr>
      <w:r>
        <w:rPr>
          <w:rFonts w:ascii="Times New Roman"/>
          <w:b w:val="false"/>
          <w:i w:val="false"/>
          <w:color w:val="000000"/>
          <w:sz w:val="28"/>
        </w:rPr>
        <w:t xml:space="preserve">    3) месячные                         1 год       1 год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244. Передаточные, разделительные, лик-  постоянно   постоянно  </w:t>
      </w:r>
    </w:p>
    <w:p>
      <w:pPr>
        <w:spacing w:after="0"/>
        <w:ind w:left="0"/>
        <w:jc w:val="both"/>
      </w:pPr>
      <w:r>
        <w:rPr>
          <w:rFonts w:ascii="Times New Roman"/>
          <w:b w:val="false"/>
          <w:i w:val="false"/>
          <w:color w:val="000000"/>
          <w:sz w:val="28"/>
        </w:rPr>
        <w:t xml:space="preserve">    видационные балансы, приложения,  </w:t>
      </w:r>
    </w:p>
    <w:p>
      <w:pPr>
        <w:spacing w:after="0"/>
        <w:ind w:left="0"/>
        <w:jc w:val="both"/>
      </w:pPr>
      <w:r>
        <w:rPr>
          <w:rFonts w:ascii="Times New Roman"/>
          <w:b w:val="false"/>
          <w:i w:val="false"/>
          <w:color w:val="000000"/>
          <w:sz w:val="28"/>
        </w:rPr>
        <w:t xml:space="preserve">    объяснительные записки к ним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15. Расчетно-кассовое обслуживание юридических лиц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245. Документы (извещения, справки, ко-  5 лет*      5 лет*   *после  </w:t>
      </w:r>
    </w:p>
    <w:p>
      <w:pPr>
        <w:spacing w:after="0"/>
        <w:ind w:left="0"/>
        <w:jc w:val="both"/>
      </w:pPr>
      <w:r>
        <w:rPr>
          <w:rFonts w:ascii="Times New Roman"/>
          <w:b w:val="false"/>
          <w:i w:val="false"/>
          <w:color w:val="000000"/>
          <w:sz w:val="28"/>
        </w:rPr>
        <w:t xml:space="preserve">    пии учредительных документов) об                         закры-  </w:t>
      </w:r>
    </w:p>
    <w:p>
      <w:pPr>
        <w:spacing w:after="0"/>
        <w:ind w:left="0"/>
        <w:jc w:val="both"/>
      </w:pPr>
      <w:r>
        <w:rPr>
          <w:rFonts w:ascii="Times New Roman"/>
          <w:b w:val="false"/>
          <w:i w:val="false"/>
          <w:color w:val="000000"/>
          <w:sz w:val="28"/>
        </w:rPr>
        <w:t xml:space="preserve">    открытии счетов и по оформлению                          тия счета </w:t>
      </w:r>
    </w:p>
    <w:p>
      <w:pPr>
        <w:spacing w:after="0"/>
        <w:ind w:left="0"/>
        <w:jc w:val="both"/>
      </w:pPr>
      <w:r>
        <w:rPr>
          <w:rFonts w:ascii="Times New Roman"/>
          <w:b w:val="false"/>
          <w:i w:val="false"/>
          <w:color w:val="000000"/>
          <w:sz w:val="28"/>
        </w:rPr>
        <w:t xml:space="preserve">    полномочий на распоряжение счета- </w:t>
      </w:r>
    </w:p>
    <w:p>
      <w:pPr>
        <w:spacing w:after="0"/>
        <w:ind w:left="0"/>
        <w:jc w:val="both"/>
      </w:pPr>
      <w:r>
        <w:rPr>
          <w:rFonts w:ascii="Times New Roman"/>
          <w:b w:val="false"/>
          <w:i w:val="false"/>
          <w:color w:val="000000"/>
          <w:sz w:val="28"/>
        </w:rPr>
        <w:t xml:space="preserve">    ми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246. Документы (копии платежных и кас-   5 лет*      5 лет*   *при ус- </w:t>
      </w:r>
    </w:p>
    <w:p>
      <w:pPr>
        <w:spacing w:after="0"/>
        <w:ind w:left="0"/>
        <w:jc w:val="both"/>
      </w:pPr>
      <w:r>
        <w:rPr>
          <w:rFonts w:ascii="Times New Roman"/>
          <w:b w:val="false"/>
          <w:i w:val="false"/>
          <w:color w:val="000000"/>
          <w:sz w:val="28"/>
        </w:rPr>
        <w:t xml:space="preserve">    совых поручений, мемориальные ор-                        ловии  </w:t>
      </w:r>
    </w:p>
    <w:p>
      <w:pPr>
        <w:spacing w:after="0"/>
        <w:ind w:left="0"/>
        <w:jc w:val="both"/>
      </w:pPr>
      <w:r>
        <w:rPr>
          <w:rFonts w:ascii="Times New Roman"/>
          <w:b w:val="false"/>
          <w:i w:val="false"/>
          <w:color w:val="000000"/>
          <w:sz w:val="28"/>
        </w:rPr>
        <w:t xml:space="preserve">    дера, ордера к объявлениям на взнос                      заверше- </w:t>
      </w:r>
    </w:p>
    <w:p>
      <w:pPr>
        <w:spacing w:after="0"/>
        <w:ind w:left="0"/>
        <w:jc w:val="both"/>
      </w:pPr>
      <w:r>
        <w:rPr>
          <w:rFonts w:ascii="Times New Roman"/>
          <w:b w:val="false"/>
          <w:i w:val="false"/>
          <w:color w:val="000000"/>
          <w:sz w:val="28"/>
        </w:rPr>
        <w:t xml:space="preserve">    наличными) по счетам юридических                         ния ре- </w:t>
      </w:r>
    </w:p>
    <w:p>
      <w:pPr>
        <w:spacing w:after="0"/>
        <w:ind w:left="0"/>
        <w:jc w:val="both"/>
      </w:pPr>
      <w:r>
        <w:rPr>
          <w:rFonts w:ascii="Times New Roman"/>
          <w:b w:val="false"/>
          <w:i w:val="false"/>
          <w:color w:val="000000"/>
          <w:sz w:val="28"/>
        </w:rPr>
        <w:t xml:space="preserve">    лиц                                                      визий  </w:t>
      </w:r>
    </w:p>
    <w:p>
      <w:pPr>
        <w:spacing w:after="0"/>
        <w:ind w:left="0"/>
        <w:jc w:val="both"/>
      </w:pPr>
      <w:r>
        <w:rPr>
          <w:rFonts w:ascii="Times New Roman"/>
          <w:b w:val="false"/>
          <w:i w:val="false"/>
          <w:color w:val="000000"/>
          <w:sz w:val="28"/>
        </w:rPr>
        <w:t xml:space="preserve">                                                             налого- </w:t>
      </w:r>
    </w:p>
    <w:p>
      <w:pPr>
        <w:spacing w:after="0"/>
        <w:ind w:left="0"/>
        <w:jc w:val="both"/>
      </w:pPr>
      <w:r>
        <w:rPr>
          <w:rFonts w:ascii="Times New Roman"/>
          <w:b w:val="false"/>
          <w:i w:val="false"/>
          <w:color w:val="000000"/>
          <w:sz w:val="28"/>
        </w:rPr>
        <w:t xml:space="preserve">                                                             выми ор- </w:t>
      </w:r>
    </w:p>
    <w:p>
      <w:pPr>
        <w:spacing w:after="0"/>
        <w:ind w:left="0"/>
        <w:jc w:val="both"/>
      </w:pPr>
      <w:r>
        <w:rPr>
          <w:rFonts w:ascii="Times New Roman"/>
          <w:b w:val="false"/>
          <w:i w:val="false"/>
          <w:color w:val="000000"/>
          <w:sz w:val="28"/>
        </w:rPr>
        <w:t xml:space="preserve">                                                             ганами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247. Альбомы оттисков печатей и подпи-      5 лет*   5 лет*   *после  </w:t>
      </w:r>
    </w:p>
    <w:p>
      <w:pPr>
        <w:spacing w:after="0"/>
        <w:ind w:left="0"/>
        <w:jc w:val="both"/>
      </w:pPr>
      <w:r>
        <w:rPr>
          <w:rFonts w:ascii="Times New Roman"/>
          <w:b w:val="false"/>
          <w:i w:val="false"/>
          <w:color w:val="000000"/>
          <w:sz w:val="28"/>
        </w:rPr>
        <w:t xml:space="preserve">    сей должностных лиц банка, имею-                         замены   </w:t>
      </w:r>
    </w:p>
    <w:p>
      <w:pPr>
        <w:spacing w:after="0"/>
        <w:ind w:left="0"/>
        <w:jc w:val="both"/>
      </w:pPr>
      <w:r>
        <w:rPr>
          <w:rFonts w:ascii="Times New Roman"/>
          <w:b w:val="false"/>
          <w:i w:val="false"/>
          <w:color w:val="000000"/>
          <w:sz w:val="28"/>
        </w:rPr>
        <w:t xml:space="preserve">    щих право подписи платежных доку-                        новыми </w:t>
      </w:r>
    </w:p>
    <w:p>
      <w:pPr>
        <w:spacing w:after="0"/>
        <w:ind w:left="0"/>
        <w:jc w:val="both"/>
      </w:pPr>
      <w:r>
        <w:rPr>
          <w:rFonts w:ascii="Times New Roman"/>
          <w:b w:val="false"/>
          <w:i w:val="false"/>
          <w:color w:val="000000"/>
          <w:sz w:val="28"/>
        </w:rPr>
        <w:t xml:space="preserve">    ментов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248. Книги регистрации лицевых счетов     постоянно   постоянно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249. Лицевые счета по корреспондент-       5 лет*    5 лет*  *при ус- </w:t>
      </w:r>
    </w:p>
    <w:p>
      <w:pPr>
        <w:spacing w:after="0"/>
        <w:ind w:left="0"/>
        <w:jc w:val="both"/>
      </w:pPr>
      <w:r>
        <w:rPr>
          <w:rFonts w:ascii="Times New Roman"/>
          <w:b w:val="false"/>
          <w:i w:val="false"/>
          <w:color w:val="000000"/>
          <w:sz w:val="28"/>
        </w:rPr>
        <w:t xml:space="preserve">    ским счетам                                             ловии    </w:t>
      </w:r>
    </w:p>
    <w:p>
      <w:pPr>
        <w:spacing w:after="0"/>
        <w:ind w:left="0"/>
        <w:jc w:val="both"/>
      </w:pPr>
      <w:r>
        <w:rPr>
          <w:rFonts w:ascii="Times New Roman"/>
          <w:b w:val="false"/>
          <w:i w:val="false"/>
          <w:color w:val="000000"/>
          <w:sz w:val="28"/>
        </w:rPr>
        <w:t xml:space="preserve">                                                            заверше- </w:t>
      </w:r>
    </w:p>
    <w:p>
      <w:pPr>
        <w:spacing w:after="0"/>
        <w:ind w:left="0"/>
        <w:jc w:val="both"/>
      </w:pPr>
      <w:r>
        <w:rPr>
          <w:rFonts w:ascii="Times New Roman"/>
          <w:b w:val="false"/>
          <w:i w:val="false"/>
          <w:color w:val="000000"/>
          <w:sz w:val="28"/>
        </w:rPr>
        <w:t xml:space="preserve">                                                            ния ре-      </w:t>
      </w:r>
    </w:p>
    <w:p>
      <w:pPr>
        <w:spacing w:after="0"/>
        <w:ind w:left="0"/>
        <w:jc w:val="both"/>
      </w:pPr>
      <w:r>
        <w:rPr>
          <w:rFonts w:ascii="Times New Roman"/>
          <w:b w:val="false"/>
          <w:i w:val="false"/>
          <w:color w:val="000000"/>
          <w:sz w:val="28"/>
        </w:rPr>
        <w:t xml:space="preserve">                                                            визий  </w:t>
      </w:r>
    </w:p>
    <w:p>
      <w:pPr>
        <w:spacing w:after="0"/>
        <w:ind w:left="0"/>
        <w:jc w:val="both"/>
      </w:pPr>
      <w:r>
        <w:rPr>
          <w:rFonts w:ascii="Times New Roman"/>
          <w:b w:val="false"/>
          <w:i w:val="false"/>
          <w:color w:val="000000"/>
          <w:sz w:val="28"/>
        </w:rPr>
        <w:t xml:space="preserve">                                                            налого- </w:t>
      </w:r>
    </w:p>
    <w:p>
      <w:pPr>
        <w:spacing w:after="0"/>
        <w:ind w:left="0"/>
        <w:jc w:val="both"/>
      </w:pPr>
      <w:r>
        <w:rPr>
          <w:rFonts w:ascii="Times New Roman"/>
          <w:b w:val="false"/>
          <w:i w:val="false"/>
          <w:color w:val="000000"/>
          <w:sz w:val="28"/>
        </w:rPr>
        <w:t xml:space="preserve">                                                            выми ор- </w:t>
      </w:r>
    </w:p>
    <w:p>
      <w:pPr>
        <w:spacing w:after="0"/>
        <w:ind w:left="0"/>
        <w:jc w:val="both"/>
      </w:pPr>
      <w:r>
        <w:rPr>
          <w:rFonts w:ascii="Times New Roman"/>
          <w:b w:val="false"/>
          <w:i w:val="false"/>
          <w:color w:val="000000"/>
          <w:sz w:val="28"/>
        </w:rPr>
        <w:t xml:space="preserve">                                                            ганами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250. Лицевые счета по закрытым счетам      5 лет*    5 лет*  *при ус- </w:t>
      </w:r>
    </w:p>
    <w:p>
      <w:pPr>
        <w:spacing w:after="0"/>
        <w:ind w:left="0"/>
        <w:jc w:val="both"/>
      </w:pPr>
      <w:r>
        <w:rPr>
          <w:rFonts w:ascii="Times New Roman"/>
          <w:b w:val="false"/>
          <w:i w:val="false"/>
          <w:color w:val="000000"/>
          <w:sz w:val="28"/>
        </w:rPr>
        <w:t xml:space="preserve">    юридических лиц                                         ловии  </w:t>
      </w:r>
    </w:p>
    <w:p>
      <w:pPr>
        <w:spacing w:after="0"/>
        <w:ind w:left="0"/>
        <w:jc w:val="both"/>
      </w:pPr>
      <w:r>
        <w:rPr>
          <w:rFonts w:ascii="Times New Roman"/>
          <w:b w:val="false"/>
          <w:i w:val="false"/>
          <w:color w:val="000000"/>
          <w:sz w:val="28"/>
        </w:rPr>
        <w:t xml:space="preserve">                                                            заверше- </w:t>
      </w:r>
    </w:p>
    <w:p>
      <w:pPr>
        <w:spacing w:after="0"/>
        <w:ind w:left="0"/>
        <w:jc w:val="both"/>
      </w:pPr>
      <w:r>
        <w:rPr>
          <w:rFonts w:ascii="Times New Roman"/>
          <w:b w:val="false"/>
          <w:i w:val="false"/>
          <w:color w:val="000000"/>
          <w:sz w:val="28"/>
        </w:rPr>
        <w:t xml:space="preserve">                                                            ния ре- </w:t>
      </w:r>
    </w:p>
    <w:p>
      <w:pPr>
        <w:spacing w:after="0"/>
        <w:ind w:left="0"/>
        <w:jc w:val="both"/>
      </w:pPr>
      <w:r>
        <w:rPr>
          <w:rFonts w:ascii="Times New Roman"/>
          <w:b w:val="false"/>
          <w:i w:val="false"/>
          <w:color w:val="000000"/>
          <w:sz w:val="28"/>
        </w:rPr>
        <w:t xml:space="preserve">                                                            визий  </w:t>
      </w:r>
    </w:p>
    <w:p>
      <w:pPr>
        <w:spacing w:after="0"/>
        <w:ind w:left="0"/>
        <w:jc w:val="both"/>
      </w:pPr>
      <w:r>
        <w:rPr>
          <w:rFonts w:ascii="Times New Roman"/>
          <w:b w:val="false"/>
          <w:i w:val="false"/>
          <w:color w:val="000000"/>
          <w:sz w:val="28"/>
        </w:rPr>
        <w:t xml:space="preserve">                                                            налого- </w:t>
      </w:r>
    </w:p>
    <w:p>
      <w:pPr>
        <w:spacing w:after="0"/>
        <w:ind w:left="0"/>
        <w:jc w:val="both"/>
      </w:pPr>
      <w:r>
        <w:rPr>
          <w:rFonts w:ascii="Times New Roman"/>
          <w:b w:val="false"/>
          <w:i w:val="false"/>
          <w:color w:val="000000"/>
          <w:sz w:val="28"/>
        </w:rPr>
        <w:t xml:space="preserve">                                                            выми ор- </w:t>
      </w:r>
    </w:p>
    <w:p>
      <w:pPr>
        <w:spacing w:after="0"/>
        <w:ind w:left="0"/>
        <w:jc w:val="both"/>
      </w:pPr>
      <w:r>
        <w:rPr>
          <w:rFonts w:ascii="Times New Roman"/>
          <w:b w:val="false"/>
          <w:i w:val="false"/>
          <w:color w:val="000000"/>
          <w:sz w:val="28"/>
        </w:rPr>
        <w:t xml:space="preserve">                                                            ганами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251. Книги передачи лицевых счетов, обя-   5 лет     5 лет </w:t>
      </w:r>
    </w:p>
    <w:p>
      <w:pPr>
        <w:spacing w:after="0"/>
        <w:ind w:left="0"/>
        <w:jc w:val="both"/>
      </w:pPr>
      <w:r>
        <w:rPr>
          <w:rFonts w:ascii="Times New Roman"/>
          <w:b w:val="false"/>
          <w:i w:val="false"/>
          <w:color w:val="000000"/>
          <w:sz w:val="28"/>
        </w:rPr>
        <w:t xml:space="preserve">    зательств и других материалов при  </w:t>
      </w:r>
    </w:p>
    <w:p>
      <w:pPr>
        <w:spacing w:after="0"/>
        <w:ind w:left="0"/>
        <w:jc w:val="both"/>
      </w:pPr>
      <w:r>
        <w:rPr>
          <w:rFonts w:ascii="Times New Roman"/>
          <w:b w:val="false"/>
          <w:i w:val="false"/>
          <w:color w:val="000000"/>
          <w:sz w:val="28"/>
        </w:rPr>
        <w:t xml:space="preserve">    смене операционных работников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252. Платежные поручения, счета по рас-    до конца   до конца  </w:t>
      </w:r>
    </w:p>
    <w:p>
      <w:pPr>
        <w:spacing w:after="0"/>
        <w:ind w:left="0"/>
        <w:jc w:val="both"/>
      </w:pPr>
      <w:r>
        <w:rPr>
          <w:rFonts w:ascii="Times New Roman"/>
          <w:b w:val="false"/>
          <w:i w:val="false"/>
          <w:color w:val="000000"/>
          <w:sz w:val="28"/>
        </w:rPr>
        <w:t xml:space="preserve">    ходам на приобретение производст-     эксплуата- эксплуата- </w:t>
      </w:r>
    </w:p>
    <w:p>
      <w:pPr>
        <w:spacing w:after="0"/>
        <w:ind w:left="0"/>
        <w:jc w:val="both"/>
      </w:pPr>
      <w:r>
        <w:rPr>
          <w:rFonts w:ascii="Times New Roman"/>
          <w:b w:val="false"/>
          <w:i w:val="false"/>
          <w:color w:val="000000"/>
          <w:sz w:val="28"/>
        </w:rPr>
        <w:t xml:space="preserve">    венного и жилого фонда и финанси-     ции        ции </w:t>
      </w:r>
    </w:p>
    <w:p>
      <w:pPr>
        <w:spacing w:after="0"/>
        <w:ind w:left="0"/>
        <w:jc w:val="both"/>
      </w:pPr>
      <w:r>
        <w:rPr>
          <w:rFonts w:ascii="Times New Roman"/>
          <w:b w:val="false"/>
          <w:i w:val="false"/>
          <w:color w:val="000000"/>
          <w:sz w:val="28"/>
        </w:rPr>
        <w:t xml:space="preserve">    рование строительства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253. Мемориальные и кассовые докумен-     5 лет       5 лет </w:t>
      </w:r>
    </w:p>
    <w:p>
      <w:pPr>
        <w:spacing w:after="0"/>
        <w:ind w:left="0"/>
        <w:jc w:val="both"/>
      </w:pPr>
      <w:r>
        <w:rPr>
          <w:rFonts w:ascii="Times New Roman"/>
          <w:b w:val="false"/>
          <w:i w:val="false"/>
          <w:color w:val="000000"/>
          <w:sz w:val="28"/>
        </w:rPr>
        <w:t xml:space="preserve">    ты, ведомости начисленных по сче- </w:t>
      </w:r>
    </w:p>
    <w:p>
      <w:pPr>
        <w:spacing w:after="0"/>
        <w:ind w:left="0"/>
        <w:jc w:val="both"/>
      </w:pPr>
      <w:r>
        <w:rPr>
          <w:rFonts w:ascii="Times New Roman"/>
          <w:b w:val="false"/>
          <w:i w:val="false"/>
          <w:color w:val="000000"/>
          <w:sz w:val="28"/>
        </w:rPr>
        <w:t xml:space="preserve">    там процентов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254. Карточки учета выдачи выписок из      1 год       1 год </w:t>
      </w:r>
    </w:p>
    <w:p>
      <w:pPr>
        <w:spacing w:after="0"/>
        <w:ind w:left="0"/>
        <w:jc w:val="both"/>
      </w:pPr>
      <w:r>
        <w:rPr>
          <w:rFonts w:ascii="Times New Roman"/>
          <w:b w:val="false"/>
          <w:i w:val="false"/>
          <w:color w:val="000000"/>
          <w:sz w:val="28"/>
        </w:rPr>
        <w:t xml:space="preserve">    лицевых счетов, доверенности клиен- </w:t>
      </w:r>
    </w:p>
    <w:p>
      <w:pPr>
        <w:spacing w:after="0"/>
        <w:ind w:left="0"/>
        <w:jc w:val="both"/>
      </w:pPr>
      <w:r>
        <w:rPr>
          <w:rFonts w:ascii="Times New Roman"/>
          <w:b w:val="false"/>
          <w:i w:val="false"/>
          <w:color w:val="000000"/>
          <w:sz w:val="28"/>
        </w:rPr>
        <w:t xml:space="preserve">    тов на получение выписок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255. Документы (акты, описи, списки, пе-    5 лет      5 лет </w:t>
      </w:r>
    </w:p>
    <w:p>
      <w:pPr>
        <w:spacing w:after="0"/>
        <w:ind w:left="0"/>
        <w:jc w:val="both"/>
      </w:pPr>
      <w:r>
        <w:rPr>
          <w:rFonts w:ascii="Times New Roman"/>
          <w:b w:val="false"/>
          <w:i w:val="false"/>
          <w:color w:val="000000"/>
          <w:sz w:val="28"/>
        </w:rPr>
        <w:t xml:space="preserve">    реписка) о передаче лицевых счетов  </w:t>
      </w:r>
    </w:p>
    <w:p>
      <w:pPr>
        <w:spacing w:after="0"/>
        <w:ind w:left="0"/>
        <w:jc w:val="both"/>
      </w:pPr>
      <w:r>
        <w:rPr>
          <w:rFonts w:ascii="Times New Roman"/>
          <w:b w:val="false"/>
          <w:i w:val="false"/>
          <w:color w:val="000000"/>
          <w:sz w:val="28"/>
        </w:rPr>
        <w:t xml:space="preserve">    клиентов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256. Платежные документы по клиринго-       5 лет      5 лет </w:t>
      </w:r>
    </w:p>
    <w:p>
      <w:pPr>
        <w:spacing w:after="0"/>
        <w:ind w:left="0"/>
        <w:jc w:val="both"/>
      </w:pPr>
      <w:r>
        <w:rPr>
          <w:rFonts w:ascii="Times New Roman"/>
          <w:b w:val="false"/>
          <w:i w:val="false"/>
          <w:color w:val="000000"/>
          <w:sz w:val="28"/>
        </w:rPr>
        <w:t xml:space="preserve">    вым операциям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257. Регистрационные журналы, журна-        5 лет      5 лет </w:t>
      </w:r>
    </w:p>
    <w:p>
      <w:pPr>
        <w:spacing w:after="0"/>
        <w:ind w:left="0"/>
        <w:jc w:val="both"/>
      </w:pPr>
      <w:r>
        <w:rPr>
          <w:rFonts w:ascii="Times New Roman"/>
          <w:b w:val="false"/>
          <w:i w:val="false"/>
          <w:color w:val="000000"/>
          <w:sz w:val="28"/>
        </w:rPr>
        <w:t xml:space="preserve">    лы-описи, реестры по инкассовым  </w:t>
      </w:r>
    </w:p>
    <w:p>
      <w:pPr>
        <w:spacing w:after="0"/>
        <w:ind w:left="0"/>
        <w:jc w:val="both"/>
      </w:pPr>
      <w:r>
        <w:rPr>
          <w:rFonts w:ascii="Times New Roman"/>
          <w:b w:val="false"/>
          <w:i w:val="false"/>
          <w:color w:val="000000"/>
          <w:sz w:val="28"/>
        </w:rPr>
        <w:t xml:space="preserve">    операциям и взаимным расчетам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258. Лицевые счета по учету операций по     5 лет*     5 лет*   *после  </w:t>
      </w:r>
    </w:p>
    <w:p>
      <w:pPr>
        <w:spacing w:after="0"/>
        <w:ind w:left="0"/>
        <w:jc w:val="both"/>
      </w:pPr>
      <w:r>
        <w:rPr>
          <w:rFonts w:ascii="Times New Roman"/>
          <w:b w:val="false"/>
          <w:i w:val="false"/>
          <w:color w:val="000000"/>
          <w:sz w:val="28"/>
        </w:rPr>
        <w:t xml:space="preserve">    кредитам и ссудам на индивидуаль-                          закры- </w:t>
      </w:r>
    </w:p>
    <w:p>
      <w:pPr>
        <w:spacing w:after="0"/>
        <w:ind w:left="0"/>
        <w:jc w:val="both"/>
      </w:pPr>
      <w:r>
        <w:rPr>
          <w:rFonts w:ascii="Times New Roman"/>
          <w:b w:val="false"/>
          <w:i w:val="false"/>
          <w:color w:val="000000"/>
          <w:sz w:val="28"/>
        </w:rPr>
        <w:t xml:space="preserve">    ное жилищное строительство и дру-                          тия счета  </w:t>
      </w:r>
    </w:p>
    <w:p>
      <w:pPr>
        <w:spacing w:after="0"/>
        <w:ind w:left="0"/>
        <w:jc w:val="both"/>
      </w:pPr>
      <w:r>
        <w:rPr>
          <w:rFonts w:ascii="Times New Roman"/>
          <w:b w:val="false"/>
          <w:i w:val="false"/>
          <w:color w:val="000000"/>
          <w:sz w:val="28"/>
        </w:rPr>
        <w:t xml:space="preserve">    гие цели, выдаваемые работникам                            (возврата   </w:t>
      </w:r>
    </w:p>
    <w:p>
      <w:pPr>
        <w:spacing w:after="0"/>
        <w:ind w:left="0"/>
        <w:jc w:val="both"/>
      </w:pPr>
      <w:r>
        <w:rPr>
          <w:rFonts w:ascii="Times New Roman"/>
          <w:b w:val="false"/>
          <w:i w:val="false"/>
          <w:color w:val="000000"/>
          <w:sz w:val="28"/>
        </w:rPr>
        <w:t xml:space="preserve">    банка                                                      кредита  </w:t>
      </w:r>
    </w:p>
    <w:p>
      <w:pPr>
        <w:spacing w:after="0"/>
        <w:ind w:left="0"/>
        <w:jc w:val="both"/>
      </w:pPr>
      <w:r>
        <w:rPr>
          <w:rFonts w:ascii="Times New Roman"/>
          <w:b w:val="false"/>
          <w:i w:val="false"/>
          <w:color w:val="000000"/>
          <w:sz w:val="28"/>
        </w:rPr>
        <w:t xml:space="preserve">                                                               и ссуды)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259. Мемориальные и кассовые докумен-       5 лет*     5 лет*   *после  </w:t>
      </w:r>
    </w:p>
    <w:p>
      <w:pPr>
        <w:spacing w:after="0"/>
        <w:ind w:left="0"/>
        <w:jc w:val="both"/>
      </w:pPr>
      <w:r>
        <w:rPr>
          <w:rFonts w:ascii="Times New Roman"/>
          <w:b w:val="false"/>
          <w:i w:val="false"/>
          <w:color w:val="000000"/>
          <w:sz w:val="28"/>
        </w:rPr>
        <w:t xml:space="preserve">    ты по кредитам и ссудам на индиви-                         закры- </w:t>
      </w:r>
    </w:p>
    <w:p>
      <w:pPr>
        <w:spacing w:after="0"/>
        <w:ind w:left="0"/>
        <w:jc w:val="both"/>
      </w:pPr>
      <w:r>
        <w:rPr>
          <w:rFonts w:ascii="Times New Roman"/>
          <w:b w:val="false"/>
          <w:i w:val="false"/>
          <w:color w:val="000000"/>
          <w:sz w:val="28"/>
        </w:rPr>
        <w:t xml:space="preserve">    дуальное жилищное строительство и                          тия счета  </w:t>
      </w:r>
    </w:p>
    <w:p>
      <w:pPr>
        <w:spacing w:after="0"/>
        <w:ind w:left="0"/>
        <w:jc w:val="both"/>
      </w:pPr>
      <w:r>
        <w:rPr>
          <w:rFonts w:ascii="Times New Roman"/>
          <w:b w:val="false"/>
          <w:i w:val="false"/>
          <w:color w:val="000000"/>
          <w:sz w:val="28"/>
        </w:rPr>
        <w:t xml:space="preserve">    другие цели, выдаваемые работни-                           (возврата  </w:t>
      </w:r>
    </w:p>
    <w:p>
      <w:pPr>
        <w:spacing w:after="0"/>
        <w:ind w:left="0"/>
        <w:jc w:val="both"/>
      </w:pPr>
      <w:r>
        <w:rPr>
          <w:rFonts w:ascii="Times New Roman"/>
          <w:b w:val="false"/>
          <w:i w:val="false"/>
          <w:color w:val="000000"/>
          <w:sz w:val="28"/>
        </w:rPr>
        <w:t xml:space="preserve">    кам банка                                                  кредита  </w:t>
      </w:r>
    </w:p>
    <w:p>
      <w:pPr>
        <w:spacing w:after="0"/>
        <w:ind w:left="0"/>
        <w:jc w:val="both"/>
      </w:pPr>
      <w:r>
        <w:rPr>
          <w:rFonts w:ascii="Times New Roman"/>
          <w:b w:val="false"/>
          <w:i w:val="false"/>
          <w:color w:val="000000"/>
          <w:sz w:val="28"/>
        </w:rPr>
        <w:t xml:space="preserve">                                                               и ссуды)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260. Документы (акты сверок с налого-       5 лет       5 лет </w:t>
      </w:r>
    </w:p>
    <w:p>
      <w:pPr>
        <w:spacing w:after="0"/>
        <w:ind w:left="0"/>
        <w:jc w:val="both"/>
      </w:pPr>
      <w:r>
        <w:rPr>
          <w:rFonts w:ascii="Times New Roman"/>
          <w:b w:val="false"/>
          <w:i w:val="false"/>
          <w:color w:val="000000"/>
          <w:sz w:val="28"/>
        </w:rPr>
        <w:t xml:space="preserve">    выми органами, расчеты, справки по  </w:t>
      </w:r>
    </w:p>
    <w:p>
      <w:pPr>
        <w:spacing w:after="0"/>
        <w:ind w:left="0"/>
        <w:jc w:val="both"/>
      </w:pPr>
      <w:r>
        <w:rPr>
          <w:rFonts w:ascii="Times New Roman"/>
          <w:b w:val="false"/>
          <w:i w:val="false"/>
          <w:color w:val="000000"/>
          <w:sz w:val="28"/>
        </w:rPr>
        <w:t xml:space="preserve">    налоговым платежам) по вопросам  </w:t>
      </w:r>
    </w:p>
    <w:p>
      <w:pPr>
        <w:spacing w:after="0"/>
        <w:ind w:left="0"/>
        <w:jc w:val="both"/>
      </w:pPr>
      <w:r>
        <w:rPr>
          <w:rFonts w:ascii="Times New Roman"/>
          <w:b w:val="false"/>
          <w:i w:val="false"/>
          <w:color w:val="000000"/>
          <w:sz w:val="28"/>
        </w:rPr>
        <w:t xml:space="preserve">    налогообложения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261. Документы (корешки чеков, опла-        5 лет       5 лет      </w:t>
      </w:r>
    </w:p>
    <w:p>
      <w:pPr>
        <w:spacing w:after="0"/>
        <w:ind w:left="0"/>
        <w:jc w:val="both"/>
      </w:pPr>
      <w:r>
        <w:rPr>
          <w:rFonts w:ascii="Times New Roman"/>
          <w:b w:val="false"/>
          <w:i w:val="false"/>
          <w:color w:val="000000"/>
          <w:sz w:val="28"/>
        </w:rPr>
        <w:t xml:space="preserve">    ченные чеки, заявления об утрате че- </w:t>
      </w:r>
    </w:p>
    <w:p>
      <w:pPr>
        <w:spacing w:after="0"/>
        <w:ind w:left="0"/>
        <w:jc w:val="both"/>
      </w:pPr>
      <w:r>
        <w:rPr>
          <w:rFonts w:ascii="Times New Roman"/>
          <w:b w:val="false"/>
          <w:i w:val="false"/>
          <w:color w:val="000000"/>
          <w:sz w:val="28"/>
        </w:rPr>
        <w:t xml:space="preserve">    ков, подтверждения, гарантийные  </w:t>
      </w:r>
    </w:p>
    <w:p>
      <w:pPr>
        <w:spacing w:after="0"/>
        <w:ind w:left="0"/>
        <w:jc w:val="both"/>
      </w:pPr>
      <w:r>
        <w:rPr>
          <w:rFonts w:ascii="Times New Roman"/>
          <w:b w:val="false"/>
          <w:i w:val="false"/>
          <w:color w:val="000000"/>
          <w:sz w:val="28"/>
        </w:rPr>
        <w:t xml:space="preserve">    письма) по расчетным и целевым че- </w:t>
      </w:r>
    </w:p>
    <w:p>
      <w:pPr>
        <w:spacing w:after="0"/>
        <w:ind w:left="0"/>
        <w:jc w:val="both"/>
      </w:pPr>
      <w:r>
        <w:rPr>
          <w:rFonts w:ascii="Times New Roman"/>
          <w:b w:val="false"/>
          <w:i w:val="false"/>
          <w:color w:val="000000"/>
          <w:sz w:val="28"/>
        </w:rPr>
        <w:t xml:space="preserve">    кам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262. Книги учета бланков строгой отчет-     5 лет       5 лет     </w:t>
      </w:r>
    </w:p>
    <w:p>
      <w:pPr>
        <w:spacing w:after="0"/>
        <w:ind w:left="0"/>
        <w:jc w:val="both"/>
      </w:pPr>
      <w:r>
        <w:rPr>
          <w:rFonts w:ascii="Times New Roman"/>
          <w:b w:val="false"/>
          <w:i w:val="false"/>
          <w:color w:val="000000"/>
          <w:sz w:val="28"/>
        </w:rPr>
        <w:t xml:space="preserve">    ности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16. Вкладные операции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263. Документы (ордера сберегательных       5 лет*     5 лет*   *после  </w:t>
      </w:r>
    </w:p>
    <w:p>
      <w:pPr>
        <w:spacing w:after="0"/>
        <w:ind w:left="0"/>
        <w:jc w:val="both"/>
      </w:pPr>
      <w:r>
        <w:rPr>
          <w:rFonts w:ascii="Times New Roman"/>
          <w:b w:val="false"/>
          <w:i w:val="false"/>
          <w:color w:val="000000"/>
          <w:sz w:val="28"/>
        </w:rPr>
        <w:t xml:space="preserve">    книжек, банковские карты, извеще-                          закры-  </w:t>
      </w:r>
    </w:p>
    <w:p>
      <w:pPr>
        <w:spacing w:after="0"/>
        <w:ind w:left="0"/>
        <w:jc w:val="both"/>
      </w:pPr>
      <w:r>
        <w:rPr>
          <w:rFonts w:ascii="Times New Roman"/>
          <w:b w:val="false"/>
          <w:i w:val="false"/>
          <w:color w:val="000000"/>
          <w:sz w:val="28"/>
        </w:rPr>
        <w:t xml:space="preserve">    ния с образцом подписи вкладчика)                          тия ли- </w:t>
      </w:r>
    </w:p>
    <w:p>
      <w:pPr>
        <w:spacing w:after="0"/>
        <w:ind w:left="0"/>
        <w:jc w:val="both"/>
      </w:pPr>
      <w:r>
        <w:rPr>
          <w:rFonts w:ascii="Times New Roman"/>
          <w:b w:val="false"/>
          <w:i w:val="false"/>
          <w:color w:val="000000"/>
          <w:sz w:val="28"/>
        </w:rPr>
        <w:t xml:space="preserve">    по закрытым счетам вкладчиков                              цевого   </w:t>
      </w:r>
    </w:p>
    <w:p>
      <w:pPr>
        <w:spacing w:after="0"/>
        <w:ind w:left="0"/>
        <w:jc w:val="both"/>
      </w:pPr>
      <w:r>
        <w:rPr>
          <w:rFonts w:ascii="Times New Roman"/>
          <w:b w:val="false"/>
          <w:i w:val="false"/>
          <w:color w:val="000000"/>
          <w:sz w:val="28"/>
        </w:rPr>
        <w:t xml:space="preserve">                                                               счета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264. Вкладные книжки граждан                10 лет*    10 лет*  *после  </w:t>
      </w:r>
    </w:p>
    <w:p>
      <w:pPr>
        <w:spacing w:after="0"/>
        <w:ind w:left="0"/>
        <w:jc w:val="both"/>
      </w:pPr>
      <w:r>
        <w:rPr>
          <w:rFonts w:ascii="Times New Roman"/>
          <w:b w:val="false"/>
          <w:i w:val="false"/>
          <w:color w:val="000000"/>
          <w:sz w:val="28"/>
        </w:rPr>
        <w:t xml:space="preserve">                                                               закры- </w:t>
      </w:r>
    </w:p>
    <w:p>
      <w:pPr>
        <w:spacing w:after="0"/>
        <w:ind w:left="0"/>
        <w:jc w:val="both"/>
      </w:pPr>
      <w:r>
        <w:rPr>
          <w:rFonts w:ascii="Times New Roman"/>
          <w:b w:val="false"/>
          <w:i w:val="false"/>
          <w:color w:val="000000"/>
          <w:sz w:val="28"/>
        </w:rPr>
        <w:t xml:space="preserve">                                                               тия ли- </w:t>
      </w:r>
    </w:p>
    <w:p>
      <w:pPr>
        <w:spacing w:after="0"/>
        <w:ind w:left="0"/>
        <w:jc w:val="both"/>
      </w:pPr>
      <w:r>
        <w:rPr>
          <w:rFonts w:ascii="Times New Roman"/>
          <w:b w:val="false"/>
          <w:i w:val="false"/>
          <w:color w:val="000000"/>
          <w:sz w:val="28"/>
        </w:rPr>
        <w:t xml:space="preserve">                                                               цевого  </w:t>
      </w:r>
    </w:p>
    <w:p>
      <w:pPr>
        <w:spacing w:after="0"/>
        <w:ind w:left="0"/>
        <w:jc w:val="both"/>
      </w:pPr>
      <w:r>
        <w:rPr>
          <w:rFonts w:ascii="Times New Roman"/>
          <w:b w:val="false"/>
          <w:i w:val="false"/>
          <w:color w:val="000000"/>
          <w:sz w:val="28"/>
        </w:rPr>
        <w:t xml:space="preserve">                                                               счета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265. Мемориальные и кассовые докумен-        5 лет*     5 лет*   *после  </w:t>
      </w:r>
    </w:p>
    <w:p>
      <w:pPr>
        <w:spacing w:after="0"/>
        <w:ind w:left="0"/>
        <w:jc w:val="both"/>
      </w:pPr>
      <w:r>
        <w:rPr>
          <w:rFonts w:ascii="Times New Roman"/>
          <w:b w:val="false"/>
          <w:i w:val="false"/>
          <w:color w:val="000000"/>
          <w:sz w:val="28"/>
        </w:rPr>
        <w:t xml:space="preserve">    ты по вкладам граждан                                       закры- </w:t>
      </w:r>
    </w:p>
    <w:p>
      <w:pPr>
        <w:spacing w:after="0"/>
        <w:ind w:left="0"/>
        <w:jc w:val="both"/>
      </w:pPr>
      <w:r>
        <w:rPr>
          <w:rFonts w:ascii="Times New Roman"/>
          <w:b w:val="false"/>
          <w:i w:val="false"/>
          <w:color w:val="000000"/>
          <w:sz w:val="28"/>
        </w:rPr>
        <w:t xml:space="preserve">                                                                тия счета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266. Алфавитные карточки закрытых            5 лет*     5 лет*  *со дня  </w:t>
      </w:r>
    </w:p>
    <w:p>
      <w:pPr>
        <w:spacing w:after="0"/>
        <w:ind w:left="0"/>
        <w:jc w:val="both"/>
      </w:pPr>
      <w:r>
        <w:rPr>
          <w:rFonts w:ascii="Times New Roman"/>
          <w:b w:val="false"/>
          <w:i w:val="false"/>
          <w:color w:val="000000"/>
          <w:sz w:val="28"/>
        </w:rPr>
        <w:t xml:space="preserve">    вкладов                                                    закры- </w:t>
      </w:r>
    </w:p>
    <w:p>
      <w:pPr>
        <w:spacing w:after="0"/>
        <w:ind w:left="0"/>
        <w:jc w:val="both"/>
      </w:pPr>
      <w:r>
        <w:rPr>
          <w:rFonts w:ascii="Times New Roman"/>
          <w:b w:val="false"/>
          <w:i w:val="false"/>
          <w:color w:val="000000"/>
          <w:sz w:val="28"/>
        </w:rPr>
        <w:t xml:space="preserve">                                                               тия ли- </w:t>
      </w:r>
    </w:p>
    <w:p>
      <w:pPr>
        <w:spacing w:after="0"/>
        <w:ind w:left="0"/>
        <w:jc w:val="both"/>
      </w:pPr>
      <w:r>
        <w:rPr>
          <w:rFonts w:ascii="Times New Roman"/>
          <w:b w:val="false"/>
          <w:i w:val="false"/>
          <w:color w:val="000000"/>
          <w:sz w:val="28"/>
        </w:rPr>
        <w:t xml:space="preserve">                                                               цевого  </w:t>
      </w:r>
    </w:p>
    <w:p>
      <w:pPr>
        <w:spacing w:after="0"/>
        <w:ind w:left="0"/>
        <w:jc w:val="both"/>
      </w:pPr>
      <w:r>
        <w:rPr>
          <w:rFonts w:ascii="Times New Roman"/>
          <w:b w:val="false"/>
          <w:i w:val="false"/>
          <w:color w:val="000000"/>
          <w:sz w:val="28"/>
        </w:rPr>
        <w:t xml:space="preserve">                                                               счета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267. Лицевые счета по вкладам граждан        5 лет*     5 лет*  *после  </w:t>
      </w:r>
    </w:p>
    <w:p>
      <w:pPr>
        <w:spacing w:after="0"/>
        <w:ind w:left="0"/>
        <w:jc w:val="both"/>
      </w:pPr>
      <w:r>
        <w:rPr>
          <w:rFonts w:ascii="Times New Roman"/>
          <w:b w:val="false"/>
          <w:i w:val="false"/>
          <w:color w:val="000000"/>
          <w:sz w:val="28"/>
        </w:rPr>
        <w:t xml:space="preserve">                                                               закры- </w:t>
      </w:r>
    </w:p>
    <w:p>
      <w:pPr>
        <w:spacing w:after="0"/>
        <w:ind w:left="0"/>
        <w:jc w:val="both"/>
      </w:pPr>
      <w:r>
        <w:rPr>
          <w:rFonts w:ascii="Times New Roman"/>
          <w:b w:val="false"/>
          <w:i w:val="false"/>
          <w:color w:val="000000"/>
          <w:sz w:val="28"/>
        </w:rPr>
        <w:t xml:space="preserve">                                                               тия счета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268. Завещательные распоряжения и до-        5 лет*    5 лет*   *со дня  </w:t>
      </w:r>
    </w:p>
    <w:p>
      <w:pPr>
        <w:spacing w:after="0"/>
        <w:ind w:left="0"/>
        <w:jc w:val="both"/>
      </w:pPr>
      <w:r>
        <w:rPr>
          <w:rFonts w:ascii="Times New Roman"/>
          <w:b w:val="false"/>
          <w:i w:val="false"/>
          <w:color w:val="000000"/>
          <w:sz w:val="28"/>
        </w:rPr>
        <w:t xml:space="preserve">    веренности вкладчиков по закрытым                          закры-   </w:t>
      </w:r>
    </w:p>
    <w:p>
      <w:pPr>
        <w:spacing w:after="0"/>
        <w:ind w:left="0"/>
        <w:jc w:val="both"/>
      </w:pPr>
      <w:r>
        <w:rPr>
          <w:rFonts w:ascii="Times New Roman"/>
          <w:b w:val="false"/>
          <w:i w:val="false"/>
          <w:color w:val="000000"/>
          <w:sz w:val="28"/>
        </w:rPr>
        <w:t xml:space="preserve">    счетам, выплаты на основании кото-                         тия ли- </w:t>
      </w:r>
    </w:p>
    <w:p>
      <w:pPr>
        <w:spacing w:after="0"/>
        <w:ind w:left="0"/>
        <w:jc w:val="both"/>
      </w:pPr>
      <w:r>
        <w:rPr>
          <w:rFonts w:ascii="Times New Roman"/>
          <w:b w:val="false"/>
          <w:i w:val="false"/>
          <w:color w:val="000000"/>
          <w:sz w:val="28"/>
        </w:rPr>
        <w:t xml:space="preserve">    рых не производились, копии заве-                          цевого  </w:t>
      </w:r>
    </w:p>
    <w:p>
      <w:pPr>
        <w:spacing w:after="0"/>
        <w:ind w:left="0"/>
        <w:jc w:val="both"/>
      </w:pPr>
      <w:r>
        <w:rPr>
          <w:rFonts w:ascii="Times New Roman"/>
          <w:b w:val="false"/>
          <w:i w:val="false"/>
          <w:color w:val="000000"/>
          <w:sz w:val="28"/>
        </w:rPr>
        <w:t xml:space="preserve">    щательных распоряжений и доверен-                          счета </w:t>
      </w:r>
    </w:p>
    <w:p>
      <w:pPr>
        <w:spacing w:after="0"/>
        <w:ind w:left="0"/>
        <w:jc w:val="both"/>
      </w:pPr>
      <w:r>
        <w:rPr>
          <w:rFonts w:ascii="Times New Roman"/>
          <w:b w:val="false"/>
          <w:i w:val="false"/>
          <w:color w:val="000000"/>
          <w:sz w:val="28"/>
        </w:rPr>
        <w:t xml:space="preserve">    ностей по закрытым счетам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269. Выписки остатков вкладов из лице- </w:t>
      </w:r>
    </w:p>
    <w:p>
      <w:pPr>
        <w:spacing w:after="0"/>
        <w:ind w:left="0"/>
        <w:jc w:val="both"/>
      </w:pPr>
      <w:r>
        <w:rPr>
          <w:rFonts w:ascii="Times New Roman"/>
          <w:b w:val="false"/>
          <w:i w:val="false"/>
          <w:color w:val="000000"/>
          <w:sz w:val="28"/>
        </w:rPr>
        <w:t xml:space="preserve">    вых счетов вкладчиков: </w:t>
      </w:r>
    </w:p>
    <w:p>
      <w:pPr>
        <w:spacing w:after="0"/>
        <w:ind w:left="0"/>
        <w:jc w:val="both"/>
      </w:pPr>
      <w:r>
        <w:rPr>
          <w:rFonts w:ascii="Times New Roman"/>
          <w:b w:val="false"/>
          <w:i w:val="false"/>
          <w:color w:val="000000"/>
          <w:sz w:val="28"/>
        </w:rPr>
        <w:t xml:space="preserve">    1) годовые                              10 лет   10 лет </w:t>
      </w:r>
    </w:p>
    <w:p>
      <w:pPr>
        <w:spacing w:after="0"/>
        <w:ind w:left="0"/>
        <w:jc w:val="both"/>
      </w:pPr>
      <w:r>
        <w:rPr>
          <w:rFonts w:ascii="Times New Roman"/>
          <w:b w:val="false"/>
          <w:i w:val="false"/>
          <w:color w:val="000000"/>
          <w:sz w:val="28"/>
        </w:rPr>
        <w:t xml:space="preserve">    2) составляемые в течение года          3 года   3 года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270. Карточки закрытых и условно за-         10 лет*  10 лет*   *при ус- </w:t>
      </w:r>
    </w:p>
    <w:p>
      <w:pPr>
        <w:spacing w:after="0"/>
        <w:ind w:left="0"/>
        <w:jc w:val="both"/>
      </w:pPr>
      <w:r>
        <w:rPr>
          <w:rFonts w:ascii="Times New Roman"/>
          <w:b w:val="false"/>
          <w:i w:val="false"/>
          <w:color w:val="000000"/>
          <w:sz w:val="28"/>
        </w:rPr>
        <w:t xml:space="preserve">    крытых лицевых счетов вкладчиков                           ловии   </w:t>
      </w:r>
    </w:p>
    <w:p>
      <w:pPr>
        <w:spacing w:after="0"/>
        <w:ind w:left="0"/>
        <w:jc w:val="both"/>
      </w:pPr>
      <w:r>
        <w:rPr>
          <w:rFonts w:ascii="Times New Roman"/>
          <w:b w:val="false"/>
          <w:i w:val="false"/>
          <w:color w:val="000000"/>
          <w:sz w:val="28"/>
        </w:rPr>
        <w:t xml:space="preserve">                                                               заверше- </w:t>
      </w:r>
    </w:p>
    <w:p>
      <w:pPr>
        <w:spacing w:after="0"/>
        <w:ind w:left="0"/>
        <w:jc w:val="both"/>
      </w:pPr>
      <w:r>
        <w:rPr>
          <w:rFonts w:ascii="Times New Roman"/>
          <w:b w:val="false"/>
          <w:i w:val="false"/>
          <w:color w:val="000000"/>
          <w:sz w:val="28"/>
        </w:rPr>
        <w:t xml:space="preserve">                                                               ния ре- </w:t>
      </w:r>
    </w:p>
    <w:p>
      <w:pPr>
        <w:spacing w:after="0"/>
        <w:ind w:left="0"/>
        <w:jc w:val="both"/>
      </w:pPr>
      <w:r>
        <w:rPr>
          <w:rFonts w:ascii="Times New Roman"/>
          <w:b w:val="false"/>
          <w:i w:val="false"/>
          <w:color w:val="000000"/>
          <w:sz w:val="28"/>
        </w:rPr>
        <w:t xml:space="preserve">                                                               визий  </w:t>
      </w:r>
    </w:p>
    <w:p>
      <w:pPr>
        <w:spacing w:after="0"/>
        <w:ind w:left="0"/>
        <w:jc w:val="both"/>
      </w:pPr>
      <w:r>
        <w:rPr>
          <w:rFonts w:ascii="Times New Roman"/>
          <w:b w:val="false"/>
          <w:i w:val="false"/>
          <w:color w:val="000000"/>
          <w:sz w:val="28"/>
        </w:rPr>
        <w:t xml:space="preserve">                                                               налого- </w:t>
      </w:r>
    </w:p>
    <w:p>
      <w:pPr>
        <w:spacing w:after="0"/>
        <w:ind w:left="0"/>
        <w:jc w:val="both"/>
      </w:pPr>
      <w:r>
        <w:rPr>
          <w:rFonts w:ascii="Times New Roman"/>
          <w:b w:val="false"/>
          <w:i w:val="false"/>
          <w:color w:val="000000"/>
          <w:sz w:val="28"/>
        </w:rPr>
        <w:t xml:space="preserve">                                                               выми ор- </w:t>
      </w:r>
    </w:p>
    <w:p>
      <w:pPr>
        <w:spacing w:after="0"/>
        <w:ind w:left="0"/>
        <w:jc w:val="both"/>
      </w:pPr>
      <w:r>
        <w:rPr>
          <w:rFonts w:ascii="Times New Roman"/>
          <w:b w:val="false"/>
          <w:i w:val="false"/>
          <w:color w:val="000000"/>
          <w:sz w:val="28"/>
        </w:rPr>
        <w:t xml:space="preserve">                                                               ганами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271. Переписка о переводе за границу        5 лет ЭК   5 лет ЭК  </w:t>
      </w:r>
    </w:p>
    <w:p>
      <w:pPr>
        <w:spacing w:after="0"/>
        <w:ind w:left="0"/>
        <w:jc w:val="both"/>
      </w:pPr>
      <w:r>
        <w:rPr>
          <w:rFonts w:ascii="Times New Roman"/>
          <w:b w:val="false"/>
          <w:i w:val="false"/>
          <w:color w:val="000000"/>
          <w:sz w:val="28"/>
        </w:rPr>
        <w:t xml:space="preserve">    сумм вкладов по наследственным де- </w:t>
      </w:r>
    </w:p>
    <w:p>
      <w:pPr>
        <w:spacing w:after="0"/>
        <w:ind w:left="0"/>
        <w:jc w:val="both"/>
      </w:pPr>
      <w:r>
        <w:rPr>
          <w:rFonts w:ascii="Times New Roman"/>
          <w:b w:val="false"/>
          <w:i w:val="false"/>
          <w:color w:val="000000"/>
          <w:sz w:val="28"/>
        </w:rPr>
        <w:t xml:space="preserve">    лам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272. Переписка с гражданами о вкладах,      5 лет      5 лет </w:t>
      </w:r>
    </w:p>
    <w:p>
      <w:pPr>
        <w:spacing w:after="0"/>
        <w:ind w:left="0"/>
        <w:jc w:val="both"/>
      </w:pPr>
      <w:r>
        <w:rPr>
          <w:rFonts w:ascii="Times New Roman"/>
          <w:b w:val="false"/>
          <w:i w:val="false"/>
          <w:color w:val="000000"/>
          <w:sz w:val="28"/>
        </w:rPr>
        <w:t xml:space="preserve">    переводах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273. Документы (ордера, заявления на ча-    5 лет*     5 лет*   *при ус- </w:t>
      </w:r>
    </w:p>
    <w:p>
      <w:pPr>
        <w:spacing w:after="0"/>
        <w:ind w:left="0"/>
        <w:jc w:val="both"/>
      </w:pPr>
      <w:r>
        <w:rPr>
          <w:rFonts w:ascii="Times New Roman"/>
          <w:b w:val="false"/>
          <w:i w:val="false"/>
          <w:color w:val="000000"/>
          <w:sz w:val="28"/>
        </w:rPr>
        <w:t xml:space="preserve">    стный перевод вклада, исписанные                           ловии       </w:t>
      </w:r>
    </w:p>
    <w:p>
      <w:pPr>
        <w:spacing w:after="0"/>
        <w:ind w:left="0"/>
        <w:jc w:val="both"/>
      </w:pPr>
      <w:r>
        <w:rPr>
          <w:rFonts w:ascii="Times New Roman"/>
          <w:b w:val="false"/>
          <w:i w:val="false"/>
          <w:color w:val="000000"/>
          <w:sz w:val="28"/>
        </w:rPr>
        <w:t xml:space="preserve">    сберегательные книжки, разовые до-                         заверше- </w:t>
      </w:r>
    </w:p>
    <w:p>
      <w:pPr>
        <w:spacing w:after="0"/>
        <w:ind w:left="0"/>
        <w:jc w:val="both"/>
      </w:pPr>
      <w:r>
        <w:rPr>
          <w:rFonts w:ascii="Times New Roman"/>
          <w:b w:val="false"/>
          <w:i w:val="false"/>
          <w:color w:val="000000"/>
          <w:sz w:val="28"/>
        </w:rPr>
        <w:t xml:space="preserve">    веренности) по операциям со вклада-                        ния ре-    </w:t>
      </w:r>
    </w:p>
    <w:p>
      <w:pPr>
        <w:spacing w:after="0"/>
        <w:ind w:left="0"/>
        <w:jc w:val="both"/>
      </w:pPr>
      <w:r>
        <w:rPr>
          <w:rFonts w:ascii="Times New Roman"/>
          <w:b w:val="false"/>
          <w:i w:val="false"/>
          <w:color w:val="000000"/>
          <w:sz w:val="28"/>
        </w:rPr>
        <w:t xml:space="preserve">    ми                                                         визий  </w:t>
      </w:r>
    </w:p>
    <w:p>
      <w:pPr>
        <w:spacing w:after="0"/>
        <w:ind w:left="0"/>
        <w:jc w:val="both"/>
      </w:pPr>
      <w:r>
        <w:rPr>
          <w:rFonts w:ascii="Times New Roman"/>
          <w:b w:val="false"/>
          <w:i w:val="false"/>
          <w:color w:val="000000"/>
          <w:sz w:val="28"/>
        </w:rPr>
        <w:t xml:space="preserve">                                                               налого- </w:t>
      </w:r>
    </w:p>
    <w:p>
      <w:pPr>
        <w:spacing w:after="0"/>
        <w:ind w:left="0"/>
        <w:jc w:val="both"/>
      </w:pPr>
      <w:r>
        <w:rPr>
          <w:rFonts w:ascii="Times New Roman"/>
          <w:b w:val="false"/>
          <w:i w:val="false"/>
          <w:color w:val="000000"/>
          <w:sz w:val="28"/>
        </w:rPr>
        <w:t xml:space="preserve">                                                               выми ор- </w:t>
      </w:r>
    </w:p>
    <w:p>
      <w:pPr>
        <w:spacing w:after="0"/>
        <w:ind w:left="0"/>
        <w:jc w:val="both"/>
      </w:pPr>
      <w:r>
        <w:rPr>
          <w:rFonts w:ascii="Times New Roman"/>
          <w:b w:val="false"/>
          <w:i w:val="false"/>
          <w:color w:val="000000"/>
          <w:sz w:val="28"/>
        </w:rPr>
        <w:t xml:space="preserve">                                                               ганами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274. Документы (реестры учета принятых       5 лет*    5 лет*   *при ус- </w:t>
      </w:r>
    </w:p>
    <w:p>
      <w:pPr>
        <w:spacing w:after="0"/>
        <w:ind w:left="0"/>
        <w:jc w:val="both"/>
      </w:pPr>
      <w:r>
        <w:rPr>
          <w:rFonts w:ascii="Times New Roman"/>
          <w:b w:val="false"/>
          <w:i w:val="false"/>
          <w:color w:val="000000"/>
          <w:sz w:val="28"/>
        </w:rPr>
        <w:t xml:space="preserve">    заявлений о переводе вклада, заявле-                       ловии       </w:t>
      </w:r>
    </w:p>
    <w:p>
      <w:pPr>
        <w:spacing w:after="0"/>
        <w:ind w:left="0"/>
        <w:jc w:val="both"/>
      </w:pPr>
      <w:r>
        <w:rPr>
          <w:rFonts w:ascii="Times New Roman"/>
          <w:b w:val="false"/>
          <w:i w:val="false"/>
          <w:color w:val="000000"/>
          <w:sz w:val="28"/>
        </w:rPr>
        <w:t xml:space="preserve">    ния о переводе сумм, внесенных на-                         заверше- </w:t>
      </w:r>
    </w:p>
    <w:p>
      <w:pPr>
        <w:spacing w:after="0"/>
        <w:ind w:left="0"/>
        <w:jc w:val="both"/>
      </w:pPr>
      <w:r>
        <w:rPr>
          <w:rFonts w:ascii="Times New Roman"/>
          <w:b w:val="false"/>
          <w:i w:val="false"/>
          <w:color w:val="000000"/>
          <w:sz w:val="28"/>
        </w:rPr>
        <w:t xml:space="preserve">    личными деньгами, экземпляры пла-                          ния ре- </w:t>
      </w:r>
    </w:p>
    <w:p>
      <w:pPr>
        <w:spacing w:after="0"/>
        <w:ind w:left="0"/>
        <w:jc w:val="both"/>
      </w:pPr>
      <w:r>
        <w:rPr>
          <w:rFonts w:ascii="Times New Roman"/>
          <w:b w:val="false"/>
          <w:i w:val="false"/>
          <w:color w:val="000000"/>
          <w:sz w:val="28"/>
        </w:rPr>
        <w:t xml:space="preserve">    тежных поручений) о переводных                             визий       </w:t>
      </w:r>
    </w:p>
    <w:p>
      <w:pPr>
        <w:spacing w:after="0"/>
        <w:ind w:left="0"/>
        <w:jc w:val="both"/>
      </w:pPr>
      <w:r>
        <w:rPr>
          <w:rFonts w:ascii="Times New Roman"/>
          <w:b w:val="false"/>
          <w:i w:val="false"/>
          <w:color w:val="000000"/>
          <w:sz w:val="28"/>
        </w:rPr>
        <w:t xml:space="preserve">    операциях                                                  налого- </w:t>
      </w:r>
    </w:p>
    <w:p>
      <w:pPr>
        <w:spacing w:after="0"/>
        <w:ind w:left="0"/>
        <w:jc w:val="both"/>
      </w:pPr>
      <w:r>
        <w:rPr>
          <w:rFonts w:ascii="Times New Roman"/>
          <w:b w:val="false"/>
          <w:i w:val="false"/>
          <w:color w:val="000000"/>
          <w:sz w:val="28"/>
        </w:rPr>
        <w:t xml:space="preserve">                                                               выми ор- </w:t>
      </w:r>
    </w:p>
    <w:p>
      <w:pPr>
        <w:spacing w:after="0"/>
        <w:ind w:left="0"/>
        <w:jc w:val="both"/>
      </w:pPr>
      <w:r>
        <w:rPr>
          <w:rFonts w:ascii="Times New Roman"/>
          <w:b w:val="false"/>
          <w:i w:val="false"/>
          <w:color w:val="000000"/>
          <w:sz w:val="28"/>
        </w:rPr>
        <w:t xml:space="preserve">                                                               ганами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275. Депозитные договоры                     5 лет*    5 лет*   *после  </w:t>
      </w:r>
    </w:p>
    <w:p>
      <w:pPr>
        <w:spacing w:after="0"/>
        <w:ind w:left="0"/>
        <w:jc w:val="both"/>
      </w:pPr>
      <w:r>
        <w:rPr>
          <w:rFonts w:ascii="Times New Roman"/>
          <w:b w:val="false"/>
          <w:i w:val="false"/>
          <w:color w:val="000000"/>
          <w:sz w:val="28"/>
        </w:rPr>
        <w:t xml:space="preserve">                                                               истече- </w:t>
      </w:r>
    </w:p>
    <w:p>
      <w:pPr>
        <w:spacing w:after="0"/>
        <w:ind w:left="0"/>
        <w:jc w:val="both"/>
      </w:pPr>
      <w:r>
        <w:rPr>
          <w:rFonts w:ascii="Times New Roman"/>
          <w:b w:val="false"/>
          <w:i w:val="false"/>
          <w:color w:val="000000"/>
          <w:sz w:val="28"/>
        </w:rPr>
        <w:t xml:space="preserve">                                                               ния сро- </w:t>
      </w:r>
    </w:p>
    <w:p>
      <w:pPr>
        <w:spacing w:after="0"/>
        <w:ind w:left="0"/>
        <w:jc w:val="both"/>
      </w:pPr>
      <w:r>
        <w:rPr>
          <w:rFonts w:ascii="Times New Roman"/>
          <w:b w:val="false"/>
          <w:i w:val="false"/>
          <w:color w:val="000000"/>
          <w:sz w:val="28"/>
        </w:rPr>
        <w:t xml:space="preserve">                                                               ка дейст- </w:t>
      </w:r>
    </w:p>
    <w:p>
      <w:pPr>
        <w:spacing w:after="0"/>
        <w:ind w:left="0"/>
        <w:jc w:val="both"/>
      </w:pPr>
      <w:r>
        <w:rPr>
          <w:rFonts w:ascii="Times New Roman"/>
          <w:b w:val="false"/>
          <w:i w:val="false"/>
          <w:color w:val="000000"/>
          <w:sz w:val="28"/>
        </w:rPr>
        <w:t xml:space="preserve">                                                               вия дого- </w:t>
      </w:r>
    </w:p>
    <w:p>
      <w:pPr>
        <w:spacing w:after="0"/>
        <w:ind w:left="0"/>
        <w:jc w:val="both"/>
      </w:pPr>
      <w:r>
        <w:rPr>
          <w:rFonts w:ascii="Times New Roman"/>
          <w:b w:val="false"/>
          <w:i w:val="false"/>
          <w:color w:val="000000"/>
          <w:sz w:val="28"/>
        </w:rPr>
        <w:t xml:space="preserve">                                                               вора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276. Списки, ведомости зачисления де-        5 лет*    5 лет*   *при ус- </w:t>
      </w:r>
    </w:p>
    <w:p>
      <w:pPr>
        <w:spacing w:after="0"/>
        <w:ind w:left="0"/>
        <w:jc w:val="both"/>
      </w:pPr>
      <w:r>
        <w:rPr>
          <w:rFonts w:ascii="Times New Roman"/>
          <w:b w:val="false"/>
          <w:i w:val="false"/>
          <w:color w:val="000000"/>
          <w:sz w:val="28"/>
        </w:rPr>
        <w:t xml:space="preserve">    нежных сумм на счета по вкладам                            ловии  </w:t>
      </w:r>
    </w:p>
    <w:p>
      <w:pPr>
        <w:spacing w:after="0"/>
        <w:ind w:left="0"/>
        <w:jc w:val="both"/>
      </w:pPr>
      <w:r>
        <w:rPr>
          <w:rFonts w:ascii="Times New Roman"/>
          <w:b w:val="false"/>
          <w:i w:val="false"/>
          <w:color w:val="000000"/>
          <w:sz w:val="28"/>
        </w:rPr>
        <w:t xml:space="preserve">                                                               заверше- </w:t>
      </w:r>
    </w:p>
    <w:p>
      <w:pPr>
        <w:spacing w:after="0"/>
        <w:ind w:left="0"/>
        <w:jc w:val="both"/>
      </w:pPr>
      <w:r>
        <w:rPr>
          <w:rFonts w:ascii="Times New Roman"/>
          <w:b w:val="false"/>
          <w:i w:val="false"/>
          <w:color w:val="000000"/>
          <w:sz w:val="28"/>
        </w:rPr>
        <w:t xml:space="preserve">                                                               ния ре- </w:t>
      </w:r>
    </w:p>
    <w:p>
      <w:pPr>
        <w:spacing w:after="0"/>
        <w:ind w:left="0"/>
        <w:jc w:val="both"/>
      </w:pPr>
      <w:r>
        <w:rPr>
          <w:rFonts w:ascii="Times New Roman"/>
          <w:b w:val="false"/>
          <w:i w:val="false"/>
          <w:color w:val="000000"/>
          <w:sz w:val="28"/>
        </w:rPr>
        <w:t xml:space="preserve">                                                               визий  </w:t>
      </w:r>
    </w:p>
    <w:p>
      <w:pPr>
        <w:spacing w:after="0"/>
        <w:ind w:left="0"/>
        <w:jc w:val="both"/>
      </w:pPr>
      <w:r>
        <w:rPr>
          <w:rFonts w:ascii="Times New Roman"/>
          <w:b w:val="false"/>
          <w:i w:val="false"/>
          <w:color w:val="000000"/>
          <w:sz w:val="28"/>
        </w:rPr>
        <w:t xml:space="preserve">                                                               налого- </w:t>
      </w:r>
    </w:p>
    <w:p>
      <w:pPr>
        <w:spacing w:after="0"/>
        <w:ind w:left="0"/>
        <w:jc w:val="both"/>
      </w:pPr>
      <w:r>
        <w:rPr>
          <w:rFonts w:ascii="Times New Roman"/>
          <w:b w:val="false"/>
          <w:i w:val="false"/>
          <w:color w:val="000000"/>
          <w:sz w:val="28"/>
        </w:rPr>
        <w:t xml:space="preserve">                                                               выми ор- </w:t>
      </w:r>
    </w:p>
    <w:p>
      <w:pPr>
        <w:spacing w:after="0"/>
        <w:ind w:left="0"/>
        <w:jc w:val="both"/>
      </w:pPr>
      <w:r>
        <w:rPr>
          <w:rFonts w:ascii="Times New Roman"/>
          <w:b w:val="false"/>
          <w:i w:val="false"/>
          <w:color w:val="000000"/>
          <w:sz w:val="28"/>
        </w:rPr>
        <w:t xml:space="preserve">                                                               ганами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277. Проверочные ведомости и контроль-       5 лет     5 лет   </w:t>
      </w:r>
    </w:p>
    <w:p>
      <w:pPr>
        <w:spacing w:after="0"/>
        <w:ind w:left="0"/>
        <w:jc w:val="both"/>
      </w:pPr>
      <w:r>
        <w:rPr>
          <w:rFonts w:ascii="Times New Roman"/>
          <w:b w:val="false"/>
          <w:i w:val="false"/>
          <w:color w:val="000000"/>
          <w:sz w:val="28"/>
        </w:rPr>
        <w:t xml:space="preserve">    ные листы по вкладным операциям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278. Алфавитные книги  лицевых счетов        5 лет     5 лет </w:t>
      </w:r>
    </w:p>
    <w:p>
      <w:pPr>
        <w:spacing w:after="0"/>
        <w:ind w:left="0"/>
        <w:jc w:val="both"/>
      </w:pPr>
      <w:r>
        <w:rPr>
          <w:rFonts w:ascii="Times New Roman"/>
          <w:b w:val="false"/>
          <w:i w:val="false"/>
          <w:color w:val="000000"/>
          <w:sz w:val="28"/>
        </w:rPr>
        <w:t xml:space="preserve">    по вкладам граждан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279. Переписка по вопросам внедрения и       5 лет     5 лет </w:t>
      </w:r>
    </w:p>
    <w:p>
      <w:pPr>
        <w:spacing w:after="0"/>
        <w:ind w:left="0"/>
        <w:jc w:val="both"/>
      </w:pPr>
      <w:r>
        <w:rPr>
          <w:rFonts w:ascii="Times New Roman"/>
          <w:b w:val="false"/>
          <w:i w:val="false"/>
          <w:color w:val="000000"/>
          <w:sz w:val="28"/>
        </w:rPr>
        <w:t xml:space="preserve">    выпуска банковских карт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280. Образцы банковских карт                постоянно  постоянно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281. Книги регистрации заявлений об ут-      5 лет*    5 лет*    *после  </w:t>
      </w:r>
    </w:p>
    <w:p>
      <w:pPr>
        <w:spacing w:after="0"/>
        <w:ind w:left="0"/>
        <w:jc w:val="both"/>
      </w:pPr>
      <w:r>
        <w:rPr>
          <w:rFonts w:ascii="Times New Roman"/>
          <w:b w:val="false"/>
          <w:i w:val="false"/>
          <w:color w:val="000000"/>
          <w:sz w:val="28"/>
        </w:rPr>
        <w:t xml:space="preserve">    рате сберегательных книжек, банков-                         оконча-   </w:t>
      </w:r>
    </w:p>
    <w:p>
      <w:pPr>
        <w:spacing w:after="0"/>
        <w:ind w:left="0"/>
        <w:jc w:val="both"/>
      </w:pPr>
      <w:r>
        <w:rPr>
          <w:rFonts w:ascii="Times New Roman"/>
          <w:b w:val="false"/>
          <w:i w:val="false"/>
          <w:color w:val="000000"/>
          <w:sz w:val="28"/>
        </w:rPr>
        <w:t xml:space="preserve">    ских карт                                                   ния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282. Распоряжение на открытие карт и         3 года     3 года </w:t>
      </w:r>
    </w:p>
    <w:p>
      <w:pPr>
        <w:spacing w:after="0"/>
        <w:ind w:left="0"/>
        <w:jc w:val="both"/>
      </w:pPr>
      <w:r>
        <w:rPr>
          <w:rFonts w:ascii="Times New Roman"/>
          <w:b w:val="false"/>
          <w:i w:val="false"/>
          <w:color w:val="000000"/>
          <w:sz w:val="28"/>
        </w:rPr>
        <w:t xml:space="preserve">    ведомости на получение пластиковых  </w:t>
      </w:r>
    </w:p>
    <w:p>
      <w:pPr>
        <w:spacing w:after="0"/>
        <w:ind w:left="0"/>
        <w:jc w:val="both"/>
      </w:pPr>
      <w:r>
        <w:rPr>
          <w:rFonts w:ascii="Times New Roman"/>
          <w:b w:val="false"/>
          <w:i w:val="false"/>
          <w:color w:val="000000"/>
          <w:sz w:val="28"/>
        </w:rPr>
        <w:t xml:space="preserve">    карточек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283. Журнал регистрации заявлений на         3 года     3 года </w:t>
      </w:r>
    </w:p>
    <w:p>
      <w:pPr>
        <w:spacing w:after="0"/>
        <w:ind w:left="0"/>
        <w:jc w:val="both"/>
      </w:pPr>
      <w:r>
        <w:rPr>
          <w:rFonts w:ascii="Times New Roman"/>
          <w:b w:val="false"/>
          <w:i w:val="false"/>
          <w:color w:val="000000"/>
          <w:sz w:val="28"/>
        </w:rPr>
        <w:t xml:space="preserve">    получение пластиковых карточек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284. Журнал учета возвращенных пла-          3 года     3 года </w:t>
      </w:r>
    </w:p>
    <w:p>
      <w:pPr>
        <w:spacing w:after="0"/>
        <w:ind w:left="0"/>
        <w:jc w:val="both"/>
      </w:pPr>
      <w:r>
        <w:rPr>
          <w:rFonts w:ascii="Times New Roman"/>
          <w:b w:val="false"/>
          <w:i w:val="false"/>
          <w:color w:val="000000"/>
          <w:sz w:val="28"/>
        </w:rPr>
        <w:t xml:space="preserve">    стиковых карточек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285. Документы (акты приема-передачи         5 лет      5 лет </w:t>
      </w:r>
    </w:p>
    <w:p>
      <w:pPr>
        <w:spacing w:after="0"/>
        <w:ind w:left="0"/>
        <w:jc w:val="both"/>
      </w:pPr>
      <w:r>
        <w:rPr>
          <w:rFonts w:ascii="Times New Roman"/>
          <w:b w:val="false"/>
          <w:i w:val="false"/>
          <w:color w:val="000000"/>
          <w:sz w:val="28"/>
        </w:rPr>
        <w:t xml:space="preserve">    чистого пластика, внебалансовые ор- </w:t>
      </w:r>
    </w:p>
    <w:p>
      <w:pPr>
        <w:spacing w:after="0"/>
        <w:ind w:left="0"/>
        <w:jc w:val="both"/>
      </w:pPr>
      <w:r>
        <w:rPr>
          <w:rFonts w:ascii="Times New Roman"/>
          <w:b w:val="false"/>
          <w:i w:val="false"/>
          <w:color w:val="000000"/>
          <w:sz w:val="28"/>
        </w:rPr>
        <w:t xml:space="preserve">    дера, акты об уничтожении брако- </w:t>
      </w:r>
    </w:p>
    <w:p>
      <w:pPr>
        <w:spacing w:after="0"/>
        <w:ind w:left="0"/>
        <w:jc w:val="both"/>
      </w:pPr>
      <w:r>
        <w:rPr>
          <w:rFonts w:ascii="Times New Roman"/>
          <w:b w:val="false"/>
          <w:i w:val="false"/>
          <w:color w:val="000000"/>
          <w:sz w:val="28"/>
        </w:rPr>
        <w:t xml:space="preserve">    ванного пластика, акты сверки и др.)  </w:t>
      </w:r>
    </w:p>
    <w:p>
      <w:pPr>
        <w:spacing w:after="0"/>
        <w:ind w:left="0"/>
        <w:jc w:val="both"/>
      </w:pPr>
      <w:r>
        <w:rPr>
          <w:rFonts w:ascii="Times New Roman"/>
          <w:b w:val="false"/>
          <w:i w:val="false"/>
          <w:color w:val="000000"/>
          <w:sz w:val="28"/>
        </w:rPr>
        <w:t xml:space="preserve">    по учету чистого пластика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17. Бухгалтерский учет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286. Лицевые счета по учету уставного       постоянно   постоянно  </w:t>
      </w:r>
    </w:p>
    <w:p>
      <w:pPr>
        <w:spacing w:after="0"/>
        <w:ind w:left="0"/>
        <w:jc w:val="both"/>
      </w:pPr>
      <w:r>
        <w:rPr>
          <w:rFonts w:ascii="Times New Roman"/>
          <w:b w:val="false"/>
          <w:i w:val="false"/>
          <w:color w:val="000000"/>
          <w:sz w:val="28"/>
        </w:rPr>
        <w:t xml:space="preserve">    капитала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287. Лицевые счета по заработной плате      75 лет      75 лет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288. Сводные, расчетные, расчетно-          5 лет       5 лет </w:t>
      </w:r>
    </w:p>
    <w:p>
      <w:pPr>
        <w:spacing w:after="0"/>
        <w:ind w:left="0"/>
        <w:jc w:val="both"/>
      </w:pPr>
      <w:r>
        <w:rPr>
          <w:rFonts w:ascii="Times New Roman"/>
          <w:b w:val="false"/>
          <w:i w:val="false"/>
          <w:color w:val="000000"/>
          <w:sz w:val="28"/>
        </w:rPr>
        <w:t xml:space="preserve">    платежные ведомости на выдачу за- </w:t>
      </w:r>
    </w:p>
    <w:p>
      <w:pPr>
        <w:spacing w:after="0"/>
        <w:ind w:left="0"/>
        <w:jc w:val="both"/>
      </w:pPr>
      <w:r>
        <w:rPr>
          <w:rFonts w:ascii="Times New Roman"/>
          <w:b w:val="false"/>
          <w:i w:val="false"/>
          <w:color w:val="000000"/>
          <w:sz w:val="28"/>
        </w:rPr>
        <w:t xml:space="preserve">    работной платы, дивидендов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289. Лицевые счета по учету долгосроч-      5 лет*      5 лет*   *после  </w:t>
      </w:r>
    </w:p>
    <w:p>
      <w:pPr>
        <w:spacing w:after="0"/>
        <w:ind w:left="0"/>
        <w:jc w:val="both"/>
      </w:pPr>
      <w:r>
        <w:rPr>
          <w:rFonts w:ascii="Times New Roman"/>
          <w:b w:val="false"/>
          <w:i w:val="false"/>
          <w:color w:val="000000"/>
          <w:sz w:val="28"/>
        </w:rPr>
        <w:t xml:space="preserve">    ных кредитных операций и долгов,                            закры-  </w:t>
      </w:r>
    </w:p>
    <w:p>
      <w:pPr>
        <w:spacing w:after="0"/>
        <w:ind w:left="0"/>
        <w:jc w:val="both"/>
      </w:pPr>
      <w:r>
        <w:rPr>
          <w:rFonts w:ascii="Times New Roman"/>
          <w:b w:val="false"/>
          <w:i w:val="false"/>
          <w:color w:val="000000"/>
          <w:sz w:val="28"/>
        </w:rPr>
        <w:t xml:space="preserve">    списанных в убыток                                          тия счета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290. Лицевые счета, карточки, штафеля,      5 лет*      5 лет*  *при ус- </w:t>
      </w:r>
    </w:p>
    <w:p>
      <w:pPr>
        <w:spacing w:after="0"/>
        <w:ind w:left="0"/>
        <w:jc w:val="both"/>
      </w:pPr>
      <w:r>
        <w:rPr>
          <w:rFonts w:ascii="Times New Roman"/>
          <w:b w:val="false"/>
          <w:i w:val="false"/>
          <w:color w:val="000000"/>
          <w:sz w:val="28"/>
        </w:rPr>
        <w:t xml:space="preserve">    книги и журналы аналитического                             ловии   </w:t>
      </w:r>
    </w:p>
    <w:p>
      <w:pPr>
        <w:spacing w:after="0"/>
        <w:ind w:left="0"/>
        <w:jc w:val="both"/>
      </w:pPr>
      <w:r>
        <w:rPr>
          <w:rFonts w:ascii="Times New Roman"/>
          <w:b w:val="false"/>
          <w:i w:val="false"/>
          <w:color w:val="000000"/>
          <w:sz w:val="28"/>
        </w:rPr>
        <w:t xml:space="preserve">    учета по балансовым и внебалансо-                          заверше-    </w:t>
      </w:r>
    </w:p>
    <w:p>
      <w:pPr>
        <w:spacing w:after="0"/>
        <w:ind w:left="0"/>
        <w:jc w:val="both"/>
      </w:pPr>
      <w:r>
        <w:rPr>
          <w:rFonts w:ascii="Times New Roman"/>
          <w:b w:val="false"/>
          <w:i w:val="false"/>
          <w:color w:val="000000"/>
          <w:sz w:val="28"/>
        </w:rPr>
        <w:t xml:space="preserve">    вым счетам (кроме  указанных в                             ния ре- </w:t>
      </w:r>
    </w:p>
    <w:p>
      <w:pPr>
        <w:spacing w:after="0"/>
        <w:ind w:left="0"/>
        <w:jc w:val="both"/>
      </w:pPr>
      <w:r>
        <w:rPr>
          <w:rFonts w:ascii="Times New Roman"/>
          <w:b w:val="false"/>
          <w:i w:val="false"/>
          <w:color w:val="000000"/>
          <w:sz w:val="28"/>
        </w:rPr>
        <w:t xml:space="preserve">    статьях...)                                                  визий  </w:t>
      </w:r>
    </w:p>
    <w:p>
      <w:pPr>
        <w:spacing w:after="0"/>
        <w:ind w:left="0"/>
        <w:jc w:val="both"/>
      </w:pPr>
      <w:r>
        <w:rPr>
          <w:rFonts w:ascii="Times New Roman"/>
          <w:b w:val="false"/>
          <w:i w:val="false"/>
          <w:color w:val="000000"/>
          <w:sz w:val="28"/>
        </w:rPr>
        <w:t xml:space="preserve">                                                               налого- </w:t>
      </w:r>
    </w:p>
    <w:p>
      <w:pPr>
        <w:spacing w:after="0"/>
        <w:ind w:left="0"/>
        <w:jc w:val="both"/>
      </w:pPr>
      <w:r>
        <w:rPr>
          <w:rFonts w:ascii="Times New Roman"/>
          <w:b w:val="false"/>
          <w:i w:val="false"/>
          <w:color w:val="000000"/>
          <w:sz w:val="28"/>
        </w:rPr>
        <w:t xml:space="preserve">                                                               выми ор- </w:t>
      </w:r>
    </w:p>
    <w:p>
      <w:pPr>
        <w:spacing w:after="0"/>
        <w:ind w:left="0"/>
        <w:jc w:val="both"/>
      </w:pPr>
      <w:r>
        <w:rPr>
          <w:rFonts w:ascii="Times New Roman"/>
          <w:b w:val="false"/>
          <w:i w:val="false"/>
          <w:color w:val="000000"/>
          <w:sz w:val="28"/>
        </w:rPr>
        <w:t xml:space="preserve">                                                               ганами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291. Ежедневные балансы и бухгалтер-         5 лет       5 лет </w:t>
      </w:r>
    </w:p>
    <w:p>
      <w:pPr>
        <w:spacing w:after="0"/>
        <w:ind w:left="0"/>
        <w:jc w:val="both"/>
      </w:pPr>
      <w:r>
        <w:rPr>
          <w:rFonts w:ascii="Times New Roman"/>
          <w:b w:val="false"/>
          <w:i w:val="false"/>
          <w:color w:val="000000"/>
          <w:sz w:val="28"/>
        </w:rPr>
        <w:t xml:space="preserve">    ские журналы (вместе с кассовыми)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292. Ежедневные проверочные ведомости        5 лет       5 лет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293. Ведомости предоставленных расчет-       5 лет       5 лет </w:t>
      </w:r>
    </w:p>
    <w:p>
      <w:pPr>
        <w:spacing w:after="0"/>
        <w:ind w:left="0"/>
        <w:jc w:val="both"/>
      </w:pPr>
      <w:r>
        <w:rPr>
          <w:rFonts w:ascii="Times New Roman"/>
          <w:b w:val="false"/>
          <w:i w:val="false"/>
          <w:color w:val="000000"/>
          <w:sz w:val="28"/>
        </w:rPr>
        <w:t xml:space="preserve">    ных услуг за месяц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294. Оборотно-сальдовые балансы              3 года      3 года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295. Подтверждения сальдо по счетам          5 лет*      5 лет*   *при ус- </w:t>
      </w:r>
    </w:p>
    <w:p>
      <w:pPr>
        <w:spacing w:after="0"/>
        <w:ind w:left="0"/>
        <w:jc w:val="both"/>
      </w:pPr>
      <w:r>
        <w:rPr>
          <w:rFonts w:ascii="Times New Roman"/>
          <w:b w:val="false"/>
          <w:i w:val="false"/>
          <w:color w:val="000000"/>
          <w:sz w:val="28"/>
        </w:rPr>
        <w:t xml:space="preserve">    клиентов, справки и акты, сверки                             ловии  </w:t>
      </w:r>
    </w:p>
    <w:p>
      <w:pPr>
        <w:spacing w:after="0"/>
        <w:ind w:left="0"/>
        <w:jc w:val="both"/>
      </w:pPr>
      <w:r>
        <w:rPr>
          <w:rFonts w:ascii="Times New Roman"/>
          <w:b w:val="false"/>
          <w:i w:val="false"/>
          <w:color w:val="000000"/>
          <w:sz w:val="28"/>
        </w:rPr>
        <w:t xml:space="preserve">    взаимных расчетов, документы к ним                           заверше- </w:t>
      </w:r>
    </w:p>
    <w:p>
      <w:pPr>
        <w:spacing w:after="0"/>
        <w:ind w:left="0"/>
        <w:jc w:val="both"/>
      </w:pPr>
      <w:r>
        <w:rPr>
          <w:rFonts w:ascii="Times New Roman"/>
          <w:b w:val="false"/>
          <w:i w:val="false"/>
          <w:color w:val="000000"/>
          <w:sz w:val="28"/>
        </w:rPr>
        <w:t xml:space="preserve">                                                                 ния ре- </w:t>
      </w:r>
    </w:p>
    <w:p>
      <w:pPr>
        <w:spacing w:after="0"/>
        <w:ind w:left="0"/>
        <w:jc w:val="both"/>
      </w:pPr>
      <w:r>
        <w:rPr>
          <w:rFonts w:ascii="Times New Roman"/>
          <w:b w:val="false"/>
          <w:i w:val="false"/>
          <w:color w:val="000000"/>
          <w:sz w:val="28"/>
        </w:rPr>
        <w:t xml:space="preserve">                                                                 визий  </w:t>
      </w:r>
    </w:p>
    <w:p>
      <w:pPr>
        <w:spacing w:after="0"/>
        <w:ind w:left="0"/>
        <w:jc w:val="both"/>
      </w:pPr>
      <w:r>
        <w:rPr>
          <w:rFonts w:ascii="Times New Roman"/>
          <w:b w:val="false"/>
          <w:i w:val="false"/>
          <w:color w:val="000000"/>
          <w:sz w:val="28"/>
        </w:rPr>
        <w:t xml:space="preserve">                                                                 налого- </w:t>
      </w:r>
    </w:p>
    <w:p>
      <w:pPr>
        <w:spacing w:after="0"/>
        <w:ind w:left="0"/>
        <w:jc w:val="both"/>
      </w:pPr>
      <w:r>
        <w:rPr>
          <w:rFonts w:ascii="Times New Roman"/>
          <w:b w:val="false"/>
          <w:i w:val="false"/>
          <w:color w:val="000000"/>
          <w:sz w:val="28"/>
        </w:rPr>
        <w:t xml:space="preserve">                                                                 выми ор- </w:t>
      </w:r>
    </w:p>
    <w:p>
      <w:pPr>
        <w:spacing w:after="0"/>
        <w:ind w:left="0"/>
        <w:jc w:val="both"/>
      </w:pPr>
      <w:r>
        <w:rPr>
          <w:rFonts w:ascii="Times New Roman"/>
          <w:b w:val="false"/>
          <w:i w:val="false"/>
          <w:color w:val="000000"/>
          <w:sz w:val="28"/>
        </w:rPr>
        <w:t xml:space="preserve">                                                                 ганами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296. Выписки по корреспондентским сче-       5 лет       5 лет </w:t>
      </w:r>
    </w:p>
    <w:p>
      <w:pPr>
        <w:spacing w:after="0"/>
        <w:ind w:left="0"/>
        <w:jc w:val="both"/>
      </w:pPr>
      <w:r>
        <w:rPr>
          <w:rFonts w:ascii="Times New Roman"/>
          <w:b w:val="false"/>
          <w:i w:val="false"/>
          <w:color w:val="000000"/>
          <w:sz w:val="28"/>
        </w:rPr>
        <w:t xml:space="preserve">    там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297. Выписки по корреспондентским сче-       5 лет       5 лет </w:t>
      </w:r>
    </w:p>
    <w:p>
      <w:pPr>
        <w:spacing w:after="0"/>
        <w:ind w:left="0"/>
        <w:jc w:val="both"/>
      </w:pPr>
      <w:r>
        <w:rPr>
          <w:rFonts w:ascii="Times New Roman"/>
          <w:b w:val="false"/>
          <w:i w:val="false"/>
          <w:color w:val="000000"/>
          <w:sz w:val="28"/>
        </w:rPr>
        <w:t xml:space="preserve">    там "Ностро" и "Лоро"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298. Операционные дневники, заменяю- </w:t>
      </w:r>
    </w:p>
    <w:p>
      <w:pPr>
        <w:spacing w:after="0"/>
        <w:ind w:left="0"/>
        <w:jc w:val="both"/>
      </w:pPr>
      <w:r>
        <w:rPr>
          <w:rFonts w:ascii="Times New Roman"/>
          <w:b w:val="false"/>
          <w:i w:val="false"/>
          <w:color w:val="000000"/>
          <w:sz w:val="28"/>
        </w:rPr>
        <w:t xml:space="preserve">    щие их документы, приложения к  </w:t>
      </w:r>
    </w:p>
    <w:p>
      <w:pPr>
        <w:spacing w:after="0"/>
        <w:ind w:left="0"/>
        <w:jc w:val="both"/>
      </w:pPr>
      <w:r>
        <w:rPr>
          <w:rFonts w:ascii="Times New Roman"/>
          <w:b w:val="false"/>
          <w:i w:val="false"/>
          <w:color w:val="000000"/>
          <w:sz w:val="28"/>
        </w:rPr>
        <w:t xml:space="preserve">    ним: </w:t>
      </w:r>
    </w:p>
    <w:p>
      <w:pPr>
        <w:spacing w:after="0"/>
        <w:ind w:left="0"/>
        <w:jc w:val="both"/>
      </w:pPr>
      <w:r>
        <w:rPr>
          <w:rFonts w:ascii="Times New Roman"/>
          <w:b w:val="false"/>
          <w:i w:val="false"/>
          <w:color w:val="000000"/>
          <w:sz w:val="28"/>
        </w:rPr>
        <w:t xml:space="preserve">    1) по приему платежей за комму-         2 года      2 года </w:t>
      </w:r>
    </w:p>
    <w:p>
      <w:pPr>
        <w:spacing w:after="0"/>
        <w:ind w:left="0"/>
        <w:jc w:val="both"/>
      </w:pPr>
      <w:r>
        <w:rPr>
          <w:rFonts w:ascii="Times New Roman"/>
          <w:b w:val="false"/>
          <w:i w:val="false"/>
          <w:color w:val="000000"/>
          <w:sz w:val="28"/>
        </w:rPr>
        <w:t xml:space="preserve">    нальные услуги и другие услуги </w:t>
      </w:r>
    </w:p>
    <w:p>
      <w:pPr>
        <w:spacing w:after="0"/>
        <w:ind w:left="0"/>
        <w:jc w:val="both"/>
      </w:pPr>
      <w:r>
        <w:rPr>
          <w:rFonts w:ascii="Times New Roman"/>
          <w:b w:val="false"/>
          <w:i w:val="false"/>
          <w:color w:val="000000"/>
          <w:sz w:val="28"/>
        </w:rPr>
        <w:t xml:space="preserve">    2) по вкладам и прочим операциям        5 лет       5 лет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299. Кассовые приходно-расходные ордера      5 лет*     5 лет*   *при ус- </w:t>
      </w:r>
    </w:p>
    <w:p>
      <w:pPr>
        <w:spacing w:after="0"/>
        <w:ind w:left="0"/>
        <w:jc w:val="both"/>
      </w:pPr>
      <w:r>
        <w:rPr>
          <w:rFonts w:ascii="Times New Roman"/>
          <w:b w:val="false"/>
          <w:i w:val="false"/>
          <w:color w:val="000000"/>
          <w:sz w:val="28"/>
        </w:rPr>
        <w:t xml:space="preserve">    и заменяющие их документы, прило-                           ловии  </w:t>
      </w:r>
    </w:p>
    <w:p>
      <w:pPr>
        <w:spacing w:after="0"/>
        <w:ind w:left="0"/>
        <w:jc w:val="both"/>
      </w:pPr>
      <w:r>
        <w:rPr>
          <w:rFonts w:ascii="Times New Roman"/>
          <w:b w:val="false"/>
          <w:i w:val="false"/>
          <w:color w:val="000000"/>
          <w:sz w:val="28"/>
        </w:rPr>
        <w:t xml:space="preserve">    жения к ним, мемориальные ордера,                           заверше- </w:t>
      </w:r>
    </w:p>
    <w:p>
      <w:pPr>
        <w:spacing w:after="0"/>
        <w:ind w:left="0"/>
        <w:jc w:val="both"/>
      </w:pPr>
      <w:r>
        <w:rPr>
          <w:rFonts w:ascii="Times New Roman"/>
          <w:b w:val="false"/>
          <w:i w:val="false"/>
          <w:color w:val="000000"/>
          <w:sz w:val="28"/>
        </w:rPr>
        <w:t xml:space="preserve">    сводные ведомости по приему от на-                          ния ре-  </w:t>
      </w:r>
    </w:p>
    <w:p>
      <w:pPr>
        <w:spacing w:after="0"/>
        <w:ind w:left="0"/>
        <w:jc w:val="both"/>
      </w:pPr>
      <w:r>
        <w:rPr>
          <w:rFonts w:ascii="Times New Roman"/>
          <w:b w:val="false"/>
          <w:i w:val="false"/>
          <w:color w:val="000000"/>
          <w:sz w:val="28"/>
        </w:rPr>
        <w:t xml:space="preserve">    селения платежей, послужившие ос-                           визий  </w:t>
      </w:r>
    </w:p>
    <w:p>
      <w:pPr>
        <w:spacing w:after="0"/>
        <w:ind w:left="0"/>
        <w:jc w:val="both"/>
      </w:pPr>
      <w:r>
        <w:rPr>
          <w:rFonts w:ascii="Times New Roman"/>
          <w:b w:val="false"/>
          <w:i w:val="false"/>
          <w:color w:val="000000"/>
          <w:sz w:val="28"/>
        </w:rPr>
        <w:t xml:space="preserve">    нованием для бухгалтерских записей                          налого- </w:t>
      </w:r>
    </w:p>
    <w:p>
      <w:pPr>
        <w:spacing w:after="0"/>
        <w:ind w:left="0"/>
        <w:jc w:val="both"/>
      </w:pPr>
      <w:r>
        <w:rPr>
          <w:rFonts w:ascii="Times New Roman"/>
          <w:b w:val="false"/>
          <w:i w:val="false"/>
          <w:color w:val="000000"/>
          <w:sz w:val="28"/>
        </w:rPr>
        <w:t xml:space="preserve">                                                                выми ор- </w:t>
      </w:r>
    </w:p>
    <w:p>
      <w:pPr>
        <w:spacing w:after="0"/>
        <w:ind w:left="0"/>
        <w:jc w:val="both"/>
      </w:pPr>
      <w:r>
        <w:rPr>
          <w:rFonts w:ascii="Times New Roman"/>
          <w:b w:val="false"/>
          <w:i w:val="false"/>
          <w:color w:val="000000"/>
          <w:sz w:val="28"/>
        </w:rPr>
        <w:t xml:space="preserve">                                                                ганами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300. Платежные поручения и счета по         до конца    до конца  </w:t>
      </w:r>
    </w:p>
    <w:p>
      <w:pPr>
        <w:spacing w:after="0"/>
        <w:ind w:left="0"/>
        <w:jc w:val="both"/>
      </w:pPr>
      <w:r>
        <w:rPr>
          <w:rFonts w:ascii="Times New Roman"/>
          <w:b w:val="false"/>
          <w:i w:val="false"/>
          <w:color w:val="000000"/>
          <w:sz w:val="28"/>
        </w:rPr>
        <w:t xml:space="preserve">    расчетам                               эксплуата-  эксплуата- </w:t>
      </w:r>
    </w:p>
    <w:p>
      <w:pPr>
        <w:spacing w:after="0"/>
        <w:ind w:left="0"/>
        <w:jc w:val="both"/>
      </w:pPr>
      <w:r>
        <w:rPr>
          <w:rFonts w:ascii="Times New Roman"/>
          <w:b w:val="false"/>
          <w:i w:val="false"/>
          <w:color w:val="000000"/>
          <w:sz w:val="28"/>
        </w:rPr>
        <w:t xml:space="preserve">                                           ции         ции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301. Документы (протоколы, описи, акты,  </w:t>
      </w:r>
    </w:p>
    <w:p>
      <w:pPr>
        <w:spacing w:after="0"/>
        <w:ind w:left="0"/>
        <w:jc w:val="both"/>
      </w:pPr>
      <w:r>
        <w:rPr>
          <w:rFonts w:ascii="Times New Roman"/>
          <w:b w:val="false"/>
          <w:i w:val="false"/>
          <w:color w:val="000000"/>
          <w:sz w:val="28"/>
        </w:rPr>
        <w:t xml:space="preserve">    инвентарные) об инвентаризации: </w:t>
      </w:r>
    </w:p>
    <w:p>
      <w:pPr>
        <w:spacing w:after="0"/>
        <w:ind w:left="0"/>
        <w:jc w:val="both"/>
      </w:pPr>
      <w:r>
        <w:rPr>
          <w:rFonts w:ascii="Times New Roman"/>
          <w:b w:val="false"/>
          <w:i w:val="false"/>
          <w:color w:val="000000"/>
          <w:sz w:val="28"/>
        </w:rPr>
        <w:t xml:space="preserve">    1) зданий, сооружений                  10 лет       10 лет </w:t>
      </w:r>
    </w:p>
    <w:p>
      <w:pPr>
        <w:spacing w:after="0"/>
        <w:ind w:left="0"/>
        <w:jc w:val="both"/>
      </w:pPr>
      <w:r>
        <w:rPr>
          <w:rFonts w:ascii="Times New Roman"/>
          <w:b w:val="false"/>
          <w:i w:val="false"/>
          <w:color w:val="000000"/>
          <w:sz w:val="28"/>
        </w:rPr>
        <w:t xml:space="preserve">    2) имущества и товарно-                5 лет        5 лет </w:t>
      </w:r>
    </w:p>
    <w:p>
      <w:pPr>
        <w:spacing w:after="0"/>
        <w:ind w:left="0"/>
        <w:jc w:val="both"/>
      </w:pPr>
      <w:r>
        <w:rPr>
          <w:rFonts w:ascii="Times New Roman"/>
          <w:b w:val="false"/>
          <w:i w:val="false"/>
          <w:color w:val="000000"/>
          <w:sz w:val="28"/>
        </w:rPr>
        <w:t xml:space="preserve">    материальных ценностей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302. Протоколы комиссий по списанию         10 лет       10 лет </w:t>
      </w:r>
    </w:p>
    <w:p>
      <w:pPr>
        <w:spacing w:after="0"/>
        <w:ind w:left="0"/>
        <w:jc w:val="both"/>
      </w:pPr>
      <w:r>
        <w:rPr>
          <w:rFonts w:ascii="Times New Roman"/>
          <w:b w:val="false"/>
          <w:i w:val="false"/>
          <w:color w:val="000000"/>
          <w:sz w:val="28"/>
        </w:rPr>
        <w:t xml:space="preserve">    сумм с баланса или снятию их с вне- </w:t>
      </w:r>
    </w:p>
    <w:p>
      <w:pPr>
        <w:spacing w:after="0"/>
        <w:ind w:left="0"/>
        <w:jc w:val="both"/>
      </w:pPr>
      <w:r>
        <w:rPr>
          <w:rFonts w:ascii="Times New Roman"/>
          <w:b w:val="false"/>
          <w:i w:val="false"/>
          <w:color w:val="000000"/>
          <w:sz w:val="28"/>
        </w:rPr>
        <w:t xml:space="preserve">    балансового учета с ходатайствами,  </w:t>
      </w:r>
    </w:p>
    <w:p>
      <w:pPr>
        <w:spacing w:after="0"/>
        <w:ind w:left="0"/>
        <w:jc w:val="both"/>
      </w:pPr>
      <w:r>
        <w:rPr>
          <w:rFonts w:ascii="Times New Roman"/>
          <w:b w:val="false"/>
          <w:i w:val="false"/>
          <w:color w:val="000000"/>
          <w:sz w:val="28"/>
        </w:rPr>
        <w:t xml:space="preserve">    обосновывающими списание сумм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303. Заключения, акты и другие докумен-      5 лет*      5 лет*   *при ус- </w:t>
      </w:r>
    </w:p>
    <w:p>
      <w:pPr>
        <w:spacing w:after="0"/>
        <w:ind w:left="0"/>
        <w:jc w:val="both"/>
      </w:pPr>
      <w:r>
        <w:rPr>
          <w:rFonts w:ascii="Times New Roman"/>
          <w:b w:val="false"/>
          <w:i w:val="false"/>
          <w:color w:val="000000"/>
          <w:sz w:val="28"/>
        </w:rPr>
        <w:t xml:space="preserve">    ты на списание безнадежных к взы-                            ловии   </w:t>
      </w:r>
    </w:p>
    <w:p>
      <w:pPr>
        <w:spacing w:after="0"/>
        <w:ind w:left="0"/>
        <w:jc w:val="both"/>
      </w:pPr>
      <w:r>
        <w:rPr>
          <w:rFonts w:ascii="Times New Roman"/>
          <w:b w:val="false"/>
          <w:i w:val="false"/>
          <w:color w:val="000000"/>
          <w:sz w:val="28"/>
        </w:rPr>
        <w:t xml:space="preserve">    сканию денежных средств и имуще-                             заверше- </w:t>
      </w:r>
    </w:p>
    <w:p>
      <w:pPr>
        <w:spacing w:after="0"/>
        <w:ind w:left="0"/>
        <w:jc w:val="both"/>
      </w:pPr>
      <w:r>
        <w:rPr>
          <w:rFonts w:ascii="Times New Roman"/>
          <w:b w:val="false"/>
          <w:i w:val="false"/>
          <w:color w:val="000000"/>
          <w:sz w:val="28"/>
        </w:rPr>
        <w:t xml:space="preserve">    ства                                                         ния ре- </w:t>
      </w:r>
    </w:p>
    <w:p>
      <w:pPr>
        <w:spacing w:after="0"/>
        <w:ind w:left="0"/>
        <w:jc w:val="both"/>
      </w:pPr>
      <w:r>
        <w:rPr>
          <w:rFonts w:ascii="Times New Roman"/>
          <w:b w:val="false"/>
          <w:i w:val="false"/>
          <w:color w:val="000000"/>
          <w:sz w:val="28"/>
        </w:rPr>
        <w:t xml:space="preserve">                                                                 визий  </w:t>
      </w:r>
    </w:p>
    <w:p>
      <w:pPr>
        <w:spacing w:after="0"/>
        <w:ind w:left="0"/>
        <w:jc w:val="both"/>
      </w:pPr>
      <w:r>
        <w:rPr>
          <w:rFonts w:ascii="Times New Roman"/>
          <w:b w:val="false"/>
          <w:i w:val="false"/>
          <w:color w:val="000000"/>
          <w:sz w:val="28"/>
        </w:rPr>
        <w:t xml:space="preserve">                                                                 налого- </w:t>
      </w:r>
    </w:p>
    <w:p>
      <w:pPr>
        <w:spacing w:after="0"/>
        <w:ind w:left="0"/>
        <w:jc w:val="both"/>
      </w:pPr>
      <w:r>
        <w:rPr>
          <w:rFonts w:ascii="Times New Roman"/>
          <w:b w:val="false"/>
          <w:i w:val="false"/>
          <w:color w:val="000000"/>
          <w:sz w:val="28"/>
        </w:rPr>
        <w:t xml:space="preserve">                                                                 выми ор- </w:t>
      </w:r>
    </w:p>
    <w:p>
      <w:pPr>
        <w:spacing w:after="0"/>
        <w:ind w:left="0"/>
        <w:jc w:val="both"/>
      </w:pPr>
      <w:r>
        <w:rPr>
          <w:rFonts w:ascii="Times New Roman"/>
          <w:b w:val="false"/>
          <w:i w:val="false"/>
          <w:color w:val="000000"/>
          <w:sz w:val="28"/>
        </w:rPr>
        <w:t xml:space="preserve">                                                                 ганами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304. Акты списания основных средств          5 лет*      5 лет*   *после  </w:t>
      </w:r>
    </w:p>
    <w:p>
      <w:pPr>
        <w:spacing w:after="0"/>
        <w:ind w:left="0"/>
        <w:jc w:val="both"/>
      </w:pPr>
      <w:r>
        <w:rPr>
          <w:rFonts w:ascii="Times New Roman"/>
          <w:b w:val="false"/>
          <w:i w:val="false"/>
          <w:color w:val="000000"/>
          <w:sz w:val="28"/>
        </w:rPr>
        <w:t xml:space="preserve">                                                                 списания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305. Акты списания имущества и инвен-        5 лет       5 лет     </w:t>
      </w:r>
    </w:p>
    <w:p>
      <w:pPr>
        <w:spacing w:after="0"/>
        <w:ind w:left="0"/>
        <w:jc w:val="both"/>
      </w:pPr>
      <w:r>
        <w:rPr>
          <w:rFonts w:ascii="Times New Roman"/>
          <w:b w:val="false"/>
          <w:i w:val="false"/>
          <w:color w:val="000000"/>
          <w:sz w:val="28"/>
        </w:rPr>
        <w:t xml:space="preserve">    таря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306. Договоры на приобретение основных       5 лет*      5 лет*   *после  </w:t>
      </w:r>
    </w:p>
    <w:p>
      <w:pPr>
        <w:spacing w:after="0"/>
        <w:ind w:left="0"/>
        <w:jc w:val="both"/>
      </w:pPr>
      <w:r>
        <w:rPr>
          <w:rFonts w:ascii="Times New Roman"/>
          <w:b w:val="false"/>
          <w:i w:val="false"/>
          <w:color w:val="000000"/>
          <w:sz w:val="28"/>
        </w:rPr>
        <w:t xml:space="preserve">    средств                                                      истече- </w:t>
      </w:r>
    </w:p>
    <w:p>
      <w:pPr>
        <w:spacing w:after="0"/>
        <w:ind w:left="0"/>
        <w:jc w:val="both"/>
      </w:pPr>
      <w:r>
        <w:rPr>
          <w:rFonts w:ascii="Times New Roman"/>
          <w:b w:val="false"/>
          <w:i w:val="false"/>
          <w:color w:val="000000"/>
          <w:sz w:val="28"/>
        </w:rPr>
        <w:t xml:space="preserve">                                                                 ния сро- </w:t>
      </w:r>
    </w:p>
    <w:p>
      <w:pPr>
        <w:spacing w:after="0"/>
        <w:ind w:left="0"/>
        <w:jc w:val="both"/>
      </w:pPr>
      <w:r>
        <w:rPr>
          <w:rFonts w:ascii="Times New Roman"/>
          <w:b w:val="false"/>
          <w:i w:val="false"/>
          <w:color w:val="000000"/>
          <w:sz w:val="28"/>
        </w:rPr>
        <w:t xml:space="preserve">                                                                 ка дейст- </w:t>
      </w:r>
    </w:p>
    <w:p>
      <w:pPr>
        <w:spacing w:after="0"/>
        <w:ind w:left="0"/>
        <w:jc w:val="both"/>
      </w:pPr>
      <w:r>
        <w:rPr>
          <w:rFonts w:ascii="Times New Roman"/>
          <w:b w:val="false"/>
          <w:i w:val="false"/>
          <w:color w:val="000000"/>
          <w:sz w:val="28"/>
        </w:rPr>
        <w:t xml:space="preserve">                                                                 вия дого- </w:t>
      </w:r>
    </w:p>
    <w:p>
      <w:pPr>
        <w:spacing w:after="0"/>
        <w:ind w:left="0"/>
        <w:jc w:val="both"/>
      </w:pPr>
      <w:r>
        <w:rPr>
          <w:rFonts w:ascii="Times New Roman"/>
          <w:b w:val="false"/>
          <w:i w:val="false"/>
          <w:color w:val="000000"/>
          <w:sz w:val="28"/>
        </w:rPr>
        <w:t xml:space="preserve">                                                                 вора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307. Договоры о материальной ответст-        5 лет*      5 лет*   после  </w:t>
      </w:r>
    </w:p>
    <w:p>
      <w:pPr>
        <w:spacing w:after="0"/>
        <w:ind w:left="0"/>
        <w:jc w:val="both"/>
      </w:pPr>
      <w:r>
        <w:rPr>
          <w:rFonts w:ascii="Times New Roman"/>
          <w:b w:val="false"/>
          <w:i w:val="false"/>
          <w:color w:val="000000"/>
          <w:sz w:val="28"/>
        </w:rPr>
        <w:t xml:space="preserve">    венности                                                     увольне- </w:t>
      </w:r>
    </w:p>
    <w:p>
      <w:pPr>
        <w:spacing w:after="0"/>
        <w:ind w:left="0"/>
        <w:jc w:val="both"/>
      </w:pPr>
      <w:r>
        <w:rPr>
          <w:rFonts w:ascii="Times New Roman"/>
          <w:b w:val="false"/>
          <w:i w:val="false"/>
          <w:color w:val="000000"/>
          <w:sz w:val="28"/>
        </w:rPr>
        <w:t xml:space="preserve">                                                                 ния ма- </w:t>
      </w:r>
    </w:p>
    <w:p>
      <w:pPr>
        <w:spacing w:after="0"/>
        <w:ind w:left="0"/>
        <w:jc w:val="both"/>
      </w:pPr>
      <w:r>
        <w:rPr>
          <w:rFonts w:ascii="Times New Roman"/>
          <w:b w:val="false"/>
          <w:i w:val="false"/>
          <w:color w:val="000000"/>
          <w:sz w:val="28"/>
        </w:rPr>
        <w:t xml:space="preserve">                                                                 териаль- </w:t>
      </w:r>
    </w:p>
    <w:p>
      <w:pPr>
        <w:spacing w:after="0"/>
        <w:ind w:left="0"/>
        <w:jc w:val="both"/>
      </w:pPr>
      <w:r>
        <w:rPr>
          <w:rFonts w:ascii="Times New Roman"/>
          <w:b w:val="false"/>
          <w:i w:val="false"/>
          <w:color w:val="000000"/>
          <w:sz w:val="28"/>
        </w:rPr>
        <w:t xml:space="preserve">                                                                 но ответ- </w:t>
      </w:r>
    </w:p>
    <w:p>
      <w:pPr>
        <w:spacing w:after="0"/>
        <w:ind w:left="0"/>
        <w:jc w:val="both"/>
      </w:pPr>
      <w:r>
        <w:rPr>
          <w:rFonts w:ascii="Times New Roman"/>
          <w:b w:val="false"/>
          <w:i w:val="false"/>
          <w:color w:val="000000"/>
          <w:sz w:val="28"/>
        </w:rPr>
        <w:t xml:space="preserve">                                                                 ственно- </w:t>
      </w:r>
    </w:p>
    <w:p>
      <w:pPr>
        <w:spacing w:after="0"/>
        <w:ind w:left="0"/>
        <w:jc w:val="both"/>
      </w:pPr>
      <w:r>
        <w:rPr>
          <w:rFonts w:ascii="Times New Roman"/>
          <w:b w:val="false"/>
          <w:i w:val="false"/>
          <w:color w:val="000000"/>
          <w:sz w:val="28"/>
        </w:rPr>
        <w:t xml:space="preserve">                                                                 го лица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308. Хозяйственные договоры                  5 лет*     5 лет*   после ис- </w:t>
      </w:r>
    </w:p>
    <w:p>
      <w:pPr>
        <w:spacing w:after="0"/>
        <w:ind w:left="0"/>
        <w:jc w:val="both"/>
      </w:pPr>
      <w:r>
        <w:rPr>
          <w:rFonts w:ascii="Times New Roman"/>
          <w:b w:val="false"/>
          <w:i w:val="false"/>
          <w:color w:val="000000"/>
          <w:sz w:val="28"/>
        </w:rPr>
        <w:t xml:space="preserve">                                                                течения  </w:t>
      </w:r>
    </w:p>
    <w:p>
      <w:pPr>
        <w:spacing w:after="0"/>
        <w:ind w:left="0"/>
        <w:jc w:val="both"/>
      </w:pPr>
      <w:r>
        <w:rPr>
          <w:rFonts w:ascii="Times New Roman"/>
          <w:b w:val="false"/>
          <w:i w:val="false"/>
          <w:color w:val="000000"/>
          <w:sz w:val="28"/>
        </w:rPr>
        <w:t xml:space="preserve">                                                                срока  </w:t>
      </w:r>
    </w:p>
    <w:p>
      <w:pPr>
        <w:spacing w:after="0"/>
        <w:ind w:left="0"/>
        <w:jc w:val="both"/>
      </w:pPr>
      <w:r>
        <w:rPr>
          <w:rFonts w:ascii="Times New Roman"/>
          <w:b w:val="false"/>
          <w:i w:val="false"/>
          <w:color w:val="000000"/>
          <w:sz w:val="28"/>
        </w:rPr>
        <w:t xml:space="preserve">                                                                действия  </w:t>
      </w:r>
    </w:p>
    <w:p>
      <w:pPr>
        <w:spacing w:after="0"/>
        <w:ind w:left="0"/>
        <w:jc w:val="both"/>
      </w:pPr>
      <w:r>
        <w:rPr>
          <w:rFonts w:ascii="Times New Roman"/>
          <w:b w:val="false"/>
          <w:i w:val="false"/>
          <w:color w:val="000000"/>
          <w:sz w:val="28"/>
        </w:rPr>
        <w:t xml:space="preserve">                                                                договора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309. Доверенности на получение денеж-         5 лет      5 лет </w:t>
      </w:r>
    </w:p>
    <w:p>
      <w:pPr>
        <w:spacing w:after="0"/>
        <w:ind w:left="0"/>
        <w:jc w:val="both"/>
      </w:pPr>
      <w:r>
        <w:rPr>
          <w:rFonts w:ascii="Times New Roman"/>
          <w:b w:val="false"/>
          <w:i w:val="false"/>
          <w:color w:val="000000"/>
          <w:sz w:val="28"/>
        </w:rPr>
        <w:t xml:space="preserve">    ных сумм и товарно-материальных  </w:t>
      </w:r>
    </w:p>
    <w:p>
      <w:pPr>
        <w:spacing w:after="0"/>
        <w:ind w:left="0"/>
        <w:jc w:val="both"/>
      </w:pPr>
      <w:r>
        <w:rPr>
          <w:rFonts w:ascii="Times New Roman"/>
          <w:b w:val="false"/>
          <w:i w:val="false"/>
          <w:color w:val="000000"/>
          <w:sz w:val="28"/>
        </w:rPr>
        <w:t xml:space="preserve">    ценностей (в т.ч. аннулированные)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310. Гарантийные письма                       5 лет      5 лет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311. Учетные регистры (главная книга,         5 лет       5 лет </w:t>
      </w:r>
    </w:p>
    <w:p>
      <w:pPr>
        <w:spacing w:after="0"/>
        <w:ind w:left="0"/>
        <w:jc w:val="both"/>
      </w:pPr>
      <w:r>
        <w:rPr>
          <w:rFonts w:ascii="Times New Roman"/>
          <w:b w:val="false"/>
          <w:i w:val="false"/>
          <w:color w:val="000000"/>
          <w:sz w:val="28"/>
        </w:rPr>
        <w:t xml:space="preserve">    журналы учета-ордера, разработоч- </w:t>
      </w:r>
    </w:p>
    <w:p>
      <w:pPr>
        <w:spacing w:after="0"/>
        <w:ind w:left="0"/>
        <w:jc w:val="both"/>
      </w:pPr>
      <w:r>
        <w:rPr>
          <w:rFonts w:ascii="Times New Roman"/>
          <w:b w:val="false"/>
          <w:i w:val="false"/>
          <w:color w:val="000000"/>
          <w:sz w:val="28"/>
        </w:rPr>
        <w:t xml:space="preserve">    ные таблицы)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312. Документы (решения судов, отчеты,        5 лет       5 лет </w:t>
      </w:r>
    </w:p>
    <w:p>
      <w:pPr>
        <w:spacing w:after="0"/>
        <w:ind w:left="0"/>
        <w:jc w:val="both"/>
      </w:pPr>
      <w:r>
        <w:rPr>
          <w:rFonts w:ascii="Times New Roman"/>
          <w:b w:val="false"/>
          <w:i w:val="false"/>
          <w:color w:val="000000"/>
          <w:sz w:val="28"/>
        </w:rPr>
        <w:t xml:space="preserve">    заключения) о выплате пенсий, посо- </w:t>
      </w:r>
    </w:p>
    <w:p>
      <w:pPr>
        <w:spacing w:after="0"/>
        <w:ind w:left="0"/>
        <w:jc w:val="both"/>
      </w:pPr>
      <w:r>
        <w:rPr>
          <w:rFonts w:ascii="Times New Roman"/>
          <w:b w:val="false"/>
          <w:i w:val="false"/>
          <w:color w:val="000000"/>
          <w:sz w:val="28"/>
        </w:rPr>
        <w:t xml:space="preserve">    бий по листкам нетрудоспособности  </w:t>
      </w:r>
    </w:p>
    <w:p>
      <w:pPr>
        <w:spacing w:after="0"/>
        <w:ind w:left="0"/>
        <w:jc w:val="both"/>
      </w:pPr>
      <w:r>
        <w:rPr>
          <w:rFonts w:ascii="Times New Roman"/>
          <w:b w:val="false"/>
          <w:i w:val="false"/>
          <w:color w:val="000000"/>
          <w:sz w:val="28"/>
        </w:rPr>
        <w:t xml:space="preserve">    по социальному страхованию, испол- </w:t>
      </w:r>
    </w:p>
    <w:p>
      <w:pPr>
        <w:spacing w:after="0"/>
        <w:ind w:left="0"/>
        <w:jc w:val="both"/>
      </w:pPr>
      <w:r>
        <w:rPr>
          <w:rFonts w:ascii="Times New Roman"/>
          <w:b w:val="false"/>
          <w:i w:val="false"/>
          <w:color w:val="000000"/>
          <w:sz w:val="28"/>
        </w:rPr>
        <w:t xml:space="preserve">    нительные листы, переписка по раз- </w:t>
      </w:r>
    </w:p>
    <w:p>
      <w:pPr>
        <w:spacing w:after="0"/>
        <w:ind w:left="0"/>
        <w:jc w:val="both"/>
      </w:pPr>
      <w:r>
        <w:rPr>
          <w:rFonts w:ascii="Times New Roman"/>
          <w:b w:val="false"/>
          <w:i w:val="false"/>
          <w:color w:val="000000"/>
          <w:sz w:val="28"/>
        </w:rPr>
        <w:t xml:space="preserve">    личным удержаниям из заработной  </w:t>
      </w:r>
    </w:p>
    <w:p>
      <w:pPr>
        <w:spacing w:after="0"/>
        <w:ind w:left="0"/>
        <w:jc w:val="both"/>
      </w:pPr>
      <w:r>
        <w:rPr>
          <w:rFonts w:ascii="Times New Roman"/>
          <w:b w:val="false"/>
          <w:i w:val="false"/>
          <w:color w:val="000000"/>
          <w:sz w:val="28"/>
        </w:rPr>
        <w:t xml:space="preserve">    платы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313. Журналы регистрации исполнитель-          5 лет       5 лет </w:t>
      </w:r>
    </w:p>
    <w:p>
      <w:pPr>
        <w:spacing w:after="0"/>
        <w:ind w:left="0"/>
        <w:jc w:val="both"/>
      </w:pPr>
      <w:r>
        <w:rPr>
          <w:rFonts w:ascii="Times New Roman"/>
          <w:b w:val="false"/>
          <w:i w:val="false"/>
          <w:color w:val="000000"/>
          <w:sz w:val="28"/>
        </w:rPr>
        <w:t xml:space="preserve">    ных листов, книги учета депониро- </w:t>
      </w:r>
    </w:p>
    <w:p>
      <w:pPr>
        <w:spacing w:after="0"/>
        <w:ind w:left="0"/>
        <w:jc w:val="both"/>
      </w:pPr>
      <w:r>
        <w:rPr>
          <w:rFonts w:ascii="Times New Roman"/>
          <w:b w:val="false"/>
          <w:i w:val="false"/>
          <w:color w:val="000000"/>
          <w:sz w:val="28"/>
        </w:rPr>
        <w:t xml:space="preserve">    ванной заработной платы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314. Справки на получение льгот по на-         5 лет      5 лет </w:t>
      </w:r>
    </w:p>
    <w:p>
      <w:pPr>
        <w:spacing w:after="0"/>
        <w:ind w:left="0"/>
        <w:jc w:val="both"/>
      </w:pPr>
      <w:r>
        <w:rPr>
          <w:rFonts w:ascii="Times New Roman"/>
          <w:b w:val="false"/>
          <w:i w:val="false"/>
          <w:color w:val="000000"/>
          <w:sz w:val="28"/>
        </w:rPr>
        <w:t xml:space="preserve">    логам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315. Книги регистрации счетов, доверен-        5 лет*      5 лет*  *при ус- </w:t>
      </w:r>
    </w:p>
    <w:p>
      <w:pPr>
        <w:spacing w:after="0"/>
        <w:ind w:left="0"/>
        <w:jc w:val="both"/>
      </w:pPr>
      <w:r>
        <w:rPr>
          <w:rFonts w:ascii="Times New Roman"/>
          <w:b w:val="false"/>
          <w:i w:val="false"/>
          <w:color w:val="000000"/>
          <w:sz w:val="28"/>
        </w:rPr>
        <w:t xml:space="preserve">    ностей, платежных поручений                                   ловии  </w:t>
      </w:r>
    </w:p>
    <w:p>
      <w:pPr>
        <w:spacing w:after="0"/>
        <w:ind w:left="0"/>
        <w:jc w:val="both"/>
      </w:pPr>
      <w:r>
        <w:rPr>
          <w:rFonts w:ascii="Times New Roman"/>
          <w:b w:val="false"/>
          <w:i w:val="false"/>
          <w:color w:val="000000"/>
          <w:sz w:val="28"/>
        </w:rPr>
        <w:t xml:space="preserve">                                                                  заверше- </w:t>
      </w:r>
    </w:p>
    <w:p>
      <w:pPr>
        <w:spacing w:after="0"/>
        <w:ind w:left="0"/>
        <w:jc w:val="both"/>
      </w:pPr>
      <w:r>
        <w:rPr>
          <w:rFonts w:ascii="Times New Roman"/>
          <w:b w:val="false"/>
          <w:i w:val="false"/>
          <w:color w:val="000000"/>
          <w:sz w:val="28"/>
        </w:rPr>
        <w:t xml:space="preserve">                                                                  ния ре- </w:t>
      </w:r>
    </w:p>
    <w:p>
      <w:pPr>
        <w:spacing w:after="0"/>
        <w:ind w:left="0"/>
        <w:jc w:val="both"/>
      </w:pPr>
      <w:r>
        <w:rPr>
          <w:rFonts w:ascii="Times New Roman"/>
          <w:b w:val="false"/>
          <w:i w:val="false"/>
          <w:color w:val="000000"/>
          <w:sz w:val="28"/>
        </w:rPr>
        <w:t xml:space="preserve">                                                                  визий  </w:t>
      </w:r>
    </w:p>
    <w:p>
      <w:pPr>
        <w:spacing w:after="0"/>
        <w:ind w:left="0"/>
        <w:jc w:val="both"/>
      </w:pPr>
      <w:r>
        <w:rPr>
          <w:rFonts w:ascii="Times New Roman"/>
          <w:b w:val="false"/>
          <w:i w:val="false"/>
          <w:color w:val="000000"/>
          <w:sz w:val="28"/>
        </w:rPr>
        <w:t xml:space="preserve">                                                                  налого- </w:t>
      </w:r>
    </w:p>
    <w:p>
      <w:pPr>
        <w:spacing w:after="0"/>
        <w:ind w:left="0"/>
        <w:jc w:val="both"/>
      </w:pPr>
      <w:r>
        <w:rPr>
          <w:rFonts w:ascii="Times New Roman"/>
          <w:b w:val="false"/>
          <w:i w:val="false"/>
          <w:color w:val="000000"/>
          <w:sz w:val="28"/>
        </w:rPr>
        <w:t xml:space="preserve">                                                                  выми ор- </w:t>
      </w:r>
    </w:p>
    <w:p>
      <w:pPr>
        <w:spacing w:after="0"/>
        <w:ind w:left="0"/>
        <w:jc w:val="both"/>
      </w:pPr>
      <w:r>
        <w:rPr>
          <w:rFonts w:ascii="Times New Roman"/>
          <w:b w:val="false"/>
          <w:i w:val="false"/>
          <w:color w:val="000000"/>
          <w:sz w:val="28"/>
        </w:rPr>
        <w:t xml:space="preserve">                                                                  ганами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316. Документы (акты, протоколы, ведо-         до        до </w:t>
      </w:r>
    </w:p>
    <w:p>
      <w:pPr>
        <w:spacing w:after="0"/>
        <w:ind w:left="0"/>
        <w:jc w:val="both"/>
      </w:pPr>
      <w:r>
        <w:rPr>
          <w:rFonts w:ascii="Times New Roman"/>
          <w:b w:val="false"/>
          <w:i w:val="false"/>
          <w:color w:val="000000"/>
          <w:sz w:val="28"/>
        </w:rPr>
        <w:t xml:space="preserve">    мости) о переоценке и определении      списания    списания     </w:t>
      </w:r>
    </w:p>
    <w:p>
      <w:pPr>
        <w:spacing w:after="0"/>
        <w:ind w:left="0"/>
        <w:jc w:val="both"/>
      </w:pPr>
      <w:r>
        <w:rPr>
          <w:rFonts w:ascii="Times New Roman"/>
          <w:b w:val="false"/>
          <w:i w:val="false"/>
          <w:color w:val="000000"/>
          <w:sz w:val="28"/>
        </w:rPr>
        <w:t xml:space="preserve">    износа основных фондов                 фондов      фондов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317. Отчеты, сведения о поступлении,        5 лет        5 лет </w:t>
      </w:r>
    </w:p>
    <w:p>
      <w:pPr>
        <w:spacing w:after="0"/>
        <w:ind w:left="0"/>
        <w:jc w:val="both"/>
      </w:pPr>
      <w:r>
        <w:rPr>
          <w:rFonts w:ascii="Times New Roman"/>
          <w:b w:val="false"/>
          <w:i w:val="false"/>
          <w:color w:val="000000"/>
          <w:sz w:val="28"/>
        </w:rPr>
        <w:t xml:space="preserve">    расходовании и остатках драгоцен- </w:t>
      </w:r>
    </w:p>
    <w:p>
      <w:pPr>
        <w:spacing w:after="0"/>
        <w:ind w:left="0"/>
        <w:jc w:val="both"/>
      </w:pPr>
      <w:r>
        <w:rPr>
          <w:rFonts w:ascii="Times New Roman"/>
          <w:b w:val="false"/>
          <w:i w:val="false"/>
          <w:color w:val="000000"/>
          <w:sz w:val="28"/>
        </w:rPr>
        <w:t xml:space="preserve">    ных металлов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318. Лицевые счета учета основных           5 лет        5 лет </w:t>
      </w:r>
    </w:p>
    <w:p>
      <w:pPr>
        <w:spacing w:after="0"/>
        <w:ind w:left="0"/>
        <w:jc w:val="both"/>
      </w:pPr>
      <w:r>
        <w:rPr>
          <w:rFonts w:ascii="Times New Roman"/>
          <w:b w:val="false"/>
          <w:i w:val="false"/>
          <w:color w:val="000000"/>
          <w:sz w:val="28"/>
        </w:rPr>
        <w:t xml:space="preserve">    средств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319. Книги учета основных средств, мало-    5 лет        5 лет </w:t>
      </w:r>
    </w:p>
    <w:p>
      <w:pPr>
        <w:spacing w:after="0"/>
        <w:ind w:left="0"/>
        <w:jc w:val="both"/>
      </w:pPr>
      <w:r>
        <w:rPr>
          <w:rFonts w:ascii="Times New Roman"/>
          <w:b w:val="false"/>
          <w:i w:val="false"/>
          <w:color w:val="000000"/>
          <w:sz w:val="28"/>
        </w:rPr>
        <w:t xml:space="preserve">    ценных и быстроизнашивающихся  </w:t>
      </w:r>
    </w:p>
    <w:p>
      <w:pPr>
        <w:spacing w:after="0"/>
        <w:ind w:left="0"/>
        <w:jc w:val="both"/>
      </w:pPr>
      <w:r>
        <w:rPr>
          <w:rFonts w:ascii="Times New Roman"/>
          <w:b w:val="false"/>
          <w:i w:val="false"/>
          <w:color w:val="000000"/>
          <w:sz w:val="28"/>
        </w:rPr>
        <w:t xml:space="preserve">    предметов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18. Статистическая отчетность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320. Статистические отчеты и таблицы  </w:t>
      </w:r>
    </w:p>
    <w:p>
      <w:pPr>
        <w:spacing w:after="0"/>
        <w:ind w:left="0"/>
        <w:jc w:val="both"/>
      </w:pPr>
      <w:r>
        <w:rPr>
          <w:rFonts w:ascii="Times New Roman"/>
          <w:b w:val="false"/>
          <w:i w:val="false"/>
          <w:color w:val="000000"/>
          <w:sz w:val="28"/>
        </w:rPr>
        <w:t xml:space="preserve">    Головного банка и его филиалов по  </w:t>
      </w:r>
    </w:p>
    <w:p>
      <w:pPr>
        <w:spacing w:after="0"/>
        <w:ind w:left="0"/>
        <w:jc w:val="both"/>
      </w:pPr>
      <w:r>
        <w:rPr>
          <w:rFonts w:ascii="Times New Roman"/>
          <w:b w:val="false"/>
          <w:i w:val="false"/>
          <w:color w:val="000000"/>
          <w:sz w:val="28"/>
        </w:rPr>
        <w:t xml:space="preserve">    основным видам деятельности: </w:t>
      </w:r>
    </w:p>
    <w:p>
      <w:pPr>
        <w:spacing w:after="0"/>
        <w:ind w:left="0"/>
        <w:jc w:val="both"/>
      </w:pPr>
      <w:r>
        <w:rPr>
          <w:rFonts w:ascii="Times New Roman"/>
          <w:b w:val="false"/>
          <w:i w:val="false"/>
          <w:color w:val="000000"/>
          <w:sz w:val="28"/>
        </w:rPr>
        <w:t xml:space="preserve">    1) годовые                            постоянно      постоянно  </w:t>
      </w:r>
    </w:p>
    <w:p>
      <w:pPr>
        <w:spacing w:after="0"/>
        <w:ind w:left="0"/>
        <w:jc w:val="both"/>
      </w:pPr>
      <w:r>
        <w:rPr>
          <w:rFonts w:ascii="Times New Roman"/>
          <w:b w:val="false"/>
          <w:i w:val="false"/>
          <w:color w:val="000000"/>
          <w:sz w:val="28"/>
        </w:rPr>
        <w:t xml:space="preserve">    2) квартальные                        5 лет          5 лет </w:t>
      </w:r>
    </w:p>
    <w:p>
      <w:pPr>
        <w:spacing w:after="0"/>
        <w:ind w:left="0"/>
        <w:jc w:val="both"/>
      </w:pPr>
      <w:r>
        <w:rPr>
          <w:rFonts w:ascii="Times New Roman"/>
          <w:b w:val="false"/>
          <w:i w:val="false"/>
          <w:color w:val="000000"/>
          <w:sz w:val="28"/>
        </w:rPr>
        <w:t xml:space="preserve">    3) месячные                           1 год          1 год </w:t>
      </w:r>
    </w:p>
    <w:p>
      <w:pPr>
        <w:spacing w:after="0"/>
        <w:ind w:left="0"/>
        <w:jc w:val="both"/>
      </w:pPr>
      <w:r>
        <w:rPr>
          <w:rFonts w:ascii="Times New Roman"/>
          <w:b w:val="false"/>
          <w:i w:val="false"/>
          <w:color w:val="000000"/>
          <w:sz w:val="28"/>
        </w:rPr>
        <w:t xml:space="preserve">    4) годовые, представленные филиа-     постоянно      -  </w:t>
      </w:r>
    </w:p>
    <w:p>
      <w:pPr>
        <w:spacing w:after="0"/>
        <w:ind w:left="0"/>
        <w:jc w:val="both"/>
      </w:pPr>
      <w:r>
        <w:rPr>
          <w:rFonts w:ascii="Times New Roman"/>
          <w:b w:val="false"/>
          <w:i w:val="false"/>
          <w:color w:val="000000"/>
          <w:sz w:val="28"/>
        </w:rPr>
        <w:t xml:space="preserve">       лами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321. Статистические отчеты и таблицы по    5 лет         5 лет </w:t>
      </w:r>
    </w:p>
    <w:p>
      <w:pPr>
        <w:spacing w:after="0"/>
        <w:ind w:left="0"/>
        <w:jc w:val="both"/>
      </w:pPr>
      <w:r>
        <w:rPr>
          <w:rFonts w:ascii="Times New Roman"/>
          <w:b w:val="false"/>
          <w:i w:val="false"/>
          <w:color w:val="000000"/>
          <w:sz w:val="28"/>
        </w:rPr>
        <w:t xml:space="preserve">    вспомогательным видам деятельно- </w:t>
      </w:r>
    </w:p>
    <w:p>
      <w:pPr>
        <w:spacing w:after="0"/>
        <w:ind w:left="0"/>
        <w:jc w:val="both"/>
      </w:pPr>
      <w:r>
        <w:rPr>
          <w:rFonts w:ascii="Times New Roman"/>
          <w:b w:val="false"/>
          <w:i w:val="false"/>
          <w:color w:val="000000"/>
          <w:sz w:val="28"/>
        </w:rPr>
        <w:t xml:space="preserve">    сти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322. Разработочные ведомости по стати- </w:t>
      </w:r>
    </w:p>
    <w:p>
      <w:pPr>
        <w:spacing w:after="0"/>
        <w:ind w:left="0"/>
        <w:jc w:val="both"/>
      </w:pPr>
      <w:r>
        <w:rPr>
          <w:rFonts w:ascii="Times New Roman"/>
          <w:b w:val="false"/>
          <w:i w:val="false"/>
          <w:color w:val="000000"/>
          <w:sz w:val="28"/>
        </w:rPr>
        <w:t xml:space="preserve">    стической отчетности Головного  </w:t>
      </w:r>
    </w:p>
    <w:p>
      <w:pPr>
        <w:spacing w:after="0"/>
        <w:ind w:left="0"/>
        <w:jc w:val="both"/>
      </w:pPr>
      <w:r>
        <w:rPr>
          <w:rFonts w:ascii="Times New Roman"/>
          <w:b w:val="false"/>
          <w:i w:val="false"/>
          <w:color w:val="000000"/>
          <w:sz w:val="28"/>
        </w:rPr>
        <w:t xml:space="preserve">    банка и его филиалов: </w:t>
      </w:r>
    </w:p>
    <w:p>
      <w:pPr>
        <w:spacing w:after="0"/>
        <w:ind w:left="0"/>
        <w:jc w:val="both"/>
      </w:pPr>
      <w:r>
        <w:rPr>
          <w:rFonts w:ascii="Times New Roman"/>
          <w:b w:val="false"/>
          <w:i w:val="false"/>
          <w:color w:val="000000"/>
          <w:sz w:val="28"/>
        </w:rPr>
        <w:t xml:space="preserve">    1) годовые                             5 лет ЭК      5 лет ЭК  </w:t>
      </w:r>
    </w:p>
    <w:p>
      <w:pPr>
        <w:spacing w:after="0"/>
        <w:ind w:left="0"/>
        <w:jc w:val="both"/>
      </w:pPr>
      <w:r>
        <w:rPr>
          <w:rFonts w:ascii="Times New Roman"/>
          <w:b w:val="false"/>
          <w:i w:val="false"/>
          <w:color w:val="000000"/>
          <w:sz w:val="28"/>
        </w:rPr>
        <w:t xml:space="preserve">    2) квартальные, месячные               3 года        3 года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323. Динамические тетради, карточки и       постоянно     постоянно    </w:t>
      </w:r>
    </w:p>
    <w:p>
      <w:pPr>
        <w:spacing w:after="0"/>
        <w:ind w:left="0"/>
        <w:jc w:val="both"/>
      </w:pPr>
      <w:r>
        <w:rPr>
          <w:rFonts w:ascii="Times New Roman"/>
          <w:b w:val="false"/>
          <w:i w:val="false"/>
          <w:color w:val="000000"/>
          <w:sz w:val="28"/>
        </w:rPr>
        <w:t xml:space="preserve">    динамические таблицы банка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324. Документы (таблицы, графики, рас-       3 года       3 года </w:t>
      </w:r>
    </w:p>
    <w:p>
      <w:pPr>
        <w:spacing w:after="0"/>
        <w:ind w:left="0"/>
        <w:jc w:val="both"/>
      </w:pPr>
      <w:r>
        <w:rPr>
          <w:rFonts w:ascii="Times New Roman"/>
          <w:b w:val="false"/>
          <w:i w:val="false"/>
          <w:color w:val="000000"/>
          <w:sz w:val="28"/>
        </w:rPr>
        <w:t xml:space="preserve">    четы, сведения и др.) по составлению  </w:t>
      </w:r>
    </w:p>
    <w:p>
      <w:pPr>
        <w:spacing w:after="0"/>
        <w:ind w:left="0"/>
        <w:jc w:val="both"/>
      </w:pPr>
      <w:r>
        <w:rPr>
          <w:rFonts w:ascii="Times New Roman"/>
          <w:b w:val="false"/>
          <w:i w:val="false"/>
          <w:color w:val="000000"/>
          <w:sz w:val="28"/>
        </w:rPr>
        <w:t xml:space="preserve">    статистических отчетов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7. АВТОМАТИЗАЦИЯ БАНКОВСКИХ РАБОТ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325. Договоры на проектирование, созда-      5 лет*       5 лет*  *после  </w:t>
      </w:r>
    </w:p>
    <w:p>
      <w:pPr>
        <w:spacing w:after="0"/>
        <w:ind w:left="0"/>
        <w:jc w:val="both"/>
      </w:pPr>
      <w:r>
        <w:rPr>
          <w:rFonts w:ascii="Times New Roman"/>
          <w:b w:val="false"/>
          <w:i w:val="false"/>
          <w:color w:val="000000"/>
          <w:sz w:val="28"/>
        </w:rPr>
        <w:t xml:space="preserve">    ние, внедрение автоматизированных                            истече- </w:t>
      </w:r>
    </w:p>
    <w:p>
      <w:pPr>
        <w:spacing w:after="0"/>
        <w:ind w:left="0"/>
        <w:jc w:val="both"/>
      </w:pPr>
      <w:r>
        <w:rPr>
          <w:rFonts w:ascii="Times New Roman"/>
          <w:b w:val="false"/>
          <w:i w:val="false"/>
          <w:color w:val="000000"/>
          <w:sz w:val="28"/>
        </w:rPr>
        <w:t xml:space="preserve">    систем                                                       ния сро- </w:t>
      </w:r>
    </w:p>
    <w:p>
      <w:pPr>
        <w:spacing w:after="0"/>
        <w:ind w:left="0"/>
        <w:jc w:val="both"/>
      </w:pPr>
      <w:r>
        <w:rPr>
          <w:rFonts w:ascii="Times New Roman"/>
          <w:b w:val="false"/>
          <w:i w:val="false"/>
          <w:color w:val="000000"/>
          <w:sz w:val="28"/>
        </w:rPr>
        <w:t xml:space="preserve">                                                                 ка дейст- </w:t>
      </w:r>
    </w:p>
    <w:p>
      <w:pPr>
        <w:spacing w:after="0"/>
        <w:ind w:left="0"/>
        <w:jc w:val="both"/>
      </w:pPr>
      <w:r>
        <w:rPr>
          <w:rFonts w:ascii="Times New Roman"/>
          <w:b w:val="false"/>
          <w:i w:val="false"/>
          <w:color w:val="000000"/>
          <w:sz w:val="28"/>
        </w:rPr>
        <w:t xml:space="preserve">                                                                 вия дого- </w:t>
      </w:r>
    </w:p>
    <w:p>
      <w:pPr>
        <w:spacing w:after="0"/>
        <w:ind w:left="0"/>
        <w:jc w:val="both"/>
      </w:pPr>
      <w:r>
        <w:rPr>
          <w:rFonts w:ascii="Times New Roman"/>
          <w:b w:val="false"/>
          <w:i w:val="false"/>
          <w:color w:val="000000"/>
          <w:sz w:val="28"/>
        </w:rPr>
        <w:t xml:space="preserve">                                                                 вора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326. Технические задания, протоколы,        до оконча-   до оконча- </w:t>
      </w:r>
    </w:p>
    <w:p>
      <w:pPr>
        <w:spacing w:after="0"/>
        <w:ind w:left="0"/>
        <w:jc w:val="both"/>
      </w:pPr>
      <w:r>
        <w:rPr>
          <w:rFonts w:ascii="Times New Roman"/>
          <w:b w:val="false"/>
          <w:i w:val="false"/>
          <w:color w:val="000000"/>
          <w:sz w:val="28"/>
        </w:rPr>
        <w:t xml:space="preserve">    программы испытаний и согласова-       ния срока    ния срока   </w:t>
      </w:r>
    </w:p>
    <w:p>
      <w:pPr>
        <w:spacing w:after="0"/>
        <w:ind w:left="0"/>
        <w:jc w:val="both"/>
      </w:pPr>
      <w:r>
        <w:rPr>
          <w:rFonts w:ascii="Times New Roman"/>
          <w:b w:val="false"/>
          <w:i w:val="false"/>
          <w:color w:val="000000"/>
          <w:sz w:val="28"/>
        </w:rPr>
        <w:t xml:space="preserve">    ния автоматизированных систем          действия     действия   </w:t>
      </w:r>
    </w:p>
    <w:p>
      <w:pPr>
        <w:spacing w:after="0"/>
        <w:ind w:left="0"/>
        <w:jc w:val="both"/>
      </w:pPr>
      <w:r>
        <w:rPr>
          <w:rFonts w:ascii="Times New Roman"/>
          <w:b w:val="false"/>
          <w:i w:val="false"/>
          <w:color w:val="000000"/>
          <w:sz w:val="28"/>
        </w:rPr>
        <w:t xml:space="preserve">                                           контракта    контракта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327. Переписка по вопросам автоматиза-      3 года       3 года </w:t>
      </w:r>
    </w:p>
    <w:p>
      <w:pPr>
        <w:spacing w:after="0"/>
        <w:ind w:left="0"/>
        <w:jc w:val="both"/>
      </w:pPr>
      <w:r>
        <w:rPr>
          <w:rFonts w:ascii="Times New Roman"/>
          <w:b w:val="false"/>
          <w:i w:val="false"/>
          <w:color w:val="000000"/>
          <w:sz w:val="28"/>
        </w:rPr>
        <w:t xml:space="preserve">    ции банковских работ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328. Документы (докладные записки,          3 года       3 года </w:t>
      </w:r>
    </w:p>
    <w:p>
      <w:pPr>
        <w:spacing w:after="0"/>
        <w:ind w:left="0"/>
        <w:jc w:val="both"/>
      </w:pPr>
      <w:r>
        <w:rPr>
          <w:rFonts w:ascii="Times New Roman"/>
          <w:b w:val="false"/>
          <w:i w:val="false"/>
          <w:color w:val="000000"/>
          <w:sz w:val="28"/>
        </w:rPr>
        <w:t xml:space="preserve">    справки, переписка) по вопросам ме- </w:t>
      </w:r>
    </w:p>
    <w:p>
      <w:pPr>
        <w:spacing w:after="0"/>
        <w:ind w:left="0"/>
        <w:jc w:val="both"/>
      </w:pPr>
      <w:r>
        <w:rPr>
          <w:rFonts w:ascii="Times New Roman"/>
          <w:b w:val="false"/>
          <w:i w:val="false"/>
          <w:color w:val="000000"/>
          <w:sz w:val="28"/>
        </w:rPr>
        <w:t xml:space="preserve">    ждународной сети телекоммуникаций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329. Документы (докладные записки,          3 года       3 года </w:t>
      </w:r>
    </w:p>
    <w:p>
      <w:pPr>
        <w:spacing w:after="0"/>
        <w:ind w:left="0"/>
        <w:jc w:val="both"/>
      </w:pPr>
      <w:r>
        <w:rPr>
          <w:rFonts w:ascii="Times New Roman"/>
          <w:b w:val="false"/>
          <w:i w:val="false"/>
          <w:color w:val="000000"/>
          <w:sz w:val="28"/>
        </w:rPr>
        <w:t xml:space="preserve">    справки, переписка) по вопросам  </w:t>
      </w:r>
    </w:p>
    <w:p>
      <w:pPr>
        <w:spacing w:after="0"/>
        <w:ind w:left="0"/>
        <w:jc w:val="both"/>
      </w:pPr>
      <w:r>
        <w:rPr>
          <w:rFonts w:ascii="Times New Roman"/>
          <w:b w:val="false"/>
          <w:i w:val="false"/>
          <w:color w:val="000000"/>
          <w:sz w:val="28"/>
        </w:rPr>
        <w:t xml:space="preserve">    банковской сети телекоммуникаций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330. Журналы технического состояния         3 года       3 года  </w:t>
      </w:r>
    </w:p>
    <w:p>
      <w:pPr>
        <w:spacing w:after="0"/>
        <w:ind w:left="0"/>
        <w:jc w:val="both"/>
      </w:pPr>
      <w:r>
        <w:rPr>
          <w:rFonts w:ascii="Times New Roman"/>
          <w:b w:val="false"/>
          <w:i w:val="false"/>
          <w:color w:val="000000"/>
          <w:sz w:val="28"/>
        </w:rPr>
        <w:t xml:space="preserve">    оборудования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331. Отчеты о технической эксплуатации      3 года       3 года </w:t>
      </w:r>
    </w:p>
    <w:p>
      <w:pPr>
        <w:spacing w:after="0"/>
        <w:ind w:left="0"/>
        <w:jc w:val="both"/>
      </w:pPr>
      <w:r>
        <w:rPr>
          <w:rFonts w:ascii="Times New Roman"/>
          <w:b w:val="false"/>
          <w:i w:val="false"/>
          <w:color w:val="000000"/>
          <w:sz w:val="28"/>
        </w:rPr>
        <w:t xml:space="preserve">    оборудования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332. Документы (акты, справки, протоко-     3 года       3 года </w:t>
      </w:r>
    </w:p>
    <w:p>
      <w:pPr>
        <w:spacing w:after="0"/>
        <w:ind w:left="0"/>
        <w:jc w:val="both"/>
      </w:pPr>
      <w:r>
        <w:rPr>
          <w:rFonts w:ascii="Times New Roman"/>
          <w:b w:val="false"/>
          <w:i w:val="false"/>
          <w:color w:val="000000"/>
          <w:sz w:val="28"/>
        </w:rPr>
        <w:t xml:space="preserve">    лы, переписка) о поломках и просто- </w:t>
      </w:r>
    </w:p>
    <w:p>
      <w:pPr>
        <w:spacing w:after="0"/>
        <w:ind w:left="0"/>
        <w:jc w:val="both"/>
      </w:pPr>
      <w:r>
        <w:rPr>
          <w:rFonts w:ascii="Times New Roman"/>
          <w:b w:val="false"/>
          <w:i w:val="false"/>
          <w:color w:val="000000"/>
          <w:sz w:val="28"/>
        </w:rPr>
        <w:t xml:space="preserve">    ях оборудования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333. Документы (акты, справки, перепис-     3 года       3 года </w:t>
      </w:r>
    </w:p>
    <w:p>
      <w:pPr>
        <w:spacing w:after="0"/>
        <w:ind w:left="0"/>
        <w:jc w:val="both"/>
      </w:pPr>
      <w:r>
        <w:rPr>
          <w:rFonts w:ascii="Times New Roman"/>
          <w:b w:val="false"/>
          <w:i w:val="false"/>
          <w:color w:val="000000"/>
          <w:sz w:val="28"/>
        </w:rPr>
        <w:t xml:space="preserve">    ка, номенклатуры, спецификации,  </w:t>
      </w:r>
    </w:p>
    <w:p>
      <w:pPr>
        <w:spacing w:after="0"/>
        <w:ind w:left="0"/>
        <w:jc w:val="both"/>
      </w:pPr>
      <w:r>
        <w:rPr>
          <w:rFonts w:ascii="Times New Roman"/>
          <w:b w:val="false"/>
          <w:i w:val="false"/>
          <w:color w:val="000000"/>
          <w:sz w:val="28"/>
        </w:rPr>
        <w:t xml:space="preserve">    заявки и др.) о проведении наладоч- </w:t>
      </w:r>
    </w:p>
    <w:p>
      <w:pPr>
        <w:spacing w:after="0"/>
        <w:ind w:left="0"/>
        <w:jc w:val="both"/>
      </w:pPr>
      <w:r>
        <w:rPr>
          <w:rFonts w:ascii="Times New Roman"/>
          <w:b w:val="false"/>
          <w:i w:val="false"/>
          <w:color w:val="000000"/>
          <w:sz w:val="28"/>
        </w:rPr>
        <w:t xml:space="preserve">    ных, ремонтных, профилактических  </w:t>
      </w:r>
    </w:p>
    <w:p>
      <w:pPr>
        <w:spacing w:after="0"/>
        <w:ind w:left="0"/>
        <w:jc w:val="both"/>
      </w:pPr>
      <w:r>
        <w:rPr>
          <w:rFonts w:ascii="Times New Roman"/>
          <w:b w:val="false"/>
          <w:i w:val="false"/>
          <w:color w:val="000000"/>
          <w:sz w:val="28"/>
        </w:rPr>
        <w:t xml:space="preserve">    работ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334. Акты приема-передачи и внедрения       до оконча-    до оконча- </w:t>
      </w:r>
    </w:p>
    <w:p>
      <w:pPr>
        <w:spacing w:after="0"/>
        <w:ind w:left="0"/>
        <w:jc w:val="both"/>
      </w:pPr>
      <w:r>
        <w:rPr>
          <w:rFonts w:ascii="Times New Roman"/>
          <w:b w:val="false"/>
          <w:i w:val="false"/>
          <w:color w:val="000000"/>
          <w:sz w:val="28"/>
        </w:rPr>
        <w:t xml:space="preserve">    программных средств                    ния экс-      ния экс- </w:t>
      </w:r>
    </w:p>
    <w:p>
      <w:pPr>
        <w:spacing w:after="0"/>
        <w:ind w:left="0"/>
        <w:jc w:val="both"/>
      </w:pPr>
      <w:r>
        <w:rPr>
          <w:rFonts w:ascii="Times New Roman"/>
          <w:b w:val="false"/>
          <w:i w:val="false"/>
          <w:color w:val="000000"/>
          <w:sz w:val="28"/>
        </w:rPr>
        <w:t xml:space="preserve">                                           плуатации     плуатации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8. РЕКЛАМНО-ИНФОРМАЦИОННАЯ ДЕЯТЕЛЬНОСТЬ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335. Тексты сценариев видеофильмов, ра-      5 лет ЭК     5 лет ЭК </w:t>
      </w:r>
    </w:p>
    <w:p>
      <w:pPr>
        <w:spacing w:after="0"/>
        <w:ind w:left="0"/>
        <w:jc w:val="both"/>
      </w:pPr>
      <w:r>
        <w:rPr>
          <w:rFonts w:ascii="Times New Roman"/>
          <w:b w:val="false"/>
          <w:i w:val="false"/>
          <w:color w:val="000000"/>
          <w:sz w:val="28"/>
        </w:rPr>
        <w:t xml:space="preserve">    дио-телевизионных передач, видео- </w:t>
      </w:r>
    </w:p>
    <w:p>
      <w:pPr>
        <w:spacing w:after="0"/>
        <w:ind w:left="0"/>
        <w:jc w:val="both"/>
      </w:pPr>
      <w:r>
        <w:rPr>
          <w:rFonts w:ascii="Times New Roman"/>
          <w:b w:val="false"/>
          <w:i w:val="false"/>
          <w:color w:val="000000"/>
          <w:sz w:val="28"/>
        </w:rPr>
        <w:t xml:space="preserve">    клипов о деятельности банка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336. Оригиналы-макеты иллюстрирован-          5 лет        5 лет </w:t>
      </w:r>
    </w:p>
    <w:p>
      <w:pPr>
        <w:spacing w:after="0"/>
        <w:ind w:left="0"/>
        <w:jc w:val="both"/>
      </w:pPr>
      <w:r>
        <w:rPr>
          <w:rFonts w:ascii="Times New Roman"/>
          <w:b w:val="false"/>
          <w:i w:val="false"/>
          <w:color w:val="000000"/>
          <w:sz w:val="28"/>
        </w:rPr>
        <w:t xml:space="preserve">    ных альбомов, рекламных буклетов,  </w:t>
      </w:r>
    </w:p>
    <w:p>
      <w:pPr>
        <w:spacing w:after="0"/>
        <w:ind w:left="0"/>
        <w:jc w:val="both"/>
      </w:pPr>
      <w:r>
        <w:rPr>
          <w:rFonts w:ascii="Times New Roman"/>
          <w:b w:val="false"/>
          <w:i w:val="false"/>
          <w:color w:val="000000"/>
          <w:sz w:val="28"/>
        </w:rPr>
        <w:t xml:space="preserve">    плакатов, листовок, другой полигра- </w:t>
      </w:r>
    </w:p>
    <w:p>
      <w:pPr>
        <w:spacing w:after="0"/>
        <w:ind w:left="0"/>
        <w:jc w:val="both"/>
      </w:pPr>
      <w:r>
        <w:rPr>
          <w:rFonts w:ascii="Times New Roman"/>
          <w:b w:val="false"/>
          <w:i w:val="false"/>
          <w:color w:val="000000"/>
          <w:sz w:val="28"/>
        </w:rPr>
        <w:t xml:space="preserve">    фической продукции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337. Рекламно-информационные доку-            3 года       3 года </w:t>
      </w:r>
    </w:p>
    <w:p>
      <w:pPr>
        <w:spacing w:after="0"/>
        <w:ind w:left="0"/>
        <w:jc w:val="both"/>
      </w:pPr>
      <w:r>
        <w:rPr>
          <w:rFonts w:ascii="Times New Roman"/>
          <w:b w:val="false"/>
          <w:i w:val="false"/>
          <w:color w:val="000000"/>
          <w:sz w:val="28"/>
        </w:rPr>
        <w:t xml:space="preserve">    менты о новых видах услуг банка,  </w:t>
      </w:r>
    </w:p>
    <w:p>
      <w:pPr>
        <w:spacing w:after="0"/>
        <w:ind w:left="0"/>
        <w:jc w:val="both"/>
      </w:pPr>
      <w:r>
        <w:rPr>
          <w:rFonts w:ascii="Times New Roman"/>
          <w:b w:val="false"/>
          <w:i w:val="false"/>
          <w:color w:val="000000"/>
          <w:sz w:val="28"/>
        </w:rPr>
        <w:t xml:space="preserve">    опубликованные в периодической  </w:t>
      </w:r>
    </w:p>
    <w:p>
      <w:pPr>
        <w:spacing w:after="0"/>
        <w:ind w:left="0"/>
        <w:jc w:val="both"/>
      </w:pPr>
      <w:r>
        <w:rPr>
          <w:rFonts w:ascii="Times New Roman"/>
          <w:b w:val="false"/>
          <w:i w:val="false"/>
          <w:color w:val="000000"/>
          <w:sz w:val="28"/>
        </w:rPr>
        <w:t xml:space="preserve">    печати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9. РАБОТА С ПЕРСОНАЛОМ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19. Учет кадров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338. Доклады, годовые отчеты, обзоры,  </w:t>
      </w:r>
    </w:p>
    <w:p>
      <w:pPr>
        <w:spacing w:after="0"/>
        <w:ind w:left="0"/>
        <w:jc w:val="both"/>
      </w:pPr>
      <w:r>
        <w:rPr>
          <w:rFonts w:ascii="Times New Roman"/>
          <w:b w:val="false"/>
          <w:i w:val="false"/>
          <w:color w:val="000000"/>
          <w:sz w:val="28"/>
        </w:rPr>
        <w:t xml:space="preserve">    справки, сводки по работе с персона- </w:t>
      </w:r>
    </w:p>
    <w:p>
      <w:pPr>
        <w:spacing w:after="0"/>
        <w:ind w:left="0"/>
        <w:jc w:val="both"/>
      </w:pPr>
      <w:r>
        <w:rPr>
          <w:rFonts w:ascii="Times New Roman"/>
          <w:b w:val="false"/>
          <w:i w:val="false"/>
          <w:color w:val="000000"/>
          <w:sz w:val="28"/>
        </w:rPr>
        <w:t xml:space="preserve">    лом: </w:t>
      </w:r>
    </w:p>
    <w:p>
      <w:pPr>
        <w:spacing w:after="0"/>
        <w:ind w:left="0"/>
        <w:jc w:val="both"/>
      </w:pPr>
      <w:r>
        <w:rPr>
          <w:rFonts w:ascii="Times New Roman"/>
          <w:b w:val="false"/>
          <w:i w:val="false"/>
          <w:color w:val="000000"/>
          <w:sz w:val="28"/>
        </w:rPr>
        <w:t xml:space="preserve">     1) по месту составления                постоянно    постоянно </w:t>
      </w:r>
    </w:p>
    <w:p>
      <w:pPr>
        <w:spacing w:after="0"/>
        <w:ind w:left="0"/>
        <w:jc w:val="both"/>
      </w:pPr>
      <w:r>
        <w:rPr>
          <w:rFonts w:ascii="Times New Roman"/>
          <w:b w:val="false"/>
          <w:i w:val="false"/>
          <w:color w:val="000000"/>
          <w:sz w:val="28"/>
        </w:rPr>
        <w:t xml:space="preserve">     2) в других организациях               3 года       3 года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339. Документы  по аттестации работни-       5 лет        5 лет </w:t>
      </w:r>
    </w:p>
    <w:p>
      <w:pPr>
        <w:spacing w:after="0"/>
        <w:ind w:left="0"/>
        <w:jc w:val="both"/>
      </w:pPr>
      <w:r>
        <w:rPr>
          <w:rFonts w:ascii="Times New Roman"/>
          <w:b w:val="false"/>
          <w:i w:val="false"/>
          <w:color w:val="000000"/>
          <w:sz w:val="28"/>
        </w:rPr>
        <w:t xml:space="preserve">    ков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340. Протоколы заседаний, постановления      15 лет       15 лет </w:t>
      </w:r>
    </w:p>
    <w:p>
      <w:pPr>
        <w:spacing w:after="0"/>
        <w:ind w:left="0"/>
        <w:jc w:val="both"/>
      </w:pPr>
      <w:r>
        <w:rPr>
          <w:rFonts w:ascii="Times New Roman"/>
          <w:b w:val="false"/>
          <w:i w:val="false"/>
          <w:color w:val="000000"/>
          <w:sz w:val="28"/>
        </w:rPr>
        <w:t xml:space="preserve">    аттестационных и квалификацион- </w:t>
      </w:r>
    </w:p>
    <w:p>
      <w:pPr>
        <w:spacing w:after="0"/>
        <w:ind w:left="0"/>
        <w:jc w:val="both"/>
      </w:pPr>
      <w:r>
        <w:rPr>
          <w:rFonts w:ascii="Times New Roman"/>
          <w:b w:val="false"/>
          <w:i w:val="false"/>
          <w:color w:val="000000"/>
          <w:sz w:val="28"/>
        </w:rPr>
        <w:t xml:space="preserve">    ных комиссий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341. Личные дела (заявления, анкеты, ав-     75 лет-В    75 лет-В </w:t>
      </w:r>
    </w:p>
    <w:p>
      <w:pPr>
        <w:spacing w:after="0"/>
        <w:ind w:left="0"/>
        <w:jc w:val="both"/>
      </w:pPr>
      <w:r>
        <w:rPr>
          <w:rFonts w:ascii="Times New Roman"/>
          <w:b w:val="false"/>
          <w:i w:val="false"/>
          <w:color w:val="000000"/>
          <w:sz w:val="28"/>
        </w:rPr>
        <w:t xml:space="preserve">    тобиографии, копии,  выписки из  </w:t>
      </w:r>
    </w:p>
    <w:p>
      <w:pPr>
        <w:spacing w:after="0"/>
        <w:ind w:left="0"/>
        <w:jc w:val="both"/>
      </w:pPr>
      <w:r>
        <w:rPr>
          <w:rFonts w:ascii="Times New Roman"/>
          <w:b w:val="false"/>
          <w:i w:val="false"/>
          <w:color w:val="000000"/>
          <w:sz w:val="28"/>
        </w:rPr>
        <w:t xml:space="preserve">    приказов о приеме, перемещении, от- </w:t>
      </w:r>
    </w:p>
    <w:p>
      <w:pPr>
        <w:spacing w:after="0"/>
        <w:ind w:left="0"/>
        <w:jc w:val="both"/>
      </w:pPr>
      <w:r>
        <w:rPr>
          <w:rFonts w:ascii="Times New Roman"/>
          <w:b w:val="false"/>
          <w:i w:val="false"/>
          <w:color w:val="000000"/>
          <w:sz w:val="28"/>
        </w:rPr>
        <w:t xml:space="preserve">    командировании, увольнении, поощ- </w:t>
      </w:r>
    </w:p>
    <w:p>
      <w:pPr>
        <w:spacing w:after="0"/>
        <w:ind w:left="0"/>
        <w:jc w:val="both"/>
      </w:pPr>
      <w:r>
        <w:rPr>
          <w:rFonts w:ascii="Times New Roman"/>
          <w:b w:val="false"/>
          <w:i w:val="false"/>
          <w:color w:val="000000"/>
          <w:sz w:val="28"/>
        </w:rPr>
        <w:t xml:space="preserve">    рении, копии личных документов,  </w:t>
      </w:r>
    </w:p>
    <w:p>
      <w:pPr>
        <w:spacing w:after="0"/>
        <w:ind w:left="0"/>
        <w:jc w:val="both"/>
      </w:pPr>
      <w:r>
        <w:rPr>
          <w:rFonts w:ascii="Times New Roman"/>
          <w:b w:val="false"/>
          <w:i w:val="false"/>
          <w:color w:val="000000"/>
          <w:sz w:val="28"/>
        </w:rPr>
        <w:t xml:space="preserve">    характеристики, листки по учету  </w:t>
      </w:r>
    </w:p>
    <w:p>
      <w:pPr>
        <w:spacing w:after="0"/>
        <w:ind w:left="0"/>
        <w:jc w:val="both"/>
      </w:pPr>
      <w:r>
        <w:rPr>
          <w:rFonts w:ascii="Times New Roman"/>
          <w:b w:val="false"/>
          <w:i w:val="false"/>
          <w:color w:val="000000"/>
          <w:sz w:val="28"/>
        </w:rPr>
        <w:t xml:space="preserve">    кадров, документы о проведении ат- </w:t>
      </w:r>
    </w:p>
    <w:p>
      <w:pPr>
        <w:spacing w:after="0"/>
        <w:ind w:left="0"/>
        <w:jc w:val="both"/>
      </w:pPr>
      <w:r>
        <w:rPr>
          <w:rFonts w:ascii="Times New Roman"/>
          <w:b w:val="false"/>
          <w:i w:val="false"/>
          <w:color w:val="000000"/>
          <w:sz w:val="28"/>
        </w:rPr>
        <w:t xml:space="preserve">    тестаций и установлении квалифи- </w:t>
      </w:r>
    </w:p>
    <w:p>
      <w:pPr>
        <w:spacing w:after="0"/>
        <w:ind w:left="0"/>
        <w:jc w:val="both"/>
      </w:pPr>
      <w:r>
        <w:rPr>
          <w:rFonts w:ascii="Times New Roman"/>
          <w:b w:val="false"/>
          <w:i w:val="false"/>
          <w:color w:val="000000"/>
          <w:sz w:val="28"/>
        </w:rPr>
        <w:t xml:space="preserve">    кации)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342. Контракты, договоры, соглашения с       75 лет      75 лет </w:t>
      </w:r>
    </w:p>
    <w:p>
      <w:pPr>
        <w:spacing w:after="0"/>
        <w:ind w:left="0"/>
        <w:jc w:val="both"/>
      </w:pPr>
      <w:r>
        <w:rPr>
          <w:rFonts w:ascii="Times New Roman"/>
          <w:b w:val="false"/>
          <w:i w:val="false"/>
          <w:color w:val="000000"/>
          <w:sz w:val="28"/>
        </w:rPr>
        <w:t xml:space="preserve">    работниками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343. Личные карточки рабочих и служа-        75 лет      75 лет </w:t>
      </w:r>
    </w:p>
    <w:p>
      <w:pPr>
        <w:spacing w:after="0"/>
        <w:ind w:left="0"/>
        <w:jc w:val="both"/>
      </w:pPr>
      <w:r>
        <w:rPr>
          <w:rFonts w:ascii="Times New Roman"/>
          <w:b w:val="false"/>
          <w:i w:val="false"/>
          <w:color w:val="000000"/>
          <w:sz w:val="28"/>
        </w:rPr>
        <w:t xml:space="preserve">    щих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344. Документы по вопросам приема, пе-       3 года      3 года </w:t>
      </w:r>
    </w:p>
    <w:p>
      <w:pPr>
        <w:spacing w:after="0"/>
        <w:ind w:left="0"/>
        <w:jc w:val="both"/>
      </w:pPr>
      <w:r>
        <w:rPr>
          <w:rFonts w:ascii="Times New Roman"/>
          <w:b w:val="false"/>
          <w:i w:val="false"/>
          <w:color w:val="000000"/>
          <w:sz w:val="28"/>
        </w:rPr>
        <w:t xml:space="preserve">    ремещения, увольнения, учета работ- </w:t>
      </w:r>
    </w:p>
    <w:p>
      <w:pPr>
        <w:spacing w:after="0"/>
        <w:ind w:left="0"/>
        <w:jc w:val="both"/>
      </w:pPr>
      <w:r>
        <w:rPr>
          <w:rFonts w:ascii="Times New Roman"/>
          <w:b w:val="false"/>
          <w:i w:val="false"/>
          <w:color w:val="000000"/>
          <w:sz w:val="28"/>
        </w:rPr>
        <w:t xml:space="preserve">    ников, не вошедшие в состав личных  </w:t>
      </w:r>
    </w:p>
    <w:p>
      <w:pPr>
        <w:spacing w:after="0"/>
        <w:ind w:left="0"/>
        <w:jc w:val="both"/>
      </w:pPr>
      <w:r>
        <w:rPr>
          <w:rFonts w:ascii="Times New Roman"/>
          <w:b w:val="false"/>
          <w:i w:val="false"/>
          <w:color w:val="000000"/>
          <w:sz w:val="28"/>
        </w:rPr>
        <w:t xml:space="preserve">    дел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345. Список (штатно-списочный состав)        5 лет       75 лет </w:t>
      </w:r>
    </w:p>
    <w:p>
      <w:pPr>
        <w:spacing w:after="0"/>
        <w:ind w:left="0"/>
        <w:jc w:val="both"/>
      </w:pPr>
      <w:r>
        <w:rPr>
          <w:rFonts w:ascii="Times New Roman"/>
          <w:b w:val="false"/>
          <w:i w:val="false"/>
          <w:color w:val="000000"/>
          <w:sz w:val="28"/>
        </w:rPr>
        <w:t xml:space="preserve">    работников банка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346. Подлинные личные документы рабо-      до востре-  до востре- не вос- </w:t>
      </w:r>
    </w:p>
    <w:p>
      <w:pPr>
        <w:spacing w:after="0"/>
        <w:ind w:left="0"/>
        <w:jc w:val="both"/>
      </w:pPr>
      <w:r>
        <w:rPr>
          <w:rFonts w:ascii="Times New Roman"/>
          <w:b w:val="false"/>
          <w:i w:val="false"/>
          <w:color w:val="000000"/>
          <w:sz w:val="28"/>
        </w:rPr>
        <w:t xml:space="preserve">    чих и служащих (трудовые книжки,      бования*    бования*   требо-  </w:t>
      </w:r>
    </w:p>
    <w:p>
      <w:pPr>
        <w:spacing w:after="0"/>
        <w:ind w:left="0"/>
        <w:jc w:val="both"/>
      </w:pPr>
      <w:r>
        <w:rPr>
          <w:rFonts w:ascii="Times New Roman"/>
          <w:b w:val="false"/>
          <w:i w:val="false"/>
          <w:color w:val="000000"/>
          <w:sz w:val="28"/>
        </w:rPr>
        <w:t xml:space="preserve">    аттестаты)                                                   ванные -  </w:t>
      </w:r>
    </w:p>
    <w:p>
      <w:pPr>
        <w:spacing w:after="0"/>
        <w:ind w:left="0"/>
        <w:jc w:val="both"/>
      </w:pPr>
      <w:r>
        <w:rPr>
          <w:rFonts w:ascii="Times New Roman"/>
          <w:b w:val="false"/>
          <w:i w:val="false"/>
          <w:color w:val="000000"/>
          <w:sz w:val="28"/>
        </w:rPr>
        <w:t xml:space="preserve">                                                                 не менее  </w:t>
      </w:r>
    </w:p>
    <w:p>
      <w:pPr>
        <w:spacing w:after="0"/>
        <w:ind w:left="0"/>
        <w:jc w:val="both"/>
      </w:pPr>
      <w:r>
        <w:rPr>
          <w:rFonts w:ascii="Times New Roman"/>
          <w:b w:val="false"/>
          <w:i w:val="false"/>
          <w:color w:val="000000"/>
          <w:sz w:val="28"/>
        </w:rPr>
        <w:t xml:space="preserve">                                                                 50 лет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347. Книги (журналы) учета трудовых       3 года*     3 года*    после ис- </w:t>
      </w:r>
    </w:p>
    <w:p>
      <w:pPr>
        <w:spacing w:after="0"/>
        <w:ind w:left="0"/>
        <w:jc w:val="both"/>
      </w:pPr>
      <w:r>
        <w:rPr>
          <w:rFonts w:ascii="Times New Roman"/>
          <w:b w:val="false"/>
          <w:i w:val="false"/>
          <w:color w:val="000000"/>
          <w:sz w:val="28"/>
        </w:rPr>
        <w:t xml:space="preserve">    книжек, других личных документов                            течения  </w:t>
      </w:r>
    </w:p>
    <w:p>
      <w:pPr>
        <w:spacing w:after="0"/>
        <w:ind w:left="0"/>
        <w:jc w:val="both"/>
      </w:pPr>
      <w:r>
        <w:rPr>
          <w:rFonts w:ascii="Times New Roman"/>
          <w:b w:val="false"/>
          <w:i w:val="false"/>
          <w:color w:val="000000"/>
          <w:sz w:val="28"/>
        </w:rPr>
        <w:t xml:space="preserve">                                                                срока  </w:t>
      </w:r>
    </w:p>
    <w:p>
      <w:pPr>
        <w:spacing w:after="0"/>
        <w:ind w:left="0"/>
        <w:jc w:val="both"/>
      </w:pPr>
      <w:r>
        <w:rPr>
          <w:rFonts w:ascii="Times New Roman"/>
          <w:b w:val="false"/>
          <w:i w:val="false"/>
          <w:color w:val="000000"/>
          <w:sz w:val="28"/>
        </w:rPr>
        <w:t xml:space="preserve">                                                                хранения  </w:t>
      </w:r>
    </w:p>
    <w:p>
      <w:pPr>
        <w:spacing w:after="0"/>
        <w:ind w:left="0"/>
        <w:jc w:val="both"/>
      </w:pPr>
      <w:r>
        <w:rPr>
          <w:rFonts w:ascii="Times New Roman"/>
          <w:b w:val="false"/>
          <w:i w:val="false"/>
          <w:color w:val="000000"/>
          <w:sz w:val="28"/>
        </w:rPr>
        <w:t xml:space="preserve">                                                                докумен- </w:t>
      </w:r>
    </w:p>
    <w:p>
      <w:pPr>
        <w:spacing w:after="0"/>
        <w:ind w:left="0"/>
        <w:jc w:val="both"/>
      </w:pPr>
      <w:r>
        <w:rPr>
          <w:rFonts w:ascii="Times New Roman"/>
          <w:b w:val="false"/>
          <w:i w:val="false"/>
          <w:color w:val="000000"/>
          <w:sz w:val="28"/>
        </w:rPr>
        <w:t xml:space="preserve">                                                                тов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348. Документы (справки, информации,      5 лет      5 лет </w:t>
      </w:r>
    </w:p>
    <w:p>
      <w:pPr>
        <w:spacing w:after="0"/>
        <w:ind w:left="0"/>
        <w:jc w:val="both"/>
      </w:pPr>
      <w:r>
        <w:rPr>
          <w:rFonts w:ascii="Times New Roman"/>
          <w:b w:val="false"/>
          <w:i w:val="false"/>
          <w:color w:val="000000"/>
          <w:sz w:val="28"/>
        </w:rPr>
        <w:t xml:space="preserve">    сведения) предоставляемые в выше- </w:t>
      </w:r>
    </w:p>
    <w:p>
      <w:pPr>
        <w:spacing w:after="0"/>
        <w:ind w:left="0"/>
        <w:jc w:val="both"/>
      </w:pPr>
      <w:r>
        <w:rPr>
          <w:rFonts w:ascii="Times New Roman"/>
          <w:b w:val="false"/>
          <w:i w:val="false"/>
          <w:color w:val="000000"/>
          <w:sz w:val="28"/>
        </w:rPr>
        <w:t xml:space="preserve">    стоящие органы, по вопросам изуче- </w:t>
      </w:r>
    </w:p>
    <w:p>
      <w:pPr>
        <w:spacing w:after="0"/>
        <w:ind w:left="0"/>
        <w:jc w:val="both"/>
      </w:pPr>
      <w:r>
        <w:rPr>
          <w:rFonts w:ascii="Times New Roman"/>
          <w:b w:val="false"/>
          <w:i w:val="false"/>
          <w:color w:val="000000"/>
          <w:sz w:val="28"/>
        </w:rPr>
        <w:t xml:space="preserve">    ния казахского языка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349. Книги учета трудовых книжек и        3 года     3 года </w:t>
      </w:r>
    </w:p>
    <w:p>
      <w:pPr>
        <w:spacing w:after="0"/>
        <w:ind w:left="0"/>
        <w:jc w:val="both"/>
      </w:pPr>
      <w:r>
        <w:rPr>
          <w:rFonts w:ascii="Times New Roman"/>
          <w:b w:val="false"/>
          <w:i w:val="false"/>
          <w:color w:val="000000"/>
          <w:sz w:val="28"/>
        </w:rPr>
        <w:t xml:space="preserve">    вкладышей к ним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350. Отчетные сведения, переписка по      1 год      1 год </w:t>
      </w:r>
    </w:p>
    <w:p>
      <w:pPr>
        <w:spacing w:after="0"/>
        <w:ind w:left="0"/>
        <w:jc w:val="both"/>
      </w:pPr>
      <w:r>
        <w:rPr>
          <w:rFonts w:ascii="Times New Roman"/>
          <w:b w:val="false"/>
          <w:i w:val="false"/>
          <w:color w:val="000000"/>
          <w:sz w:val="28"/>
        </w:rPr>
        <w:t xml:space="preserve">    учету прихода и расхода трудовых  </w:t>
      </w:r>
    </w:p>
    <w:p>
      <w:pPr>
        <w:spacing w:after="0"/>
        <w:ind w:left="0"/>
        <w:jc w:val="both"/>
      </w:pPr>
      <w:r>
        <w:rPr>
          <w:rFonts w:ascii="Times New Roman"/>
          <w:b w:val="false"/>
          <w:i w:val="false"/>
          <w:color w:val="000000"/>
          <w:sz w:val="28"/>
        </w:rPr>
        <w:t xml:space="preserve">    книжек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351. Журналы учета, списки лиц, направ- </w:t>
      </w:r>
    </w:p>
    <w:p>
      <w:pPr>
        <w:spacing w:after="0"/>
        <w:ind w:left="0"/>
        <w:jc w:val="both"/>
      </w:pPr>
      <w:r>
        <w:rPr>
          <w:rFonts w:ascii="Times New Roman"/>
          <w:b w:val="false"/>
          <w:i w:val="false"/>
          <w:color w:val="000000"/>
          <w:sz w:val="28"/>
        </w:rPr>
        <w:t xml:space="preserve">    ленных в командировки, переписка  </w:t>
      </w:r>
    </w:p>
    <w:p>
      <w:pPr>
        <w:spacing w:after="0"/>
        <w:ind w:left="0"/>
        <w:jc w:val="both"/>
      </w:pPr>
      <w:r>
        <w:rPr>
          <w:rFonts w:ascii="Times New Roman"/>
          <w:b w:val="false"/>
          <w:i w:val="false"/>
          <w:color w:val="000000"/>
          <w:sz w:val="28"/>
        </w:rPr>
        <w:t xml:space="preserve">    об оформлении командировок: </w:t>
      </w:r>
    </w:p>
    <w:p>
      <w:pPr>
        <w:spacing w:after="0"/>
        <w:ind w:left="0"/>
        <w:jc w:val="both"/>
      </w:pPr>
      <w:r>
        <w:rPr>
          <w:rFonts w:ascii="Times New Roman"/>
          <w:b w:val="false"/>
          <w:i w:val="false"/>
          <w:color w:val="000000"/>
          <w:sz w:val="28"/>
        </w:rPr>
        <w:t xml:space="preserve">    1) по Республике Казахстан           3 года     3 года </w:t>
      </w:r>
    </w:p>
    <w:p>
      <w:pPr>
        <w:spacing w:after="0"/>
        <w:ind w:left="0"/>
        <w:jc w:val="both"/>
      </w:pPr>
      <w:r>
        <w:rPr>
          <w:rFonts w:ascii="Times New Roman"/>
          <w:b w:val="false"/>
          <w:i w:val="false"/>
          <w:color w:val="000000"/>
          <w:sz w:val="28"/>
        </w:rPr>
        <w:t xml:space="preserve">    2) зарубежные                        5 лет      5 лет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352. Журналы выдачи командировочных       3 года     3 года </w:t>
      </w:r>
    </w:p>
    <w:p>
      <w:pPr>
        <w:spacing w:after="0"/>
        <w:ind w:left="0"/>
        <w:jc w:val="both"/>
      </w:pPr>
      <w:r>
        <w:rPr>
          <w:rFonts w:ascii="Times New Roman"/>
          <w:b w:val="false"/>
          <w:i w:val="false"/>
          <w:color w:val="000000"/>
          <w:sz w:val="28"/>
        </w:rPr>
        <w:t xml:space="preserve">    удостоверений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353. Графики предоставления отпусков,      1 год      1 год </w:t>
      </w:r>
    </w:p>
    <w:p>
      <w:pPr>
        <w:spacing w:after="0"/>
        <w:ind w:left="0"/>
        <w:jc w:val="both"/>
      </w:pPr>
      <w:r>
        <w:rPr>
          <w:rFonts w:ascii="Times New Roman"/>
          <w:b w:val="false"/>
          <w:i w:val="false"/>
          <w:color w:val="000000"/>
          <w:sz w:val="28"/>
        </w:rPr>
        <w:t xml:space="preserve">    заявления, сводки, списки, переписка  </w:t>
      </w:r>
    </w:p>
    <w:p>
      <w:pPr>
        <w:spacing w:after="0"/>
        <w:ind w:left="0"/>
        <w:jc w:val="both"/>
      </w:pPr>
      <w:r>
        <w:rPr>
          <w:rFonts w:ascii="Times New Roman"/>
          <w:b w:val="false"/>
          <w:i w:val="false"/>
          <w:color w:val="000000"/>
          <w:sz w:val="28"/>
        </w:rPr>
        <w:t xml:space="preserve">    об использовании отпусков рабочими  </w:t>
      </w:r>
    </w:p>
    <w:p>
      <w:pPr>
        <w:spacing w:after="0"/>
        <w:ind w:left="0"/>
        <w:jc w:val="both"/>
      </w:pPr>
      <w:r>
        <w:rPr>
          <w:rFonts w:ascii="Times New Roman"/>
          <w:b w:val="false"/>
          <w:i w:val="false"/>
          <w:color w:val="000000"/>
          <w:sz w:val="28"/>
        </w:rPr>
        <w:t xml:space="preserve">    и служащими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354. Книги учета выдачи справок о зара-     3 года     3 года  </w:t>
      </w:r>
    </w:p>
    <w:p>
      <w:pPr>
        <w:spacing w:after="0"/>
        <w:ind w:left="0"/>
        <w:jc w:val="both"/>
      </w:pPr>
      <w:r>
        <w:rPr>
          <w:rFonts w:ascii="Times New Roman"/>
          <w:b w:val="false"/>
          <w:i w:val="false"/>
          <w:color w:val="000000"/>
          <w:sz w:val="28"/>
        </w:rPr>
        <w:t xml:space="preserve">    ботной плате, стаже, месте работы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355. Картотеки, карточки учета военно-      3 года     3 года </w:t>
      </w:r>
    </w:p>
    <w:p>
      <w:pPr>
        <w:spacing w:after="0"/>
        <w:ind w:left="0"/>
        <w:jc w:val="both"/>
      </w:pPr>
      <w:r>
        <w:rPr>
          <w:rFonts w:ascii="Times New Roman"/>
          <w:b w:val="false"/>
          <w:i w:val="false"/>
          <w:color w:val="000000"/>
          <w:sz w:val="28"/>
        </w:rPr>
        <w:t xml:space="preserve">    обязанных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356. Уведомления по сокращенным ра-         3 года     3 года </w:t>
      </w:r>
    </w:p>
    <w:p>
      <w:pPr>
        <w:spacing w:after="0"/>
        <w:ind w:left="0"/>
        <w:jc w:val="both"/>
      </w:pPr>
      <w:r>
        <w:rPr>
          <w:rFonts w:ascii="Times New Roman"/>
          <w:b w:val="false"/>
          <w:i w:val="false"/>
          <w:color w:val="000000"/>
          <w:sz w:val="28"/>
        </w:rPr>
        <w:t xml:space="preserve">    ботникам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20. Подготовка кадров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357. Переписка с министерствами и ве-       3 года      3 года </w:t>
      </w:r>
    </w:p>
    <w:p>
      <w:pPr>
        <w:spacing w:after="0"/>
        <w:ind w:left="0"/>
        <w:jc w:val="both"/>
      </w:pPr>
      <w:r>
        <w:rPr>
          <w:rFonts w:ascii="Times New Roman"/>
          <w:b w:val="false"/>
          <w:i w:val="false"/>
          <w:color w:val="000000"/>
          <w:sz w:val="28"/>
        </w:rPr>
        <w:t xml:space="preserve">    домствами по вопросам подготовки  </w:t>
      </w:r>
    </w:p>
    <w:p>
      <w:pPr>
        <w:spacing w:after="0"/>
        <w:ind w:left="0"/>
        <w:jc w:val="both"/>
      </w:pPr>
      <w:r>
        <w:rPr>
          <w:rFonts w:ascii="Times New Roman"/>
          <w:b w:val="false"/>
          <w:i w:val="false"/>
          <w:color w:val="000000"/>
          <w:sz w:val="28"/>
        </w:rPr>
        <w:t xml:space="preserve">    кадров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358. Переписка по подготовке и повыше-      3 года      3 года </w:t>
      </w:r>
    </w:p>
    <w:p>
      <w:pPr>
        <w:spacing w:after="0"/>
        <w:ind w:left="0"/>
        <w:jc w:val="both"/>
      </w:pPr>
      <w:r>
        <w:rPr>
          <w:rFonts w:ascii="Times New Roman"/>
          <w:b w:val="false"/>
          <w:i w:val="false"/>
          <w:color w:val="000000"/>
          <w:sz w:val="28"/>
        </w:rPr>
        <w:t xml:space="preserve">    нию квалификации специалистов  </w:t>
      </w:r>
    </w:p>
    <w:p>
      <w:pPr>
        <w:spacing w:after="0"/>
        <w:ind w:left="0"/>
        <w:jc w:val="both"/>
      </w:pPr>
      <w:r>
        <w:rPr>
          <w:rFonts w:ascii="Times New Roman"/>
          <w:b w:val="false"/>
          <w:i w:val="false"/>
          <w:color w:val="000000"/>
          <w:sz w:val="28"/>
        </w:rPr>
        <w:t xml:space="preserve">    Банка учебными центрами Казахста- </w:t>
      </w:r>
    </w:p>
    <w:p>
      <w:pPr>
        <w:spacing w:after="0"/>
        <w:ind w:left="0"/>
        <w:jc w:val="both"/>
      </w:pPr>
      <w:r>
        <w:rPr>
          <w:rFonts w:ascii="Times New Roman"/>
          <w:b w:val="false"/>
          <w:i w:val="false"/>
          <w:color w:val="000000"/>
          <w:sz w:val="28"/>
        </w:rPr>
        <w:t xml:space="preserve">    на, СНГ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359. Переписка по подготовке и повыше-      3 года      3 года </w:t>
      </w:r>
    </w:p>
    <w:p>
      <w:pPr>
        <w:spacing w:after="0"/>
        <w:ind w:left="0"/>
        <w:jc w:val="both"/>
      </w:pPr>
      <w:r>
        <w:rPr>
          <w:rFonts w:ascii="Times New Roman"/>
          <w:b w:val="false"/>
          <w:i w:val="false"/>
          <w:color w:val="000000"/>
          <w:sz w:val="28"/>
        </w:rPr>
        <w:t xml:space="preserve">    нию квалификации специалистов с  </w:t>
      </w:r>
    </w:p>
    <w:p>
      <w:pPr>
        <w:spacing w:after="0"/>
        <w:ind w:left="0"/>
        <w:jc w:val="both"/>
      </w:pPr>
      <w:r>
        <w:rPr>
          <w:rFonts w:ascii="Times New Roman"/>
          <w:b w:val="false"/>
          <w:i w:val="false"/>
          <w:color w:val="000000"/>
          <w:sz w:val="28"/>
        </w:rPr>
        <w:t xml:space="preserve">    учебными центрами и центральными  </w:t>
      </w:r>
    </w:p>
    <w:p>
      <w:pPr>
        <w:spacing w:after="0"/>
        <w:ind w:left="0"/>
        <w:jc w:val="both"/>
      </w:pPr>
      <w:r>
        <w:rPr>
          <w:rFonts w:ascii="Times New Roman"/>
          <w:b w:val="false"/>
          <w:i w:val="false"/>
          <w:color w:val="000000"/>
          <w:sz w:val="28"/>
        </w:rPr>
        <w:t xml:space="preserve">    банками СНГ и зарубежных стран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360. Переписка по вопросам повышения        3 года      3 года </w:t>
      </w:r>
    </w:p>
    <w:p>
      <w:pPr>
        <w:spacing w:after="0"/>
        <w:ind w:left="0"/>
        <w:jc w:val="both"/>
      </w:pPr>
      <w:r>
        <w:rPr>
          <w:rFonts w:ascii="Times New Roman"/>
          <w:b w:val="false"/>
          <w:i w:val="false"/>
          <w:color w:val="000000"/>
          <w:sz w:val="28"/>
        </w:rPr>
        <w:t xml:space="preserve">    квалификации в банке (в т.ч. по ор- </w:t>
      </w:r>
    </w:p>
    <w:p>
      <w:pPr>
        <w:spacing w:after="0"/>
        <w:ind w:left="0"/>
        <w:jc w:val="both"/>
      </w:pPr>
      <w:r>
        <w:rPr>
          <w:rFonts w:ascii="Times New Roman"/>
          <w:b w:val="false"/>
          <w:i w:val="false"/>
          <w:color w:val="000000"/>
          <w:sz w:val="28"/>
        </w:rPr>
        <w:t xml:space="preserve">    ганизации изучения иностранных и  </w:t>
      </w:r>
    </w:p>
    <w:p>
      <w:pPr>
        <w:spacing w:after="0"/>
        <w:ind w:left="0"/>
        <w:jc w:val="both"/>
      </w:pPr>
      <w:r>
        <w:rPr>
          <w:rFonts w:ascii="Times New Roman"/>
          <w:b w:val="false"/>
          <w:i w:val="false"/>
          <w:color w:val="000000"/>
          <w:sz w:val="28"/>
        </w:rPr>
        <w:t xml:space="preserve">    казахского языков)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361. Документы (направления, анкеты,        5 лет       5 лет </w:t>
      </w:r>
    </w:p>
    <w:p>
      <w:pPr>
        <w:spacing w:after="0"/>
        <w:ind w:left="0"/>
        <w:jc w:val="both"/>
      </w:pPr>
      <w:r>
        <w:rPr>
          <w:rFonts w:ascii="Times New Roman"/>
          <w:b w:val="false"/>
          <w:i w:val="false"/>
          <w:color w:val="000000"/>
          <w:sz w:val="28"/>
        </w:rPr>
        <w:t xml:space="preserve">    отчеты, отзывы, переписка) о прохо- </w:t>
      </w:r>
    </w:p>
    <w:p>
      <w:pPr>
        <w:spacing w:after="0"/>
        <w:ind w:left="0"/>
        <w:jc w:val="both"/>
      </w:pPr>
      <w:r>
        <w:rPr>
          <w:rFonts w:ascii="Times New Roman"/>
          <w:b w:val="false"/>
          <w:i w:val="false"/>
          <w:color w:val="000000"/>
          <w:sz w:val="28"/>
        </w:rPr>
        <w:t xml:space="preserve">    ждении практики студентами ВУЗов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362. Учебные планы, программы банков-       3 года      3 года  </w:t>
      </w:r>
    </w:p>
    <w:p>
      <w:pPr>
        <w:spacing w:after="0"/>
        <w:ind w:left="0"/>
        <w:jc w:val="both"/>
      </w:pPr>
      <w:r>
        <w:rPr>
          <w:rFonts w:ascii="Times New Roman"/>
          <w:b w:val="false"/>
          <w:i w:val="false"/>
          <w:color w:val="000000"/>
          <w:sz w:val="28"/>
        </w:rPr>
        <w:t xml:space="preserve">    ских семинаров, курсов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363. Заявки и предложения по обучению       1 год       1 год  </w:t>
      </w:r>
    </w:p>
    <w:p>
      <w:pPr>
        <w:spacing w:after="0"/>
        <w:ind w:left="0"/>
        <w:jc w:val="both"/>
      </w:pPr>
      <w:r>
        <w:rPr>
          <w:rFonts w:ascii="Times New Roman"/>
          <w:b w:val="false"/>
          <w:i w:val="false"/>
          <w:color w:val="000000"/>
          <w:sz w:val="28"/>
        </w:rPr>
        <w:t xml:space="preserve">    специалистов банка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364. Анкеты слушателей курсов, семина-      1 год       1 год </w:t>
      </w:r>
    </w:p>
    <w:p>
      <w:pPr>
        <w:spacing w:after="0"/>
        <w:ind w:left="0"/>
        <w:jc w:val="both"/>
      </w:pPr>
      <w:r>
        <w:rPr>
          <w:rFonts w:ascii="Times New Roman"/>
          <w:b w:val="false"/>
          <w:i w:val="false"/>
          <w:color w:val="000000"/>
          <w:sz w:val="28"/>
        </w:rPr>
        <w:t xml:space="preserve">    ров, специалистов банка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10. ОРГАНИЗАЦИЯ ТРУДА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365. Документы (формы подсчета уровня       10 лет       10 лет  </w:t>
      </w:r>
    </w:p>
    <w:p>
      <w:pPr>
        <w:spacing w:after="0"/>
        <w:ind w:left="0"/>
        <w:jc w:val="both"/>
      </w:pPr>
      <w:r>
        <w:rPr>
          <w:rFonts w:ascii="Times New Roman"/>
          <w:b w:val="false"/>
          <w:i w:val="false"/>
          <w:color w:val="000000"/>
          <w:sz w:val="28"/>
        </w:rPr>
        <w:t xml:space="preserve">    механизации, перечни технических  </w:t>
      </w:r>
    </w:p>
    <w:p>
      <w:pPr>
        <w:spacing w:after="0"/>
        <w:ind w:left="0"/>
        <w:jc w:val="both"/>
      </w:pPr>
      <w:r>
        <w:rPr>
          <w:rFonts w:ascii="Times New Roman"/>
          <w:b w:val="false"/>
          <w:i w:val="false"/>
          <w:color w:val="000000"/>
          <w:sz w:val="28"/>
        </w:rPr>
        <w:t xml:space="preserve">    средств, технические требования,  </w:t>
      </w:r>
    </w:p>
    <w:p>
      <w:pPr>
        <w:spacing w:after="0"/>
        <w:ind w:left="0"/>
        <w:jc w:val="both"/>
      </w:pPr>
      <w:r>
        <w:rPr>
          <w:rFonts w:ascii="Times New Roman"/>
          <w:b w:val="false"/>
          <w:i w:val="false"/>
          <w:color w:val="000000"/>
          <w:sz w:val="28"/>
        </w:rPr>
        <w:t xml:space="preserve">    расчеты, методика расчетов, ком- </w:t>
      </w:r>
    </w:p>
    <w:p>
      <w:pPr>
        <w:spacing w:after="0"/>
        <w:ind w:left="0"/>
        <w:jc w:val="both"/>
      </w:pPr>
      <w:r>
        <w:rPr>
          <w:rFonts w:ascii="Times New Roman"/>
          <w:b w:val="false"/>
          <w:i w:val="false"/>
          <w:color w:val="000000"/>
          <w:sz w:val="28"/>
        </w:rPr>
        <w:t xml:space="preserve">    плексные проекты механизации и ав- </w:t>
      </w:r>
    </w:p>
    <w:p>
      <w:pPr>
        <w:spacing w:after="0"/>
        <w:ind w:left="0"/>
        <w:jc w:val="both"/>
      </w:pPr>
      <w:r>
        <w:rPr>
          <w:rFonts w:ascii="Times New Roman"/>
          <w:b w:val="false"/>
          <w:i w:val="false"/>
          <w:color w:val="000000"/>
          <w:sz w:val="28"/>
        </w:rPr>
        <w:t xml:space="preserve">    томатизации труда) о механизации и  </w:t>
      </w:r>
    </w:p>
    <w:p>
      <w:pPr>
        <w:spacing w:after="0"/>
        <w:ind w:left="0"/>
        <w:jc w:val="both"/>
      </w:pPr>
      <w:r>
        <w:rPr>
          <w:rFonts w:ascii="Times New Roman"/>
          <w:b w:val="false"/>
          <w:i w:val="false"/>
          <w:color w:val="000000"/>
          <w:sz w:val="28"/>
        </w:rPr>
        <w:t xml:space="preserve">    автоматизации труда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366. Отчеты по труду: </w:t>
      </w:r>
    </w:p>
    <w:p>
      <w:pPr>
        <w:spacing w:after="0"/>
        <w:ind w:left="0"/>
        <w:jc w:val="both"/>
      </w:pPr>
      <w:r>
        <w:rPr>
          <w:rFonts w:ascii="Times New Roman"/>
          <w:b w:val="false"/>
          <w:i w:val="false"/>
          <w:color w:val="000000"/>
          <w:sz w:val="28"/>
        </w:rPr>
        <w:t xml:space="preserve">    1) годовые                             постоянно     постоянно </w:t>
      </w:r>
    </w:p>
    <w:p>
      <w:pPr>
        <w:spacing w:after="0"/>
        <w:ind w:left="0"/>
        <w:jc w:val="both"/>
      </w:pPr>
      <w:r>
        <w:rPr>
          <w:rFonts w:ascii="Times New Roman"/>
          <w:b w:val="false"/>
          <w:i w:val="false"/>
          <w:color w:val="000000"/>
          <w:sz w:val="28"/>
        </w:rPr>
        <w:t xml:space="preserve">    2) квартальные                          5 лет         5 лет </w:t>
      </w:r>
    </w:p>
    <w:p>
      <w:pPr>
        <w:spacing w:after="0"/>
        <w:ind w:left="0"/>
        <w:jc w:val="both"/>
      </w:pPr>
      <w:r>
        <w:rPr>
          <w:rFonts w:ascii="Times New Roman"/>
          <w:b w:val="false"/>
          <w:i w:val="false"/>
          <w:color w:val="000000"/>
          <w:sz w:val="28"/>
        </w:rPr>
        <w:t xml:space="preserve">    3) месячные                             1 год         1 год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367. Документы (докладные записки,          постоянно     постоянно </w:t>
      </w:r>
    </w:p>
    <w:p>
      <w:pPr>
        <w:spacing w:after="0"/>
        <w:ind w:left="0"/>
        <w:jc w:val="both"/>
      </w:pPr>
      <w:r>
        <w:rPr>
          <w:rFonts w:ascii="Times New Roman"/>
          <w:b w:val="false"/>
          <w:i w:val="false"/>
          <w:color w:val="000000"/>
          <w:sz w:val="28"/>
        </w:rPr>
        <w:t xml:space="preserve">    справки, таблицы) по операционной  </w:t>
      </w:r>
    </w:p>
    <w:p>
      <w:pPr>
        <w:spacing w:after="0"/>
        <w:ind w:left="0"/>
        <w:jc w:val="both"/>
      </w:pPr>
      <w:r>
        <w:rPr>
          <w:rFonts w:ascii="Times New Roman"/>
          <w:b w:val="false"/>
          <w:i w:val="false"/>
          <w:color w:val="000000"/>
          <w:sz w:val="28"/>
        </w:rPr>
        <w:t xml:space="preserve">    нагрузке подразделений банка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368. Переписка по операционной нагрузке     3 года        3 года </w:t>
      </w:r>
    </w:p>
    <w:p>
      <w:pPr>
        <w:spacing w:after="0"/>
        <w:ind w:left="0"/>
        <w:jc w:val="both"/>
      </w:pPr>
      <w:r>
        <w:rPr>
          <w:rFonts w:ascii="Times New Roman"/>
          <w:b w:val="false"/>
          <w:i w:val="false"/>
          <w:color w:val="000000"/>
          <w:sz w:val="28"/>
        </w:rPr>
        <w:t xml:space="preserve">    и объемным показателям в работе  </w:t>
      </w:r>
    </w:p>
    <w:p>
      <w:pPr>
        <w:spacing w:after="0"/>
        <w:ind w:left="0"/>
        <w:jc w:val="both"/>
      </w:pPr>
      <w:r>
        <w:rPr>
          <w:rFonts w:ascii="Times New Roman"/>
          <w:b w:val="false"/>
          <w:i w:val="false"/>
          <w:color w:val="000000"/>
          <w:sz w:val="28"/>
        </w:rPr>
        <w:t xml:space="preserve">    основных категорий работников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369. Сведения подразделений банка по         5 лет        5 лет </w:t>
      </w:r>
    </w:p>
    <w:p>
      <w:pPr>
        <w:spacing w:after="0"/>
        <w:ind w:left="0"/>
        <w:jc w:val="both"/>
      </w:pPr>
      <w:r>
        <w:rPr>
          <w:rFonts w:ascii="Times New Roman"/>
          <w:b w:val="false"/>
          <w:i w:val="false"/>
          <w:color w:val="000000"/>
          <w:sz w:val="28"/>
        </w:rPr>
        <w:t xml:space="preserve">    операционной нагрузке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370. Переписка по вопросам труда работ-      5 лет        5 лет </w:t>
      </w:r>
    </w:p>
    <w:p>
      <w:pPr>
        <w:spacing w:after="0"/>
        <w:ind w:left="0"/>
        <w:jc w:val="both"/>
      </w:pPr>
      <w:r>
        <w:rPr>
          <w:rFonts w:ascii="Times New Roman"/>
          <w:b w:val="false"/>
          <w:i w:val="false"/>
          <w:color w:val="000000"/>
          <w:sz w:val="28"/>
        </w:rPr>
        <w:t xml:space="preserve">    ников банка и его филиалов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371. Табели выхода сотрудников на рабо-      1 год        1 год </w:t>
      </w:r>
    </w:p>
    <w:p>
      <w:pPr>
        <w:spacing w:after="0"/>
        <w:ind w:left="0"/>
        <w:jc w:val="both"/>
      </w:pPr>
      <w:r>
        <w:rPr>
          <w:rFonts w:ascii="Times New Roman"/>
          <w:b w:val="false"/>
          <w:i w:val="false"/>
          <w:color w:val="000000"/>
          <w:sz w:val="28"/>
        </w:rPr>
        <w:t xml:space="preserve">    ту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372. Документы (докладные записки,           3 года       3 года </w:t>
      </w:r>
    </w:p>
    <w:p>
      <w:pPr>
        <w:spacing w:after="0"/>
        <w:ind w:left="0"/>
        <w:jc w:val="both"/>
      </w:pPr>
      <w:r>
        <w:rPr>
          <w:rFonts w:ascii="Times New Roman"/>
          <w:b w:val="false"/>
          <w:i w:val="false"/>
          <w:color w:val="000000"/>
          <w:sz w:val="28"/>
        </w:rPr>
        <w:t xml:space="preserve">    справки, акты, переписка) о трудо- </w:t>
      </w:r>
    </w:p>
    <w:p>
      <w:pPr>
        <w:spacing w:after="0"/>
        <w:ind w:left="0"/>
        <w:jc w:val="both"/>
      </w:pPr>
      <w:r>
        <w:rPr>
          <w:rFonts w:ascii="Times New Roman"/>
          <w:b w:val="false"/>
          <w:i w:val="false"/>
          <w:color w:val="000000"/>
          <w:sz w:val="28"/>
        </w:rPr>
        <w:t xml:space="preserve">    вой дисциплине и ее нарушениях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373. Анкеты, опросные листы по проведе-      5 лет        5 лет         </w:t>
      </w:r>
    </w:p>
    <w:p>
      <w:pPr>
        <w:spacing w:after="0"/>
        <w:ind w:left="0"/>
        <w:jc w:val="both"/>
      </w:pPr>
      <w:r>
        <w:rPr>
          <w:rFonts w:ascii="Times New Roman"/>
          <w:b w:val="false"/>
          <w:i w:val="false"/>
          <w:color w:val="000000"/>
          <w:sz w:val="28"/>
        </w:rPr>
        <w:t xml:space="preserve">    нию социологических обследований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374. Методики и рекомендации по психо- </w:t>
      </w:r>
    </w:p>
    <w:p>
      <w:pPr>
        <w:spacing w:after="0"/>
        <w:ind w:left="0"/>
        <w:jc w:val="both"/>
      </w:pPr>
      <w:r>
        <w:rPr>
          <w:rFonts w:ascii="Times New Roman"/>
          <w:b w:val="false"/>
          <w:i w:val="false"/>
          <w:color w:val="000000"/>
          <w:sz w:val="28"/>
        </w:rPr>
        <w:t xml:space="preserve">    логическому обеспечению  </w:t>
      </w:r>
    </w:p>
    <w:p>
      <w:pPr>
        <w:spacing w:after="0"/>
        <w:ind w:left="0"/>
        <w:jc w:val="both"/>
      </w:pPr>
      <w:r>
        <w:rPr>
          <w:rFonts w:ascii="Times New Roman"/>
          <w:b w:val="false"/>
          <w:i w:val="false"/>
          <w:color w:val="000000"/>
          <w:sz w:val="28"/>
        </w:rPr>
        <w:t xml:space="preserve">   1) по месту разработки                  постоянно    постоянно </w:t>
      </w:r>
    </w:p>
    <w:p>
      <w:pPr>
        <w:spacing w:after="0"/>
        <w:ind w:left="0"/>
        <w:jc w:val="both"/>
      </w:pPr>
      <w:r>
        <w:rPr>
          <w:rFonts w:ascii="Times New Roman"/>
          <w:b w:val="false"/>
          <w:i w:val="false"/>
          <w:color w:val="000000"/>
          <w:sz w:val="28"/>
        </w:rPr>
        <w:t xml:space="preserve">   2) в других организациях                до           до    </w:t>
      </w:r>
    </w:p>
    <w:p>
      <w:pPr>
        <w:spacing w:after="0"/>
        <w:ind w:left="0"/>
        <w:jc w:val="both"/>
      </w:pPr>
      <w:r>
        <w:rPr>
          <w:rFonts w:ascii="Times New Roman"/>
          <w:b w:val="false"/>
          <w:i w:val="false"/>
          <w:color w:val="000000"/>
          <w:sz w:val="28"/>
        </w:rPr>
        <w:t xml:space="preserve">                                           минования    минования    </w:t>
      </w:r>
    </w:p>
    <w:p>
      <w:pPr>
        <w:spacing w:after="0"/>
        <w:ind w:left="0"/>
        <w:jc w:val="both"/>
      </w:pPr>
      <w:r>
        <w:rPr>
          <w:rFonts w:ascii="Times New Roman"/>
          <w:b w:val="false"/>
          <w:i w:val="false"/>
          <w:color w:val="000000"/>
          <w:sz w:val="28"/>
        </w:rPr>
        <w:t xml:space="preserve">                                           надобности   надобности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375. Тарифно-квалификационные спра-         постоянно    постоянно </w:t>
      </w:r>
    </w:p>
    <w:p>
      <w:pPr>
        <w:spacing w:after="0"/>
        <w:ind w:left="0"/>
        <w:jc w:val="both"/>
      </w:pPr>
      <w:r>
        <w:rPr>
          <w:rFonts w:ascii="Times New Roman"/>
          <w:b w:val="false"/>
          <w:i w:val="false"/>
          <w:color w:val="000000"/>
          <w:sz w:val="28"/>
        </w:rPr>
        <w:t xml:space="preserve">    вочники, сетки, ставки, схемы долж-    до           до    </w:t>
      </w:r>
    </w:p>
    <w:p>
      <w:pPr>
        <w:spacing w:after="0"/>
        <w:ind w:left="0"/>
        <w:jc w:val="both"/>
      </w:pPr>
      <w:r>
        <w:rPr>
          <w:rFonts w:ascii="Times New Roman"/>
          <w:b w:val="false"/>
          <w:i w:val="false"/>
          <w:color w:val="000000"/>
          <w:sz w:val="28"/>
        </w:rPr>
        <w:t xml:space="preserve">    ностных окладов работников банка       замены       замены </w:t>
      </w:r>
    </w:p>
    <w:p>
      <w:pPr>
        <w:spacing w:after="0"/>
        <w:ind w:left="0"/>
        <w:jc w:val="both"/>
      </w:pPr>
      <w:r>
        <w:rPr>
          <w:rFonts w:ascii="Times New Roman"/>
          <w:b w:val="false"/>
          <w:i w:val="false"/>
          <w:color w:val="000000"/>
          <w:sz w:val="28"/>
        </w:rPr>
        <w:t xml:space="preserve">                                           новыми       новыми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376. Документы (справки, предложения,       3 года       3 года   </w:t>
      </w:r>
    </w:p>
    <w:p>
      <w:pPr>
        <w:spacing w:after="0"/>
        <w:ind w:left="0"/>
        <w:jc w:val="both"/>
      </w:pPr>
      <w:r>
        <w:rPr>
          <w:rFonts w:ascii="Times New Roman"/>
          <w:b w:val="false"/>
          <w:i w:val="false"/>
          <w:color w:val="000000"/>
          <w:sz w:val="28"/>
        </w:rPr>
        <w:t xml:space="preserve">    докладные записки, переписка) о  </w:t>
      </w:r>
    </w:p>
    <w:p>
      <w:pPr>
        <w:spacing w:after="0"/>
        <w:ind w:left="0"/>
        <w:jc w:val="both"/>
      </w:pPr>
      <w:r>
        <w:rPr>
          <w:rFonts w:ascii="Times New Roman"/>
          <w:b w:val="false"/>
          <w:i w:val="false"/>
          <w:color w:val="000000"/>
          <w:sz w:val="28"/>
        </w:rPr>
        <w:t xml:space="preserve">    разработке тарифно- </w:t>
      </w:r>
    </w:p>
    <w:p>
      <w:pPr>
        <w:spacing w:after="0"/>
        <w:ind w:left="0"/>
        <w:jc w:val="both"/>
      </w:pPr>
      <w:r>
        <w:rPr>
          <w:rFonts w:ascii="Times New Roman"/>
          <w:b w:val="false"/>
          <w:i w:val="false"/>
          <w:color w:val="000000"/>
          <w:sz w:val="28"/>
        </w:rPr>
        <w:t xml:space="preserve">    квалификационных справочников,  </w:t>
      </w:r>
    </w:p>
    <w:p>
      <w:pPr>
        <w:spacing w:after="0"/>
        <w:ind w:left="0"/>
        <w:jc w:val="both"/>
      </w:pPr>
      <w:r>
        <w:rPr>
          <w:rFonts w:ascii="Times New Roman"/>
          <w:b w:val="false"/>
          <w:i w:val="false"/>
          <w:color w:val="000000"/>
          <w:sz w:val="28"/>
        </w:rPr>
        <w:t xml:space="preserve">    сеток, ставок, их выполнении и изме- </w:t>
      </w:r>
    </w:p>
    <w:p>
      <w:pPr>
        <w:spacing w:after="0"/>
        <w:ind w:left="0"/>
        <w:jc w:val="both"/>
      </w:pPr>
      <w:r>
        <w:rPr>
          <w:rFonts w:ascii="Times New Roman"/>
          <w:b w:val="false"/>
          <w:i w:val="false"/>
          <w:color w:val="000000"/>
          <w:sz w:val="28"/>
        </w:rPr>
        <w:t xml:space="preserve">    нении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377. Документы (докладные записки,         10 лет ЭПК     10 лет ЭПК </w:t>
      </w:r>
    </w:p>
    <w:p>
      <w:pPr>
        <w:spacing w:after="0"/>
        <w:ind w:left="0"/>
        <w:jc w:val="both"/>
      </w:pPr>
      <w:r>
        <w:rPr>
          <w:rFonts w:ascii="Times New Roman"/>
          <w:b w:val="false"/>
          <w:i w:val="false"/>
          <w:color w:val="000000"/>
          <w:sz w:val="28"/>
        </w:rPr>
        <w:t xml:space="preserve">    справки, проекты, предложения, ин- </w:t>
      </w:r>
    </w:p>
    <w:p>
      <w:pPr>
        <w:spacing w:after="0"/>
        <w:ind w:left="0"/>
        <w:jc w:val="both"/>
      </w:pPr>
      <w:r>
        <w:rPr>
          <w:rFonts w:ascii="Times New Roman"/>
          <w:b w:val="false"/>
          <w:i w:val="false"/>
          <w:color w:val="000000"/>
          <w:sz w:val="28"/>
        </w:rPr>
        <w:t xml:space="preserve">    формация, переписка) о состоянии и  </w:t>
      </w:r>
    </w:p>
    <w:p>
      <w:pPr>
        <w:spacing w:after="0"/>
        <w:ind w:left="0"/>
        <w:jc w:val="both"/>
      </w:pPr>
      <w:r>
        <w:rPr>
          <w:rFonts w:ascii="Times New Roman"/>
          <w:b w:val="false"/>
          <w:i w:val="false"/>
          <w:color w:val="000000"/>
          <w:sz w:val="28"/>
        </w:rPr>
        <w:t xml:space="preserve">    совершенствовании действующих  </w:t>
      </w:r>
    </w:p>
    <w:p>
      <w:pPr>
        <w:spacing w:after="0"/>
        <w:ind w:left="0"/>
        <w:jc w:val="both"/>
      </w:pPr>
      <w:r>
        <w:rPr>
          <w:rFonts w:ascii="Times New Roman"/>
          <w:b w:val="false"/>
          <w:i w:val="false"/>
          <w:color w:val="000000"/>
          <w:sz w:val="28"/>
        </w:rPr>
        <w:t xml:space="preserve">    систем оплаты труда, материального  </w:t>
      </w:r>
    </w:p>
    <w:p>
      <w:pPr>
        <w:spacing w:after="0"/>
        <w:ind w:left="0"/>
        <w:jc w:val="both"/>
      </w:pPr>
      <w:r>
        <w:rPr>
          <w:rFonts w:ascii="Times New Roman"/>
          <w:b w:val="false"/>
          <w:i w:val="false"/>
          <w:color w:val="000000"/>
          <w:sz w:val="28"/>
        </w:rPr>
        <w:t xml:space="preserve">    и морального стимулирования труда  </w:t>
      </w:r>
    </w:p>
    <w:p>
      <w:pPr>
        <w:spacing w:after="0"/>
        <w:ind w:left="0"/>
        <w:jc w:val="both"/>
      </w:pPr>
      <w:r>
        <w:rPr>
          <w:rFonts w:ascii="Times New Roman"/>
          <w:b w:val="false"/>
          <w:i w:val="false"/>
          <w:color w:val="000000"/>
          <w:sz w:val="28"/>
        </w:rPr>
        <w:t xml:space="preserve">    и контроле за их применением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378. Документы (списки, расчеты лимита      5 лет         5 лет </w:t>
      </w:r>
    </w:p>
    <w:p>
      <w:pPr>
        <w:spacing w:after="0"/>
        <w:ind w:left="0"/>
        <w:jc w:val="both"/>
      </w:pPr>
      <w:r>
        <w:rPr>
          <w:rFonts w:ascii="Times New Roman"/>
          <w:b w:val="false"/>
          <w:i w:val="false"/>
          <w:color w:val="000000"/>
          <w:sz w:val="28"/>
        </w:rPr>
        <w:t xml:space="preserve">    средств на премирование) о премиро- </w:t>
      </w:r>
    </w:p>
    <w:p>
      <w:pPr>
        <w:spacing w:after="0"/>
        <w:ind w:left="0"/>
        <w:jc w:val="both"/>
      </w:pPr>
      <w:r>
        <w:rPr>
          <w:rFonts w:ascii="Times New Roman"/>
          <w:b w:val="false"/>
          <w:i w:val="false"/>
          <w:color w:val="000000"/>
          <w:sz w:val="28"/>
        </w:rPr>
        <w:t xml:space="preserve">    вании, материальном поощрении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379. Переписка об оплате труда в празд-     1 год         1 год </w:t>
      </w:r>
    </w:p>
    <w:p>
      <w:pPr>
        <w:spacing w:after="0"/>
        <w:ind w:left="0"/>
        <w:jc w:val="both"/>
      </w:pPr>
      <w:r>
        <w:rPr>
          <w:rFonts w:ascii="Times New Roman"/>
          <w:b w:val="false"/>
          <w:i w:val="false"/>
          <w:color w:val="000000"/>
          <w:sz w:val="28"/>
        </w:rPr>
        <w:t xml:space="preserve">    ничные и выходные дни, дни отдыха  </w:t>
      </w:r>
    </w:p>
    <w:p>
      <w:pPr>
        <w:spacing w:after="0"/>
        <w:ind w:left="0"/>
        <w:jc w:val="both"/>
      </w:pPr>
      <w:r>
        <w:rPr>
          <w:rFonts w:ascii="Times New Roman"/>
          <w:b w:val="false"/>
          <w:i w:val="false"/>
          <w:color w:val="000000"/>
          <w:sz w:val="28"/>
        </w:rPr>
        <w:t xml:space="preserve">    и за сверхурочные работы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380. Переписка по вопросам охраны труда     5 лет         5 лет </w:t>
      </w:r>
    </w:p>
    <w:p>
      <w:pPr>
        <w:spacing w:after="0"/>
        <w:ind w:left="0"/>
        <w:jc w:val="both"/>
      </w:pPr>
      <w:r>
        <w:rPr>
          <w:rFonts w:ascii="Times New Roman"/>
          <w:b w:val="false"/>
          <w:i w:val="false"/>
          <w:color w:val="000000"/>
          <w:sz w:val="28"/>
        </w:rPr>
        <w:t xml:space="preserve">    и пожарной безопасности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381. Документы (акты, предписания,          5 лет         5 лет </w:t>
      </w:r>
    </w:p>
    <w:p>
      <w:pPr>
        <w:spacing w:after="0"/>
        <w:ind w:left="0"/>
        <w:jc w:val="both"/>
      </w:pPr>
      <w:r>
        <w:rPr>
          <w:rFonts w:ascii="Times New Roman"/>
          <w:b w:val="false"/>
          <w:i w:val="false"/>
          <w:color w:val="000000"/>
          <w:sz w:val="28"/>
        </w:rPr>
        <w:t xml:space="preserve">    справки, докладные записки, отчеты,  </w:t>
      </w:r>
    </w:p>
    <w:p>
      <w:pPr>
        <w:spacing w:after="0"/>
        <w:ind w:left="0"/>
        <w:jc w:val="both"/>
      </w:pPr>
      <w:r>
        <w:rPr>
          <w:rFonts w:ascii="Times New Roman"/>
          <w:b w:val="false"/>
          <w:i w:val="false"/>
          <w:color w:val="000000"/>
          <w:sz w:val="28"/>
        </w:rPr>
        <w:t xml:space="preserve">    переписка) по технике безопасности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382. Предписания инспектора охраны          5 лет ЭПК     5 лет ЭПК </w:t>
      </w:r>
    </w:p>
    <w:p>
      <w:pPr>
        <w:spacing w:after="0"/>
        <w:ind w:left="0"/>
        <w:jc w:val="both"/>
      </w:pPr>
      <w:r>
        <w:rPr>
          <w:rFonts w:ascii="Times New Roman"/>
          <w:b w:val="false"/>
          <w:i w:val="false"/>
          <w:color w:val="000000"/>
          <w:sz w:val="28"/>
        </w:rPr>
        <w:t xml:space="preserve">    труда, охраны окружающей среды и  </w:t>
      </w:r>
    </w:p>
    <w:p>
      <w:pPr>
        <w:spacing w:after="0"/>
        <w:ind w:left="0"/>
        <w:jc w:val="both"/>
      </w:pPr>
      <w:r>
        <w:rPr>
          <w:rFonts w:ascii="Times New Roman"/>
          <w:b w:val="false"/>
          <w:i w:val="false"/>
          <w:color w:val="000000"/>
          <w:sz w:val="28"/>
        </w:rPr>
        <w:t xml:space="preserve">    пожарной безопасности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383. Планы мероприятий по охране труда       3 года        3 года </w:t>
      </w:r>
    </w:p>
    <w:p>
      <w:pPr>
        <w:spacing w:after="0"/>
        <w:ind w:left="0"/>
        <w:jc w:val="both"/>
      </w:pPr>
      <w:r>
        <w:rPr>
          <w:rFonts w:ascii="Times New Roman"/>
          <w:b w:val="false"/>
          <w:i w:val="false"/>
          <w:color w:val="000000"/>
          <w:sz w:val="28"/>
        </w:rPr>
        <w:t xml:space="preserve">    и пожарной безопасности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384. Графики отбора проб атмосферы           3 года        3 года </w:t>
      </w:r>
    </w:p>
    <w:p>
      <w:pPr>
        <w:spacing w:after="0"/>
        <w:ind w:left="0"/>
        <w:jc w:val="both"/>
      </w:pPr>
      <w:r>
        <w:rPr>
          <w:rFonts w:ascii="Times New Roman"/>
          <w:b w:val="false"/>
          <w:i w:val="false"/>
          <w:color w:val="000000"/>
          <w:sz w:val="28"/>
        </w:rPr>
        <w:t xml:space="preserve">    воздуха, производственных помеще- </w:t>
      </w:r>
    </w:p>
    <w:p>
      <w:pPr>
        <w:spacing w:after="0"/>
        <w:ind w:left="0"/>
        <w:jc w:val="both"/>
      </w:pPr>
      <w:r>
        <w:rPr>
          <w:rFonts w:ascii="Times New Roman"/>
          <w:b w:val="false"/>
          <w:i w:val="false"/>
          <w:color w:val="000000"/>
          <w:sz w:val="28"/>
        </w:rPr>
        <w:t xml:space="preserve">    ний, состояния очистных, пылеулав- </w:t>
      </w:r>
    </w:p>
    <w:p>
      <w:pPr>
        <w:spacing w:after="0"/>
        <w:ind w:left="0"/>
        <w:jc w:val="both"/>
      </w:pPr>
      <w:r>
        <w:rPr>
          <w:rFonts w:ascii="Times New Roman"/>
          <w:b w:val="false"/>
          <w:i w:val="false"/>
          <w:color w:val="000000"/>
          <w:sz w:val="28"/>
        </w:rPr>
        <w:t xml:space="preserve">    ливающих сооружений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385. Акты, постановления, предписания        5 лет ЭПК     5 лет ЭПК </w:t>
      </w:r>
    </w:p>
    <w:p>
      <w:pPr>
        <w:spacing w:after="0"/>
        <w:ind w:left="0"/>
        <w:jc w:val="both"/>
      </w:pPr>
      <w:r>
        <w:rPr>
          <w:rFonts w:ascii="Times New Roman"/>
          <w:b w:val="false"/>
          <w:i w:val="false"/>
          <w:color w:val="000000"/>
          <w:sz w:val="28"/>
        </w:rPr>
        <w:t xml:space="preserve">    инспекций, технических инспекторов  </w:t>
      </w:r>
    </w:p>
    <w:p>
      <w:pPr>
        <w:spacing w:after="0"/>
        <w:ind w:left="0"/>
        <w:jc w:val="both"/>
      </w:pPr>
      <w:r>
        <w:rPr>
          <w:rFonts w:ascii="Times New Roman"/>
          <w:b w:val="false"/>
          <w:i w:val="false"/>
          <w:color w:val="000000"/>
          <w:sz w:val="28"/>
        </w:rPr>
        <w:t xml:space="preserve">    по охране труда, окружающей среды  </w:t>
      </w:r>
    </w:p>
    <w:p>
      <w:pPr>
        <w:spacing w:after="0"/>
        <w:ind w:left="0"/>
        <w:jc w:val="both"/>
      </w:pPr>
      <w:r>
        <w:rPr>
          <w:rFonts w:ascii="Times New Roman"/>
          <w:b w:val="false"/>
          <w:i w:val="false"/>
          <w:color w:val="000000"/>
          <w:sz w:val="28"/>
        </w:rPr>
        <w:t xml:space="preserve">    и пожарной безопасности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386. Журналы регистрации несчастных          постоянно     постоянно </w:t>
      </w:r>
    </w:p>
    <w:p>
      <w:pPr>
        <w:spacing w:after="0"/>
        <w:ind w:left="0"/>
        <w:jc w:val="both"/>
      </w:pPr>
      <w:r>
        <w:rPr>
          <w:rFonts w:ascii="Times New Roman"/>
          <w:b w:val="false"/>
          <w:i w:val="false"/>
          <w:color w:val="000000"/>
          <w:sz w:val="28"/>
        </w:rPr>
        <w:t xml:space="preserve">    случаев на производстве, происшед- </w:t>
      </w:r>
    </w:p>
    <w:p>
      <w:pPr>
        <w:spacing w:after="0"/>
        <w:ind w:left="0"/>
        <w:jc w:val="both"/>
      </w:pPr>
      <w:r>
        <w:rPr>
          <w:rFonts w:ascii="Times New Roman"/>
          <w:b w:val="false"/>
          <w:i w:val="false"/>
          <w:color w:val="000000"/>
          <w:sz w:val="28"/>
        </w:rPr>
        <w:t xml:space="preserve">    ших по пути следования на работу и с  </w:t>
      </w:r>
    </w:p>
    <w:p>
      <w:pPr>
        <w:spacing w:after="0"/>
        <w:ind w:left="0"/>
        <w:jc w:val="both"/>
      </w:pPr>
      <w:r>
        <w:rPr>
          <w:rFonts w:ascii="Times New Roman"/>
          <w:b w:val="false"/>
          <w:i w:val="false"/>
          <w:color w:val="000000"/>
          <w:sz w:val="28"/>
        </w:rPr>
        <w:t xml:space="preserve">    работы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387. Журналы учета прохождения инст-         3 года         3 года   </w:t>
      </w:r>
    </w:p>
    <w:p>
      <w:pPr>
        <w:spacing w:after="0"/>
        <w:ind w:left="0"/>
        <w:jc w:val="both"/>
      </w:pPr>
      <w:r>
        <w:rPr>
          <w:rFonts w:ascii="Times New Roman"/>
          <w:b w:val="false"/>
          <w:i w:val="false"/>
          <w:color w:val="000000"/>
          <w:sz w:val="28"/>
        </w:rPr>
        <w:t xml:space="preserve">    руктажа по технике безопасности и  </w:t>
      </w:r>
    </w:p>
    <w:p>
      <w:pPr>
        <w:spacing w:after="0"/>
        <w:ind w:left="0"/>
        <w:jc w:val="both"/>
      </w:pPr>
      <w:r>
        <w:rPr>
          <w:rFonts w:ascii="Times New Roman"/>
          <w:b w:val="false"/>
          <w:i w:val="false"/>
          <w:color w:val="000000"/>
          <w:sz w:val="28"/>
        </w:rPr>
        <w:t xml:space="preserve">    пожарной безопасности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388. Документы (акты, заключения, про- </w:t>
      </w:r>
    </w:p>
    <w:p>
      <w:pPr>
        <w:spacing w:after="0"/>
        <w:ind w:left="0"/>
        <w:jc w:val="both"/>
      </w:pPr>
      <w:r>
        <w:rPr>
          <w:rFonts w:ascii="Times New Roman"/>
          <w:b w:val="false"/>
          <w:i w:val="false"/>
          <w:color w:val="000000"/>
          <w:sz w:val="28"/>
        </w:rPr>
        <w:t xml:space="preserve">    токолы) расследований несчастных  </w:t>
      </w:r>
    </w:p>
    <w:p>
      <w:pPr>
        <w:spacing w:after="0"/>
        <w:ind w:left="0"/>
        <w:jc w:val="both"/>
      </w:pPr>
      <w:r>
        <w:rPr>
          <w:rFonts w:ascii="Times New Roman"/>
          <w:b w:val="false"/>
          <w:i w:val="false"/>
          <w:color w:val="000000"/>
          <w:sz w:val="28"/>
        </w:rPr>
        <w:t xml:space="preserve">    случаев на производстве, по пути  </w:t>
      </w:r>
    </w:p>
    <w:p>
      <w:pPr>
        <w:spacing w:after="0"/>
        <w:ind w:left="0"/>
        <w:jc w:val="both"/>
      </w:pPr>
      <w:r>
        <w:rPr>
          <w:rFonts w:ascii="Times New Roman"/>
          <w:b w:val="false"/>
          <w:i w:val="false"/>
          <w:color w:val="000000"/>
          <w:sz w:val="28"/>
        </w:rPr>
        <w:t xml:space="preserve">    следования на работу и с работы: </w:t>
      </w:r>
    </w:p>
    <w:p>
      <w:pPr>
        <w:spacing w:after="0"/>
        <w:ind w:left="0"/>
        <w:jc w:val="both"/>
      </w:pPr>
      <w:r>
        <w:rPr>
          <w:rFonts w:ascii="Times New Roman"/>
          <w:b w:val="false"/>
          <w:i w:val="false"/>
          <w:color w:val="000000"/>
          <w:sz w:val="28"/>
        </w:rPr>
        <w:t xml:space="preserve">    1) по месту расследования               45 лет ЭПК     45 лет ЭПК </w:t>
      </w:r>
    </w:p>
    <w:p>
      <w:pPr>
        <w:spacing w:after="0"/>
        <w:ind w:left="0"/>
        <w:jc w:val="both"/>
      </w:pPr>
      <w:r>
        <w:rPr>
          <w:rFonts w:ascii="Times New Roman"/>
          <w:b w:val="false"/>
          <w:i w:val="false"/>
          <w:color w:val="000000"/>
          <w:sz w:val="28"/>
        </w:rPr>
        <w:t xml:space="preserve">    2) в других учреждениях                 5 лет          5 лет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389. Защита банковской информации, ох- </w:t>
      </w:r>
    </w:p>
    <w:p>
      <w:pPr>
        <w:spacing w:after="0"/>
        <w:ind w:left="0"/>
        <w:jc w:val="both"/>
      </w:pPr>
      <w:r>
        <w:rPr>
          <w:rFonts w:ascii="Times New Roman"/>
          <w:b w:val="false"/>
          <w:i w:val="false"/>
          <w:color w:val="000000"/>
          <w:sz w:val="28"/>
        </w:rPr>
        <w:t xml:space="preserve">    рана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390. Лицензия на оружие                      постоянно     постоянно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391. Акты проверок состояния техниче-        5 лет         5 лет </w:t>
      </w:r>
    </w:p>
    <w:p>
      <w:pPr>
        <w:spacing w:after="0"/>
        <w:ind w:left="0"/>
        <w:jc w:val="both"/>
      </w:pPr>
      <w:r>
        <w:rPr>
          <w:rFonts w:ascii="Times New Roman"/>
          <w:b w:val="false"/>
          <w:i w:val="false"/>
          <w:color w:val="000000"/>
          <w:sz w:val="28"/>
        </w:rPr>
        <w:t xml:space="preserve">    ской защиты информации банка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392. Акты проверок технических средств,      1 год*       1 год*  *после  </w:t>
      </w:r>
    </w:p>
    <w:p>
      <w:pPr>
        <w:spacing w:after="0"/>
        <w:ind w:left="0"/>
        <w:jc w:val="both"/>
      </w:pPr>
      <w:r>
        <w:rPr>
          <w:rFonts w:ascii="Times New Roman"/>
          <w:b w:val="false"/>
          <w:i w:val="false"/>
          <w:color w:val="000000"/>
          <w:sz w:val="28"/>
        </w:rPr>
        <w:t xml:space="preserve">    заключения о возможности обработ-                            оконча- </w:t>
      </w:r>
    </w:p>
    <w:p>
      <w:pPr>
        <w:spacing w:after="0"/>
        <w:ind w:left="0"/>
        <w:jc w:val="both"/>
      </w:pPr>
      <w:r>
        <w:rPr>
          <w:rFonts w:ascii="Times New Roman"/>
          <w:b w:val="false"/>
          <w:i w:val="false"/>
          <w:color w:val="000000"/>
          <w:sz w:val="28"/>
        </w:rPr>
        <w:t xml:space="preserve">    ки защищаемой информации средст-                             ния экс-  </w:t>
      </w:r>
    </w:p>
    <w:p>
      <w:pPr>
        <w:spacing w:after="0"/>
        <w:ind w:left="0"/>
        <w:jc w:val="both"/>
      </w:pPr>
      <w:r>
        <w:rPr>
          <w:rFonts w:ascii="Times New Roman"/>
          <w:b w:val="false"/>
          <w:i w:val="false"/>
          <w:color w:val="000000"/>
          <w:sz w:val="28"/>
        </w:rPr>
        <w:t xml:space="preserve">    вами электронно-вычислительной                               плуата- </w:t>
      </w:r>
    </w:p>
    <w:p>
      <w:pPr>
        <w:spacing w:after="0"/>
        <w:ind w:left="0"/>
        <w:jc w:val="both"/>
      </w:pPr>
      <w:r>
        <w:rPr>
          <w:rFonts w:ascii="Times New Roman"/>
          <w:b w:val="false"/>
          <w:i w:val="false"/>
          <w:color w:val="000000"/>
          <w:sz w:val="28"/>
        </w:rPr>
        <w:t xml:space="preserve">    техники                                                      ции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393. Договоры на охрану зданий банка          5 лет*      5 лет*  *после  </w:t>
      </w:r>
    </w:p>
    <w:p>
      <w:pPr>
        <w:spacing w:after="0"/>
        <w:ind w:left="0"/>
        <w:jc w:val="both"/>
      </w:pPr>
      <w:r>
        <w:rPr>
          <w:rFonts w:ascii="Times New Roman"/>
          <w:b w:val="false"/>
          <w:i w:val="false"/>
          <w:color w:val="000000"/>
          <w:sz w:val="28"/>
        </w:rPr>
        <w:t xml:space="preserve">                                                                 истече- </w:t>
      </w:r>
    </w:p>
    <w:p>
      <w:pPr>
        <w:spacing w:after="0"/>
        <w:ind w:left="0"/>
        <w:jc w:val="both"/>
      </w:pPr>
      <w:r>
        <w:rPr>
          <w:rFonts w:ascii="Times New Roman"/>
          <w:b w:val="false"/>
          <w:i w:val="false"/>
          <w:color w:val="000000"/>
          <w:sz w:val="28"/>
        </w:rPr>
        <w:t xml:space="preserve">                                                                 ния сро- </w:t>
      </w:r>
    </w:p>
    <w:p>
      <w:pPr>
        <w:spacing w:after="0"/>
        <w:ind w:left="0"/>
        <w:jc w:val="both"/>
      </w:pPr>
      <w:r>
        <w:rPr>
          <w:rFonts w:ascii="Times New Roman"/>
          <w:b w:val="false"/>
          <w:i w:val="false"/>
          <w:color w:val="000000"/>
          <w:sz w:val="28"/>
        </w:rPr>
        <w:t xml:space="preserve">                                                                 ка дейст- </w:t>
      </w:r>
    </w:p>
    <w:p>
      <w:pPr>
        <w:spacing w:after="0"/>
        <w:ind w:left="0"/>
        <w:jc w:val="both"/>
      </w:pPr>
      <w:r>
        <w:rPr>
          <w:rFonts w:ascii="Times New Roman"/>
          <w:b w:val="false"/>
          <w:i w:val="false"/>
          <w:color w:val="000000"/>
          <w:sz w:val="28"/>
        </w:rPr>
        <w:t xml:space="preserve">                                                                 вия до-  </w:t>
      </w:r>
    </w:p>
    <w:p>
      <w:pPr>
        <w:spacing w:after="0"/>
        <w:ind w:left="0"/>
        <w:jc w:val="both"/>
      </w:pPr>
      <w:r>
        <w:rPr>
          <w:rFonts w:ascii="Times New Roman"/>
          <w:b w:val="false"/>
          <w:i w:val="false"/>
          <w:color w:val="000000"/>
          <w:sz w:val="28"/>
        </w:rPr>
        <w:t xml:space="preserve">                                                                 говора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394. Книги учета оружия и боеприпасов         5 лет        5 лет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395. Журналы учета сдачи и приема ору-        5 лет        5 лет </w:t>
      </w:r>
    </w:p>
    <w:p>
      <w:pPr>
        <w:spacing w:after="0"/>
        <w:ind w:left="0"/>
        <w:jc w:val="both"/>
      </w:pPr>
      <w:r>
        <w:rPr>
          <w:rFonts w:ascii="Times New Roman"/>
          <w:b w:val="false"/>
          <w:i w:val="false"/>
          <w:color w:val="000000"/>
          <w:sz w:val="28"/>
        </w:rPr>
        <w:t xml:space="preserve">    жия, боеприпасов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396. Документы (акты, справки, перепис-       5 лет        5 лет </w:t>
      </w:r>
    </w:p>
    <w:p>
      <w:pPr>
        <w:spacing w:after="0"/>
        <w:ind w:left="0"/>
        <w:jc w:val="both"/>
      </w:pPr>
      <w:r>
        <w:rPr>
          <w:rFonts w:ascii="Times New Roman"/>
          <w:b w:val="false"/>
          <w:i w:val="false"/>
          <w:color w:val="000000"/>
          <w:sz w:val="28"/>
        </w:rPr>
        <w:t xml:space="preserve">    ка) по вопросам организации охраны  </w:t>
      </w:r>
    </w:p>
    <w:p>
      <w:pPr>
        <w:spacing w:after="0"/>
        <w:ind w:left="0"/>
        <w:jc w:val="both"/>
      </w:pPr>
      <w:r>
        <w:rPr>
          <w:rFonts w:ascii="Times New Roman"/>
          <w:b w:val="false"/>
          <w:i w:val="false"/>
          <w:color w:val="000000"/>
          <w:sz w:val="28"/>
        </w:rPr>
        <w:t xml:space="preserve">    и контроля за инженерно- </w:t>
      </w:r>
    </w:p>
    <w:p>
      <w:pPr>
        <w:spacing w:after="0"/>
        <w:ind w:left="0"/>
        <w:jc w:val="both"/>
      </w:pPr>
      <w:r>
        <w:rPr>
          <w:rFonts w:ascii="Times New Roman"/>
          <w:b w:val="false"/>
          <w:i w:val="false"/>
          <w:color w:val="000000"/>
          <w:sz w:val="28"/>
        </w:rPr>
        <w:t xml:space="preserve">    техническим оборудованием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397. Книги регистрации удостоверений и        5 лет        5 лет </w:t>
      </w:r>
    </w:p>
    <w:p>
      <w:pPr>
        <w:spacing w:after="0"/>
        <w:ind w:left="0"/>
        <w:jc w:val="both"/>
      </w:pPr>
      <w:r>
        <w:rPr>
          <w:rFonts w:ascii="Times New Roman"/>
          <w:b w:val="false"/>
          <w:i w:val="false"/>
          <w:color w:val="000000"/>
          <w:sz w:val="28"/>
        </w:rPr>
        <w:t xml:space="preserve">    пропусков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398. Книги учета посетителей                  3 года       3 года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399. Журналы приема-передачи ключей           3 года       3 года </w:t>
      </w:r>
    </w:p>
    <w:p>
      <w:pPr>
        <w:spacing w:after="0"/>
        <w:ind w:left="0"/>
        <w:jc w:val="both"/>
      </w:pPr>
      <w:r>
        <w:rPr>
          <w:rFonts w:ascii="Times New Roman"/>
          <w:b w:val="false"/>
          <w:i w:val="false"/>
          <w:color w:val="000000"/>
          <w:sz w:val="28"/>
        </w:rPr>
        <w:t xml:space="preserve">    от помещений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400. Документы (акты, докладные запис-        3 года       3 года </w:t>
      </w:r>
    </w:p>
    <w:p>
      <w:pPr>
        <w:spacing w:after="0"/>
        <w:ind w:left="0"/>
        <w:jc w:val="both"/>
      </w:pPr>
      <w:r>
        <w:rPr>
          <w:rFonts w:ascii="Times New Roman"/>
          <w:b w:val="false"/>
          <w:i w:val="false"/>
          <w:color w:val="000000"/>
          <w:sz w:val="28"/>
        </w:rPr>
        <w:t xml:space="preserve">    ки, переписка) о нарушениях правил  </w:t>
      </w:r>
    </w:p>
    <w:p>
      <w:pPr>
        <w:spacing w:after="0"/>
        <w:ind w:left="0"/>
        <w:jc w:val="both"/>
      </w:pPr>
      <w:r>
        <w:rPr>
          <w:rFonts w:ascii="Times New Roman"/>
          <w:b w:val="false"/>
          <w:i w:val="false"/>
          <w:color w:val="000000"/>
          <w:sz w:val="28"/>
        </w:rPr>
        <w:t xml:space="preserve">    работы с документами, содержащими  </w:t>
      </w:r>
    </w:p>
    <w:p>
      <w:pPr>
        <w:spacing w:after="0"/>
        <w:ind w:left="0"/>
        <w:jc w:val="both"/>
      </w:pPr>
      <w:r>
        <w:rPr>
          <w:rFonts w:ascii="Times New Roman"/>
          <w:b w:val="false"/>
          <w:i w:val="false"/>
          <w:color w:val="000000"/>
          <w:sz w:val="28"/>
        </w:rPr>
        <w:t xml:space="preserve">    информацию ограниченного распро- </w:t>
      </w:r>
    </w:p>
    <w:p>
      <w:pPr>
        <w:spacing w:after="0"/>
        <w:ind w:left="0"/>
        <w:jc w:val="both"/>
      </w:pPr>
      <w:r>
        <w:rPr>
          <w:rFonts w:ascii="Times New Roman"/>
          <w:b w:val="false"/>
          <w:i w:val="false"/>
          <w:color w:val="000000"/>
          <w:sz w:val="28"/>
        </w:rPr>
        <w:t xml:space="preserve">    странения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401. Документы (переписка, докладные          3 года       3 года </w:t>
      </w:r>
    </w:p>
    <w:p>
      <w:pPr>
        <w:spacing w:after="0"/>
        <w:ind w:left="0"/>
        <w:jc w:val="both"/>
      </w:pPr>
      <w:r>
        <w:rPr>
          <w:rFonts w:ascii="Times New Roman"/>
          <w:b w:val="false"/>
          <w:i w:val="false"/>
          <w:color w:val="000000"/>
          <w:sz w:val="28"/>
        </w:rPr>
        <w:t xml:space="preserve">    записки, справки, разрешения) по  </w:t>
      </w:r>
    </w:p>
    <w:p>
      <w:pPr>
        <w:spacing w:after="0"/>
        <w:ind w:left="0"/>
        <w:jc w:val="both"/>
      </w:pPr>
      <w:r>
        <w:rPr>
          <w:rFonts w:ascii="Times New Roman"/>
          <w:b w:val="false"/>
          <w:i w:val="false"/>
          <w:color w:val="000000"/>
          <w:sz w:val="28"/>
        </w:rPr>
        <w:t xml:space="preserve">    вопросам допуска к работе с доку- </w:t>
      </w:r>
    </w:p>
    <w:p>
      <w:pPr>
        <w:spacing w:after="0"/>
        <w:ind w:left="0"/>
        <w:jc w:val="both"/>
      </w:pPr>
      <w:r>
        <w:rPr>
          <w:rFonts w:ascii="Times New Roman"/>
          <w:b w:val="false"/>
          <w:i w:val="false"/>
          <w:color w:val="000000"/>
          <w:sz w:val="28"/>
        </w:rPr>
        <w:t xml:space="preserve">    ментами ограниченного распростра- </w:t>
      </w:r>
    </w:p>
    <w:p>
      <w:pPr>
        <w:spacing w:after="0"/>
        <w:ind w:left="0"/>
        <w:jc w:val="both"/>
      </w:pPr>
      <w:r>
        <w:rPr>
          <w:rFonts w:ascii="Times New Roman"/>
          <w:b w:val="false"/>
          <w:i w:val="false"/>
          <w:color w:val="000000"/>
          <w:sz w:val="28"/>
        </w:rPr>
        <w:t xml:space="preserve">    нения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11. АДМИНИСТРАТИВНО-ХОЗЯЙСТВЕННЫЕ ВОПРОСЫ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402. Утвержденные правила внутреннего         1 год*      1 год*   * до за- </w:t>
      </w:r>
    </w:p>
    <w:p>
      <w:pPr>
        <w:spacing w:after="0"/>
        <w:ind w:left="0"/>
        <w:jc w:val="both"/>
      </w:pPr>
      <w:r>
        <w:rPr>
          <w:rFonts w:ascii="Times New Roman"/>
          <w:b w:val="false"/>
          <w:i w:val="false"/>
          <w:color w:val="000000"/>
          <w:sz w:val="28"/>
        </w:rPr>
        <w:t xml:space="preserve">    трудового распорядка                                          мены но- </w:t>
      </w:r>
    </w:p>
    <w:p>
      <w:pPr>
        <w:spacing w:after="0"/>
        <w:ind w:left="0"/>
        <w:jc w:val="both"/>
      </w:pPr>
      <w:r>
        <w:rPr>
          <w:rFonts w:ascii="Times New Roman"/>
          <w:b w:val="false"/>
          <w:i w:val="false"/>
          <w:color w:val="000000"/>
          <w:sz w:val="28"/>
        </w:rPr>
        <w:t xml:space="preserve">                                                                  выми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403. Акты, переписка о нарушении  пра-         1 год      1 год </w:t>
      </w:r>
    </w:p>
    <w:p>
      <w:pPr>
        <w:spacing w:after="0"/>
        <w:ind w:left="0"/>
        <w:jc w:val="both"/>
      </w:pPr>
      <w:r>
        <w:rPr>
          <w:rFonts w:ascii="Times New Roman"/>
          <w:b w:val="false"/>
          <w:i w:val="false"/>
          <w:color w:val="000000"/>
          <w:sz w:val="28"/>
        </w:rPr>
        <w:t xml:space="preserve">    вил внутреннего трудового распо- </w:t>
      </w:r>
    </w:p>
    <w:p>
      <w:pPr>
        <w:spacing w:after="0"/>
        <w:ind w:left="0"/>
        <w:jc w:val="both"/>
      </w:pPr>
      <w:r>
        <w:rPr>
          <w:rFonts w:ascii="Times New Roman"/>
          <w:b w:val="false"/>
          <w:i w:val="false"/>
          <w:color w:val="000000"/>
          <w:sz w:val="28"/>
        </w:rPr>
        <w:t xml:space="preserve">    рядка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404. Переписка по административно-            3 года      3 года </w:t>
      </w:r>
    </w:p>
    <w:p>
      <w:pPr>
        <w:spacing w:after="0"/>
        <w:ind w:left="0"/>
        <w:jc w:val="both"/>
      </w:pPr>
      <w:r>
        <w:rPr>
          <w:rFonts w:ascii="Times New Roman"/>
          <w:b w:val="false"/>
          <w:i w:val="false"/>
          <w:color w:val="000000"/>
          <w:sz w:val="28"/>
        </w:rPr>
        <w:t xml:space="preserve">    хозяйственным вопросам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405. Переписка, заявки на изготовление        3 года      3 года </w:t>
      </w:r>
    </w:p>
    <w:p>
      <w:pPr>
        <w:spacing w:after="0"/>
        <w:ind w:left="0"/>
        <w:jc w:val="both"/>
      </w:pPr>
      <w:r>
        <w:rPr>
          <w:rFonts w:ascii="Times New Roman"/>
          <w:b w:val="false"/>
          <w:i w:val="false"/>
          <w:color w:val="000000"/>
          <w:sz w:val="28"/>
        </w:rPr>
        <w:t xml:space="preserve">    печатей и штампов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406. Разрешение на изготовление печатей       постоянно    постоянно  </w:t>
      </w:r>
    </w:p>
    <w:p>
      <w:pPr>
        <w:spacing w:after="0"/>
        <w:ind w:left="0"/>
        <w:jc w:val="both"/>
      </w:pPr>
      <w:r>
        <w:rPr>
          <w:rFonts w:ascii="Times New Roman"/>
          <w:b w:val="false"/>
          <w:i w:val="false"/>
          <w:color w:val="000000"/>
          <w:sz w:val="28"/>
        </w:rPr>
        <w:t xml:space="preserve">    и штампов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407. Журналы, книги оттисков и слепков        постоянно     постоянно </w:t>
      </w:r>
    </w:p>
    <w:p>
      <w:pPr>
        <w:spacing w:after="0"/>
        <w:ind w:left="0"/>
        <w:jc w:val="both"/>
      </w:pPr>
      <w:r>
        <w:rPr>
          <w:rFonts w:ascii="Times New Roman"/>
          <w:b w:val="false"/>
          <w:i w:val="false"/>
          <w:color w:val="000000"/>
          <w:sz w:val="28"/>
        </w:rPr>
        <w:t xml:space="preserve">    печатей и штампов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408. Акты уничтожения печатей и штам-         3 года        3 года </w:t>
      </w:r>
    </w:p>
    <w:p>
      <w:pPr>
        <w:spacing w:after="0"/>
        <w:ind w:left="0"/>
        <w:jc w:val="both"/>
      </w:pPr>
      <w:r>
        <w:rPr>
          <w:rFonts w:ascii="Times New Roman"/>
          <w:b w:val="false"/>
          <w:i w:val="false"/>
          <w:color w:val="000000"/>
          <w:sz w:val="28"/>
        </w:rPr>
        <w:t xml:space="preserve">    пов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409. Списки, справочники адресов и те-        до            до </w:t>
      </w:r>
    </w:p>
    <w:p>
      <w:pPr>
        <w:spacing w:after="0"/>
        <w:ind w:left="0"/>
        <w:jc w:val="both"/>
      </w:pPr>
      <w:r>
        <w:rPr>
          <w:rFonts w:ascii="Times New Roman"/>
          <w:b w:val="false"/>
          <w:i w:val="false"/>
          <w:color w:val="000000"/>
          <w:sz w:val="28"/>
        </w:rPr>
        <w:t xml:space="preserve">    лефонов                                  замены        замены </w:t>
      </w:r>
    </w:p>
    <w:p>
      <w:pPr>
        <w:spacing w:after="0"/>
        <w:ind w:left="0"/>
        <w:jc w:val="both"/>
      </w:pPr>
      <w:r>
        <w:rPr>
          <w:rFonts w:ascii="Times New Roman"/>
          <w:b w:val="false"/>
          <w:i w:val="false"/>
          <w:color w:val="000000"/>
          <w:sz w:val="28"/>
        </w:rPr>
        <w:t xml:space="preserve">                                             новыми        новыми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410. Переписка о приобретении хозяйст-        1 год         1 год       </w:t>
      </w:r>
    </w:p>
    <w:p>
      <w:pPr>
        <w:spacing w:after="0"/>
        <w:ind w:left="0"/>
        <w:jc w:val="both"/>
      </w:pPr>
      <w:r>
        <w:rPr>
          <w:rFonts w:ascii="Times New Roman"/>
          <w:b w:val="false"/>
          <w:i w:val="false"/>
          <w:color w:val="000000"/>
          <w:sz w:val="28"/>
        </w:rPr>
        <w:t xml:space="preserve">    венного имущества, канцелярских  </w:t>
      </w:r>
    </w:p>
    <w:p>
      <w:pPr>
        <w:spacing w:after="0"/>
        <w:ind w:left="0"/>
        <w:jc w:val="both"/>
      </w:pPr>
      <w:r>
        <w:rPr>
          <w:rFonts w:ascii="Times New Roman"/>
          <w:b w:val="false"/>
          <w:i w:val="false"/>
          <w:color w:val="000000"/>
          <w:sz w:val="28"/>
        </w:rPr>
        <w:t xml:space="preserve">    принадлежностей, железнодорожных  </w:t>
      </w:r>
    </w:p>
    <w:p>
      <w:pPr>
        <w:spacing w:after="0"/>
        <w:ind w:left="0"/>
        <w:jc w:val="both"/>
      </w:pPr>
      <w:r>
        <w:rPr>
          <w:rFonts w:ascii="Times New Roman"/>
          <w:b w:val="false"/>
          <w:i w:val="false"/>
          <w:color w:val="000000"/>
          <w:sz w:val="28"/>
        </w:rPr>
        <w:t xml:space="preserve">    и авиабилетов, оплате услуг средств  </w:t>
      </w:r>
    </w:p>
    <w:p>
      <w:pPr>
        <w:spacing w:after="0"/>
        <w:ind w:left="0"/>
        <w:jc w:val="both"/>
      </w:pPr>
      <w:r>
        <w:rPr>
          <w:rFonts w:ascii="Times New Roman"/>
          <w:b w:val="false"/>
          <w:i w:val="false"/>
          <w:color w:val="000000"/>
          <w:sz w:val="28"/>
        </w:rPr>
        <w:t xml:space="preserve">    связи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411. Документы (переписка, заявки,            1 год        1 год </w:t>
      </w:r>
    </w:p>
    <w:p>
      <w:pPr>
        <w:spacing w:after="0"/>
        <w:ind w:left="0"/>
        <w:jc w:val="both"/>
      </w:pPr>
      <w:r>
        <w:rPr>
          <w:rFonts w:ascii="Times New Roman"/>
          <w:b w:val="false"/>
          <w:i w:val="false"/>
          <w:color w:val="000000"/>
          <w:sz w:val="28"/>
        </w:rPr>
        <w:t xml:space="preserve">    справки) по оформлению таможен-    </w:t>
      </w:r>
    </w:p>
    <w:p>
      <w:pPr>
        <w:spacing w:after="0"/>
        <w:ind w:left="0"/>
        <w:jc w:val="both"/>
      </w:pPr>
      <w:r>
        <w:rPr>
          <w:rFonts w:ascii="Times New Roman"/>
          <w:b w:val="false"/>
          <w:i w:val="false"/>
          <w:color w:val="000000"/>
          <w:sz w:val="28"/>
        </w:rPr>
        <w:t xml:space="preserve">    ных деклараций на груз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412. Квитанции, корешки, заявки на под-       3 мес.*     3 мес.*  *после  </w:t>
      </w:r>
    </w:p>
    <w:p>
      <w:pPr>
        <w:spacing w:after="0"/>
        <w:ind w:left="0"/>
        <w:jc w:val="both"/>
      </w:pPr>
      <w:r>
        <w:rPr>
          <w:rFonts w:ascii="Times New Roman"/>
          <w:b w:val="false"/>
          <w:i w:val="false"/>
          <w:color w:val="000000"/>
          <w:sz w:val="28"/>
        </w:rPr>
        <w:t xml:space="preserve">    писку периодических и непериодиче-                            получе-  </w:t>
      </w:r>
    </w:p>
    <w:p>
      <w:pPr>
        <w:spacing w:after="0"/>
        <w:ind w:left="0"/>
        <w:jc w:val="both"/>
      </w:pPr>
      <w:r>
        <w:rPr>
          <w:rFonts w:ascii="Times New Roman"/>
          <w:b w:val="false"/>
          <w:i w:val="false"/>
          <w:color w:val="000000"/>
          <w:sz w:val="28"/>
        </w:rPr>
        <w:t xml:space="preserve">    ских изданий                                                  ния из- </w:t>
      </w:r>
    </w:p>
    <w:p>
      <w:pPr>
        <w:spacing w:after="0"/>
        <w:ind w:left="0"/>
        <w:jc w:val="both"/>
      </w:pPr>
      <w:r>
        <w:rPr>
          <w:rFonts w:ascii="Times New Roman"/>
          <w:b w:val="false"/>
          <w:i w:val="false"/>
          <w:color w:val="000000"/>
          <w:sz w:val="28"/>
        </w:rPr>
        <w:t xml:space="preserve">                                                                  даний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413. Переписка о помещении в средствах         1 год      1 год </w:t>
      </w:r>
    </w:p>
    <w:p>
      <w:pPr>
        <w:spacing w:after="0"/>
        <w:ind w:left="0"/>
        <w:jc w:val="both"/>
      </w:pPr>
      <w:r>
        <w:rPr>
          <w:rFonts w:ascii="Times New Roman"/>
          <w:b w:val="false"/>
          <w:i w:val="false"/>
          <w:color w:val="000000"/>
          <w:sz w:val="28"/>
        </w:rPr>
        <w:t xml:space="preserve">    массовых информации объявлений,  </w:t>
      </w:r>
    </w:p>
    <w:p>
      <w:pPr>
        <w:spacing w:after="0"/>
        <w:ind w:left="0"/>
        <w:jc w:val="both"/>
      </w:pPr>
      <w:r>
        <w:rPr>
          <w:rFonts w:ascii="Times New Roman"/>
          <w:b w:val="false"/>
          <w:i w:val="false"/>
          <w:color w:val="000000"/>
          <w:sz w:val="28"/>
        </w:rPr>
        <w:t xml:space="preserve">    публикаций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21. Строительство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414. Акты об отводе земельных участков       постоянно    постоянно    </w:t>
      </w:r>
    </w:p>
    <w:p>
      <w:pPr>
        <w:spacing w:after="0"/>
        <w:ind w:left="0"/>
        <w:jc w:val="both"/>
      </w:pPr>
      <w:r>
        <w:rPr>
          <w:rFonts w:ascii="Times New Roman"/>
          <w:b w:val="false"/>
          <w:i w:val="false"/>
          <w:color w:val="000000"/>
          <w:sz w:val="28"/>
        </w:rPr>
        <w:t xml:space="preserve">    для строительства, планы, паспорта  </w:t>
      </w:r>
    </w:p>
    <w:p>
      <w:pPr>
        <w:spacing w:after="0"/>
        <w:ind w:left="0"/>
        <w:jc w:val="both"/>
      </w:pPr>
      <w:r>
        <w:rPr>
          <w:rFonts w:ascii="Times New Roman"/>
          <w:b w:val="false"/>
          <w:i w:val="false"/>
          <w:color w:val="000000"/>
          <w:sz w:val="28"/>
        </w:rPr>
        <w:t xml:space="preserve">    земельных участков и документы к  </w:t>
      </w:r>
    </w:p>
    <w:p>
      <w:pPr>
        <w:spacing w:after="0"/>
        <w:ind w:left="0"/>
        <w:jc w:val="both"/>
      </w:pPr>
      <w:r>
        <w:rPr>
          <w:rFonts w:ascii="Times New Roman"/>
          <w:b w:val="false"/>
          <w:i w:val="false"/>
          <w:color w:val="000000"/>
          <w:sz w:val="28"/>
        </w:rPr>
        <w:t xml:space="preserve">    ним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415. Индивидуальные проекты на строи-         постоянно   до оконча- </w:t>
      </w:r>
    </w:p>
    <w:p>
      <w:pPr>
        <w:spacing w:after="0"/>
        <w:ind w:left="0"/>
        <w:jc w:val="both"/>
      </w:pPr>
      <w:r>
        <w:rPr>
          <w:rFonts w:ascii="Times New Roman"/>
          <w:b w:val="false"/>
          <w:i w:val="false"/>
          <w:color w:val="000000"/>
          <w:sz w:val="28"/>
        </w:rPr>
        <w:t xml:space="preserve">    тельство зданий и сооружений и ут-                   ния экс- </w:t>
      </w:r>
    </w:p>
    <w:p>
      <w:pPr>
        <w:spacing w:after="0"/>
        <w:ind w:left="0"/>
        <w:jc w:val="both"/>
      </w:pPr>
      <w:r>
        <w:rPr>
          <w:rFonts w:ascii="Times New Roman"/>
          <w:b w:val="false"/>
          <w:i w:val="false"/>
          <w:color w:val="000000"/>
          <w:sz w:val="28"/>
        </w:rPr>
        <w:t xml:space="preserve">    вержденная проектно-сметная доку-                    плуатации </w:t>
      </w:r>
    </w:p>
    <w:p>
      <w:pPr>
        <w:spacing w:after="0"/>
        <w:ind w:left="0"/>
        <w:jc w:val="both"/>
      </w:pPr>
      <w:r>
        <w:rPr>
          <w:rFonts w:ascii="Times New Roman"/>
          <w:b w:val="false"/>
          <w:i w:val="false"/>
          <w:color w:val="000000"/>
          <w:sz w:val="28"/>
        </w:rPr>
        <w:t xml:space="preserve">    ментация на строительство и рекон- </w:t>
      </w:r>
    </w:p>
    <w:p>
      <w:pPr>
        <w:spacing w:after="0"/>
        <w:ind w:left="0"/>
        <w:jc w:val="both"/>
      </w:pPr>
      <w:r>
        <w:rPr>
          <w:rFonts w:ascii="Times New Roman"/>
          <w:b w:val="false"/>
          <w:i w:val="false"/>
          <w:color w:val="000000"/>
          <w:sz w:val="28"/>
        </w:rPr>
        <w:t xml:space="preserve">    струкцию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416. Документы (акты, решения, справки)       постоянно   до оконча- </w:t>
      </w:r>
    </w:p>
    <w:p>
      <w:pPr>
        <w:spacing w:after="0"/>
        <w:ind w:left="0"/>
        <w:jc w:val="both"/>
      </w:pPr>
      <w:r>
        <w:rPr>
          <w:rFonts w:ascii="Times New Roman"/>
          <w:b w:val="false"/>
          <w:i w:val="false"/>
          <w:color w:val="000000"/>
          <w:sz w:val="28"/>
        </w:rPr>
        <w:t xml:space="preserve">    о приеме в эксплуатацию закончен-                    ния экс- </w:t>
      </w:r>
    </w:p>
    <w:p>
      <w:pPr>
        <w:spacing w:after="0"/>
        <w:ind w:left="0"/>
        <w:jc w:val="both"/>
      </w:pPr>
      <w:r>
        <w:rPr>
          <w:rFonts w:ascii="Times New Roman"/>
          <w:b w:val="false"/>
          <w:i w:val="false"/>
          <w:color w:val="000000"/>
          <w:sz w:val="28"/>
        </w:rPr>
        <w:t xml:space="preserve">    ных строительством объектов                          плуатации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417. Договоры, акты о приеме, передаче        постоянно   постоянно  </w:t>
      </w:r>
    </w:p>
    <w:p>
      <w:pPr>
        <w:spacing w:after="0"/>
        <w:ind w:left="0"/>
        <w:jc w:val="both"/>
      </w:pPr>
      <w:r>
        <w:rPr>
          <w:rFonts w:ascii="Times New Roman"/>
          <w:b w:val="false"/>
          <w:i w:val="false"/>
          <w:color w:val="000000"/>
          <w:sz w:val="28"/>
        </w:rPr>
        <w:t xml:space="preserve">    зданий, сооружений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418. Акты приемки выполненных работ,         5 лет*      5 лет*  *после  </w:t>
      </w:r>
    </w:p>
    <w:p>
      <w:pPr>
        <w:spacing w:after="0"/>
        <w:ind w:left="0"/>
        <w:jc w:val="both"/>
      </w:pPr>
      <w:r>
        <w:rPr>
          <w:rFonts w:ascii="Times New Roman"/>
          <w:b w:val="false"/>
          <w:i w:val="false"/>
          <w:color w:val="000000"/>
          <w:sz w:val="28"/>
        </w:rPr>
        <w:t xml:space="preserve">    справки и счета за выполненные ра-                          оконча- </w:t>
      </w:r>
    </w:p>
    <w:p>
      <w:pPr>
        <w:spacing w:after="0"/>
        <w:ind w:left="0"/>
        <w:jc w:val="both"/>
      </w:pPr>
      <w:r>
        <w:rPr>
          <w:rFonts w:ascii="Times New Roman"/>
          <w:b w:val="false"/>
          <w:i w:val="false"/>
          <w:color w:val="000000"/>
          <w:sz w:val="28"/>
        </w:rPr>
        <w:t xml:space="preserve">    боты, предоставленные услуги и по-                          ния строи- </w:t>
      </w:r>
    </w:p>
    <w:p>
      <w:pPr>
        <w:spacing w:after="0"/>
        <w:ind w:left="0"/>
        <w:jc w:val="both"/>
      </w:pPr>
      <w:r>
        <w:rPr>
          <w:rFonts w:ascii="Times New Roman"/>
          <w:b w:val="false"/>
          <w:i w:val="false"/>
          <w:color w:val="000000"/>
          <w:sz w:val="28"/>
        </w:rPr>
        <w:t xml:space="preserve">    ставленное оборудование                                     тельства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419. Паспорта зданий, сооружений и обо-      5 лет*      5 лет*  *после  </w:t>
      </w:r>
    </w:p>
    <w:p>
      <w:pPr>
        <w:spacing w:after="0"/>
        <w:ind w:left="0"/>
        <w:jc w:val="both"/>
      </w:pPr>
      <w:r>
        <w:rPr>
          <w:rFonts w:ascii="Times New Roman"/>
          <w:b w:val="false"/>
          <w:i w:val="false"/>
          <w:color w:val="000000"/>
          <w:sz w:val="28"/>
        </w:rPr>
        <w:t xml:space="preserve">    рудования                                                   списания  </w:t>
      </w:r>
    </w:p>
    <w:p>
      <w:pPr>
        <w:spacing w:after="0"/>
        <w:ind w:left="0"/>
        <w:jc w:val="both"/>
      </w:pPr>
      <w:r>
        <w:rPr>
          <w:rFonts w:ascii="Times New Roman"/>
          <w:b w:val="false"/>
          <w:i w:val="false"/>
          <w:color w:val="000000"/>
          <w:sz w:val="28"/>
        </w:rPr>
        <w:t xml:space="preserve">                                                                с баланса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Материально-техническое обеспечение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420. Документы (лицевые счета, сводные       2 года      2 года </w:t>
      </w:r>
    </w:p>
    <w:p>
      <w:pPr>
        <w:spacing w:after="0"/>
        <w:ind w:left="0"/>
        <w:jc w:val="both"/>
      </w:pPr>
      <w:r>
        <w:rPr>
          <w:rFonts w:ascii="Times New Roman"/>
          <w:b w:val="false"/>
          <w:i w:val="false"/>
          <w:color w:val="000000"/>
          <w:sz w:val="28"/>
        </w:rPr>
        <w:t xml:space="preserve">    ведомости, таблицы, расчеты, заяв- </w:t>
      </w:r>
    </w:p>
    <w:p>
      <w:pPr>
        <w:spacing w:after="0"/>
        <w:ind w:left="0"/>
        <w:jc w:val="both"/>
      </w:pPr>
      <w:r>
        <w:rPr>
          <w:rFonts w:ascii="Times New Roman"/>
          <w:b w:val="false"/>
          <w:i w:val="false"/>
          <w:color w:val="000000"/>
          <w:sz w:val="28"/>
        </w:rPr>
        <w:t xml:space="preserve">    ки, переписка) о потребности в мате- </w:t>
      </w:r>
    </w:p>
    <w:p>
      <w:pPr>
        <w:spacing w:after="0"/>
        <w:ind w:left="0"/>
        <w:jc w:val="both"/>
      </w:pPr>
      <w:r>
        <w:rPr>
          <w:rFonts w:ascii="Times New Roman"/>
          <w:b w:val="false"/>
          <w:i w:val="false"/>
          <w:color w:val="000000"/>
          <w:sz w:val="28"/>
        </w:rPr>
        <w:t xml:space="preserve">    риалах и оборудовании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421. Документы (прайс-листы, газетные        2 года      2 года </w:t>
      </w:r>
    </w:p>
    <w:p>
      <w:pPr>
        <w:spacing w:after="0"/>
        <w:ind w:left="0"/>
        <w:jc w:val="both"/>
      </w:pPr>
      <w:r>
        <w:rPr>
          <w:rFonts w:ascii="Times New Roman"/>
          <w:b w:val="false"/>
          <w:i w:val="false"/>
          <w:color w:val="000000"/>
          <w:sz w:val="28"/>
        </w:rPr>
        <w:t xml:space="preserve">    обзоры и др.) маркетинговых иссле- </w:t>
      </w:r>
    </w:p>
    <w:p>
      <w:pPr>
        <w:spacing w:after="0"/>
        <w:ind w:left="0"/>
        <w:jc w:val="both"/>
      </w:pPr>
      <w:r>
        <w:rPr>
          <w:rFonts w:ascii="Times New Roman"/>
          <w:b w:val="false"/>
          <w:i w:val="false"/>
          <w:color w:val="000000"/>
          <w:sz w:val="28"/>
        </w:rPr>
        <w:t xml:space="preserve">    дований рынка на приобретение то- </w:t>
      </w:r>
    </w:p>
    <w:p>
      <w:pPr>
        <w:spacing w:after="0"/>
        <w:ind w:left="0"/>
        <w:jc w:val="both"/>
      </w:pPr>
      <w:r>
        <w:rPr>
          <w:rFonts w:ascii="Times New Roman"/>
          <w:b w:val="false"/>
          <w:i w:val="false"/>
          <w:color w:val="000000"/>
          <w:sz w:val="28"/>
        </w:rPr>
        <w:t xml:space="preserve">    варов (работ и услуг)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422. Переписка по вопросам материально-      3 года      3 года </w:t>
      </w:r>
    </w:p>
    <w:p>
      <w:pPr>
        <w:spacing w:after="0"/>
        <w:ind w:left="0"/>
        <w:jc w:val="both"/>
      </w:pPr>
      <w:r>
        <w:rPr>
          <w:rFonts w:ascii="Times New Roman"/>
          <w:b w:val="false"/>
          <w:i w:val="false"/>
          <w:color w:val="000000"/>
          <w:sz w:val="28"/>
        </w:rPr>
        <w:t xml:space="preserve">    технического обеспечения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423. Сводки, сведения о поступлении, рас-    3 года      3 года </w:t>
      </w:r>
    </w:p>
    <w:p>
      <w:pPr>
        <w:spacing w:after="0"/>
        <w:ind w:left="0"/>
        <w:jc w:val="both"/>
      </w:pPr>
      <w:r>
        <w:rPr>
          <w:rFonts w:ascii="Times New Roman"/>
          <w:b w:val="false"/>
          <w:i w:val="false"/>
          <w:color w:val="000000"/>
          <w:sz w:val="28"/>
        </w:rPr>
        <w:t xml:space="preserve">    ходовании, остатков сырья, материа- </w:t>
      </w:r>
    </w:p>
    <w:p>
      <w:pPr>
        <w:spacing w:after="0"/>
        <w:ind w:left="0"/>
        <w:jc w:val="both"/>
      </w:pPr>
      <w:r>
        <w:rPr>
          <w:rFonts w:ascii="Times New Roman"/>
          <w:b w:val="false"/>
          <w:i w:val="false"/>
          <w:color w:val="000000"/>
          <w:sz w:val="28"/>
        </w:rPr>
        <w:t xml:space="preserve">    лов и готовой продукции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424. Акты, заключения о качестве посту-      3 года      3 года </w:t>
      </w:r>
    </w:p>
    <w:p>
      <w:pPr>
        <w:spacing w:after="0"/>
        <w:ind w:left="0"/>
        <w:jc w:val="both"/>
      </w:pPr>
      <w:r>
        <w:rPr>
          <w:rFonts w:ascii="Times New Roman"/>
          <w:b w:val="false"/>
          <w:i w:val="false"/>
          <w:color w:val="000000"/>
          <w:sz w:val="28"/>
        </w:rPr>
        <w:t xml:space="preserve">    пающих товаров и материалов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425. Акты о приеме-сдаче продукции           3 года      3 года </w:t>
      </w:r>
    </w:p>
    <w:p>
      <w:pPr>
        <w:spacing w:after="0"/>
        <w:ind w:left="0"/>
        <w:jc w:val="both"/>
      </w:pPr>
      <w:r>
        <w:rPr>
          <w:rFonts w:ascii="Times New Roman"/>
          <w:b w:val="false"/>
          <w:i w:val="false"/>
          <w:color w:val="000000"/>
          <w:sz w:val="28"/>
        </w:rPr>
        <w:t xml:space="preserve">    представителям заказчиков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426. Документы (ведомости, сведения, пе-     3 года      3 года </w:t>
      </w:r>
    </w:p>
    <w:p>
      <w:pPr>
        <w:spacing w:after="0"/>
        <w:ind w:left="0"/>
        <w:jc w:val="both"/>
      </w:pPr>
      <w:r>
        <w:rPr>
          <w:rFonts w:ascii="Times New Roman"/>
          <w:b w:val="false"/>
          <w:i w:val="false"/>
          <w:color w:val="000000"/>
          <w:sz w:val="28"/>
        </w:rPr>
        <w:t xml:space="preserve">    реписки, справки) о реализации  </w:t>
      </w:r>
    </w:p>
    <w:p>
      <w:pPr>
        <w:spacing w:after="0"/>
        <w:ind w:left="0"/>
        <w:jc w:val="both"/>
      </w:pPr>
      <w:r>
        <w:rPr>
          <w:rFonts w:ascii="Times New Roman"/>
          <w:b w:val="false"/>
          <w:i w:val="false"/>
          <w:color w:val="000000"/>
          <w:sz w:val="28"/>
        </w:rPr>
        <w:t xml:space="preserve">    сверхнормативных и неиспользуемых  </w:t>
      </w:r>
    </w:p>
    <w:p>
      <w:pPr>
        <w:spacing w:after="0"/>
        <w:ind w:left="0"/>
        <w:jc w:val="both"/>
      </w:pPr>
      <w:r>
        <w:rPr>
          <w:rFonts w:ascii="Times New Roman"/>
          <w:b w:val="false"/>
          <w:i w:val="false"/>
          <w:color w:val="000000"/>
          <w:sz w:val="28"/>
        </w:rPr>
        <w:t xml:space="preserve">    ТМЦ и оборудования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427. Документы (докладные записки, пе-       3 года      3 года </w:t>
      </w:r>
    </w:p>
    <w:p>
      <w:pPr>
        <w:spacing w:after="0"/>
        <w:ind w:left="0"/>
        <w:jc w:val="both"/>
      </w:pPr>
      <w:r>
        <w:rPr>
          <w:rFonts w:ascii="Times New Roman"/>
          <w:b w:val="false"/>
          <w:i w:val="false"/>
          <w:color w:val="000000"/>
          <w:sz w:val="28"/>
        </w:rPr>
        <w:t xml:space="preserve">    реписка) по организации и оборудо- </w:t>
      </w:r>
    </w:p>
    <w:p>
      <w:pPr>
        <w:spacing w:after="0"/>
        <w:ind w:left="0"/>
        <w:jc w:val="both"/>
      </w:pPr>
      <w:r>
        <w:rPr>
          <w:rFonts w:ascii="Times New Roman"/>
          <w:b w:val="false"/>
          <w:i w:val="false"/>
          <w:color w:val="000000"/>
          <w:sz w:val="28"/>
        </w:rPr>
        <w:t xml:space="preserve">    ванию складских помещений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428. Нормативы складских запасов            3 года*      3 года*  *после  </w:t>
      </w:r>
    </w:p>
    <w:p>
      <w:pPr>
        <w:spacing w:after="0"/>
        <w:ind w:left="0"/>
        <w:jc w:val="both"/>
      </w:pPr>
      <w:r>
        <w:rPr>
          <w:rFonts w:ascii="Times New Roman"/>
          <w:b w:val="false"/>
          <w:i w:val="false"/>
          <w:color w:val="000000"/>
          <w:sz w:val="28"/>
        </w:rPr>
        <w:t xml:space="preserve">                                                                 замены  </w:t>
      </w:r>
    </w:p>
    <w:p>
      <w:pPr>
        <w:spacing w:after="0"/>
        <w:ind w:left="0"/>
        <w:jc w:val="both"/>
      </w:pPr>
      <w:r>
        <w:rPr>
          <w:rFonts w:ascii="Times New Roman"/>
          <w:b w:val="false"/>
          <w:i w:val="false"/>
          <w:color w:val="000000"/>
          <w:sz w:val="28"/>
        </w:rPr>
        <w:t xml:space="preserve">                                                                 новыми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429. Уведомления, переписка о прибытии      1 год*       1 год*   *по экс- </w:t>
      </w:r>
    </w:p>
    <w:p>
      <w:pPr>
        <w:spacing w:after="0"/>
        <w:ind w:left="0"/>
        <w:jc w:val="both"/>
      </w:pPr>
      <w:r>
        <w:rPr>
          <w:rFonts w:ascii="Times New Roman"/>
          <w:b w:val="false"/>
          <w:i w:val="false"/>
          <w:color w:val="000000"/>
          <w:sz w:val="28"/>
        </w:rPr>
        <w:t xml:space="preserve">    грузов                                                       порту- </w:t>
      </w:r>
    </w:p>
    <w:p>
      <w:pPr>
        <w:spacing w:after="0"/>
        <w:ind w:left="0"/>
        <w:jc w:val="both"/>
      </w:pPr>
      <w:r>
        <w:rPr>
          <w:rFonts w:ascii="Times New Roman"/>
          <w:b w:val="false"/>
          <w:i w:val="false"/>
          <w:color w:val="000000"/>
          <w:sz w:val="28"/>
        </w:rPr>
        <w:t xml:space="preserve">                                                                 импорту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430. Графики, переписка о завозе товаров    1 год        1 год  </w:t>
      </w:r>
    </w:p>
    <w:p>
      <w:pPr>
        <w:spacing w:after="0"/>
        <w:ind w:left="0"/>
        <w:jc w:val="both"/>
      </w:pPr>
      <w:r>
        <w:rPr>
          <w:rFonts w:ascii="Times New Roman"/>
          <w:b w:val="false"/>
          <w:i w:val="false"/>
          <w:color w:val="000000"/>
          <w:sz w:val="28"/>
        </w:rPr>
        <w:t xml:space="preserve">    на склады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431. Акты приема поступивших на склад       3 года       3 года  </w:t>
      </w:r>
    </w:p>
    <w:p>
      <w:pPr>
        <w:spacing w:after="0"/>
        <w:ind w:left="0"/>
        <w:jc w:val="both"/>
      </w:pPr>
      <w:r>
        <w:rPr>
          <w:rFonts w:ascii="Times New Roman"/>
          <w:b w:val="false"/>
          <w:i w:val="false"/>
          <w:color w:val="000000"/>
          <w:sz w:val="28"/>
        </w:rPr>
        <w:t xml:space="preserve">    товаров и материалов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432. Документы (акты, сведения, справки,    3 года       3 года </w:t>
      </w:r>
    </w:p>
    <w:p>
      <w:pPr>
        <w:spacing w:after="0"/>
        <w:ind w:left="0"/>
        <w:jc w:val="both"/>
      </w:pPr>
      <w:r>
        <w:rPr>
          <w:rFonts w:ascii="Times New Roman"/>
          <w:b w:val="false"/>
          <w:i w:val="false"/>
          <w:color w:val="000000"/>
          <w:sz w:val="28"/>
        </w:rPr>
        <w:t xml:space="preserve">    ведомости, карточки, описи, наклад- </w:t>
      </w:r>
    </w:p>
    <w:p>
      <w:pPr>
        <w:spacing w:after="0"/>
        <w:ind w:left="0"/>
        <w:jc w:val="both"/>
      </w:pPr>
      <w:r>
        <w:rPr>
          <w:rFonts w:ascii="Times New Roman"/>
          <w:b w:val="false"/>
          <w:i w:val="false"/>
          <w:color w:val="000000"/>
          <w:sz w:val="28"/>
        </w:rPr>
        <w:t xml:space="preserve">    ные, ордера, книги учета) о движении  </w:t>
      </w:r>
    </w:p>
    <w:p>
      <w:pPr>
        <w:spacing w:after="0"/>
        <w:ind w:left="0"/>
        <w:jc w:val="both"/>
      </w:pPr>
      <w:r>
        <w:rPr>
          <w:rFonts w:ascii="Times New Roman"/>
          <w:b w:val="false"/>
          <w:i w:val="false"/>
          <w:color w:val="000000"/>
          <w:sz w:val="28"/>
        </w:rPr>
        <w:t xml:space="preserve">    и остатках товаров и материалов на  </w:t>
      </w:r>
    </w:p>
    <w:p>
      <w:pPr>
        <w:spacing w:after="0"/>
        <w:ind w:left="0"/>
        <w:jc w:val="both"/>
      </w:pPr>
      <w:r>
        <w:rPr>
          <w:rFonts w:ascii="Times New Roman"/>
          <w:b w:val="false"/>
          <w:i w:val="false"/>
          <w:color w:val="000000"/>
          <w:sz w:val="28"/>
        </w:rPr>
        <w:t xml:space="preserve">    складе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433. Документы (распоряжения, счета,         3 года      3 года </w:t>
      </w:r>
    </w:p>
    <w:p>
      <w:pPr>
        <w:spacing w:after="0"/>
        <w:ind w:left="0"/>
        <w:jc w:val="both"/>
      </w:pPr>
      <w:r>
        <w:rPr>
          <w:rFonts w:ascii="Times New Roman"/>
          <w:b w:val="false"/>
          <w:i w:val="false"/>
          <w:color w:val="000000"/>
          <w:sz w:val="28"/>
        </w:rPr>
        <w:t xml:space="preserve">    наряды, требования, накладные, ра- </w:t>
      </w:r>
    </w:p>
    <w:p>
      <w:pPr>
        <w:spacing w:after="0"/>
        <w:ind w:left="0"/>
        <w:jc w:val="both"/>
      </w:pPr>
      <w:r>
        <w:rPr>
          <w:rFonts w:ascii="Times New Roman"/>
          <w:b w:val="false"/>
          <w:i w:val="false"/>
          <w:color w:val="000000"/>
          <w:sz w:val="28"/>
        </w:rPr>
        <w:t xml:space="preserve">    порта, карты, книги учета) об отпус- </w:t>
      </w:r>
    </w:p>
    <w:p>
      <w:pPr>
        <w:spacing w:after="0"/>
        <w:ind w:left="0"/>
        <w:jc w:val="both"/>
      </w:pPr>
      <w:r>
        <w:rPr>
          <w:rFonts w:ascii="Times New Roman"/>
          <w:b w:val="false"/>
          <w:i w:val="false"/>
          <w:color w:val="000000"/>
          <w:sz w:val="28"/>
        </w:rPr>
        <w:t xml:space="preserve">    ке товаров со склада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434. Пропуска на вывоз товаров и мате-       1 год       1 год </w:t>
      </w:r>
    </w:p>
    <w:p>
      <w:pPr>
        <w:spacing w:after="0"/>
        <w:ind w:left="0"/>
        <w:jc w:val="both"/>
      </w:pPr>
      <w:r>
        <w:rPr>
          <w:rFonts w:ascii="Times New Roman"/>
          <w:b w:val="false"/>
          <w:i w:val="false"/>
          <w:color w:val="000000"/>
          <w:sz w:val="28"/>
        </w:rPr>
        <w:t xml:space="preserve">    риалов со склада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435. Акты, ведомости проведения инвен-       3 года      3 года </w:t>
      </w:r>
    </w:p>
    <w:p>
      <w:pPr>
        <w:spacing w:after="0"/>
        <w:ind w:left="0"/>
        <w:jc w:val="both"/>
      </w:pPr>
      <w:r>
        <w:rPr>
          <w:rFonts w:ascii="Times New Roman"/>
          <w:b w:val="false"/>
          <w:i w:val="false"/>
          <w:color w:val="000000"/>
          <w:sz w:val="28"/>
        </w:rPr>
        <w:t xml:space="preserve">    таризации имущества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436. Документы (акты, сведения, справки,     5 лет       5 лет </w:t>
      </w:r>
    </w:p>
    <w:p>
      <w:pPr>
        <w:spacing w:after="0"/>
        <w:ind w:left="0"/>
        <w:jc w:val="both"/>
      </w:pPr>
      <w:r>
        <w:rPr>
          <w:rFonts w:ascii="Times New Roman"/>
          <w:b w:val="false"/>
          <w:i w:val="false"/>
          <w:color w:val="000000"/>
          <w:sz w:val="28"/>
        </w:rPr>
        <w:t xml:space="preserve">    переписка) о недостаче и растратах  </w:t>
      </w:r>
    </w:p>
    <w:p>
      <w:pPr>
        <w:spacing w:after="0"/>
        <w:ind w:left="0"/>
        <w:jc w:val="both"/>
      </w:pPr>
      <w:r>
        <w:rPr>
          <w:rFonts w:ascii="Times New Roman"/>
          <w:b w:val="false"/>
          <w:i w:val="false"/>
          <w:color w:val="000000"/>
          <w:sz w:val="28"/>
        </w:rPr>
        <w:t xml:space="preserve">    товаров, материалов, оборудования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437. Документы (заявки, книги учета, пе-     3 года      3 года </w:t>
      </w:r>
    </w:p>
    <w:p>
      <w:pPr>
        <w:spacing w:after="0"/>
        <w:ind w:left="0"/>
        <w:jc w:val="both"/>
      </w:pPr>
      <w:r>
        <w:rPr>
          <w:rFonts w:ascii="Times New Roman"/>
          <w:b w:val="false"/>
          <w:i w:val="false"/>
          <w:color w:val="000000"/>
          <w:sz w:val="28"/>
        </w:rPr>
        <w:t xml:space="preserve">    реписка) об изготовлении печатной  </w:t>
      </w:r>
    </w:p>
    <w:p>
      <w:pPr>
        <w:spacing w:after="0"/>
        <w:ind w:left="0"/>
        <w:jc w:val="both"/>
      </w:pPr>
      <w:r>
        <w:rPr>
          <w:rFonts w:ascii="Times New Roman"/>
          <w:b w:val="false"/>
          <w:i w:val="false"/>
          <w:color w:val="000000"/>
          <w:sz w:val="28"/>
        </w:rPr>
        <w:t xml:space="preserve">    продукции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438. Документы (заказы, переписка) об        5 лет       5 лет </w:t>
      </w:r>
    </w:p>
    <w:p>
      <w:pPr>
        <w:spacing w:after="0"/>
        <w:ind w:left="0"/>
        <w:jc w:val="both"/>
      </w:pPr>
      <w:r>
        <w:rPr>
          <w:rFonts w:ascii="Times New Roman"/>
          <w:b w:val="false"/>
          <w:i w:val="false"/>
          <w:color w:val="000000"/>
          <w:sz w:val="28"/>
        </w:rPr>
        <w:t xml:space="preserve">    изготовлении бланков строгой отчет- </w:t>
      </w:r>
    </w:p>
    <w:p>
      <w:pPr>
        <w:spacing w:after="0"/>
        <w:ind w:left="0"/>
        <w:jc w:val="both"/>
      </w:pPr>
      <w:r>
        <w:rPr>
          <w:rFonts w:ascii="Times New Roman"/>
          <w:b w:val="false"/>
          <w:i w:val="false"/>
          <w:color w:val="000000"/>
          <w:sz w:val="28"/>
        </w:rPr>
        <w:t xml:space="preserve">    ности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23. Эксплуатация зданий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439. Акты приема-передачи зданий, по-      постоянно      постоянно </w:t>
      </w:r>
    </w:p>
    <w:p>
      <w:pPr>
        <w:spacing w:after="0"/>
        <w:ind w:left="0"/>
        <w:jc w:val="both"/>
      </w:pPr>
      <w:r>
        <w:rPr>
          <w:rFonts w:ascii="Times New Roman"/>
          <w:b w:val="false"/>
          <w:i w:val="false"/>
          <w:color w:val="000000"/>
          <w:sz w:val="28"/>
        </w:rPr>
        <w:t xml:space="preserve">    мещений, земельных участков в  </w:t>
      </w:r>
    </w:p>
    <w:p>
      <w:pPr>
        <w:spacing w:after="0"/>
        <w:ind w:left="0"/>
        <w:jc w:val="both"/>
      </w:pPr>
      <w:r>
        <w:rPr>
          <w:rFonts w:ascii="Times New Roman"/>
          <w:b w:val="false"/>
          <w:i w:val="false"/>
          <w:color w:val="000000"/>
          <w:sz w:val="28"/>
        </w:rPr>
        <w:t xml:space="preserve">    пользование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440. Документы (договоры, соглашения,       3 года*      3 года*  *после  </w:t>
      </w:r>
    </w:p>
    <w:p>
      <w:pPr>
        <w:spacing w:after="0"/>
        <w:ind w:left="0"/>
        <w:jc w:val="both"/>
      </w:pPr>
      <w:r>
        <w:rPr>
          <w:rFonts w:ascii="Times New Roman"/>
          <w:b w:val="false"/>
          <w:i w:val="false"/>
          <w:color w:val="000000"/>
          <w:sz w:val="28"/>
        </w:rPr>
        <w:t xml:space="preserve">    акты) о приеме-сдаче зданий, поме-                           истече-  </w:t>
      </w:r>
    </w:p>
    <w:p>
      <w:pPr>
        <w:spacing w:after="0"/>
        <w:ind w:left="0"/>
        <w:jc w:val="both"/>
      </w:pPr>
      <w:r>
        <w:rPr>
          <w:rFonts w:ascii="Times New Roman"/>
          <w:b w:val="false"/>
          <w:i w:val="false"/>
          <w:color w:val="000000"/>
          <w:sz w:val="28"/>
        </w:rPr>
        <w:t xml:space="preserve">    щений в аренду и расчеты                                     ния сро- </w:t>
      </w:r>
    </w:p>
    <w:p>
      <w:pPr>
        <w:spacing w:after="0"/>
        <w:ind w:left="0"/>
        <w:jc w:val="both"/>
      </w:pPr>
      <w:r>
        <w:rPr>
          <w:rFonts w:ascii="Times New Roman"/>
          <w:b w:val="false"/>
          <w:i w:val="false"/>
          <w:color w:val="000000"/>
          <w:sz w:val="28"/>
        </w:rPr>
        <w:t xml:space="preserve">                                                                 ка дого- </w:t>
      </w:r>
    </w:p>
    <w:p>
      <w:pPr>
        <w:spacing w:after="0"/>
        <w:ind w:left="0"/>
        <w:jc w:val="both"/>
      </w:pPr>
      <w:r>
        <w:rPr>
          <w:rFonts w:ascii="Times New Roman"/>
          <w:b w:val="false"/>
          <w:i w:val="false"/>
          <w:color w:val="000000"/>
          <w:sz w:val="28"/>
        </w:rPr>
        <w:t xml:space="preserve">                                                                 вора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441. Переписка об эксплуатации и предос-     3 года      3 года </w:t>
      </w:r>
    </w:p>
    <w:p>
      <w:pPr>
        <w:spacing w:after="0"/>
        <w:ind w:left="0"/>
        <w:jc w:val="both"/>
      </w:pPr>
      <w:r>
        <w:rPr>
          <w:rFonts w:ascii="Times New Roman"/>
          <w:b w:val="false"/>
          <w:i w:val="false"/>
          <w:color w:val="000000"/>
          <w:sz w:val="28"/>
        </w:rPr>
        <w:t xml:space="preserve">    тавлении помещений организациям,  </w:t>
      </w:r>
    </w:p>
    <w:p>
      <w:pPr>
        <w:spacing w:after="0"/>
        <w:ind w:left="0"/>
        <w:jc w:val="both"/>
      </w:pPr>
      <w:r>
        <w:rPr>
          <w:rFonts w:ascii="Times New Roman"/>
          <w:b w:val="false"/>
          <w:i w:val="false"/>
          <w:color w:val="000000"/>
          <w:sz w:val="28"/>
        </w:rPr>
        <w:t xml:space="preserve">    сдаче и приеме зданий в аренду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442. Переписка о вселении, выселении и       3 года      3 года </w:t>
      </w:r>
    </w:p>
    <w:p>
      <w:pPr>
        <w:spacing w:after="0"/>
        <w:ind w:left="0"/>
        <w:jc w:val="both"/>
      </w:pPr>
      <w:r>
        <w:rPr>
          <w:rFonts w:ascii="Times New Roman"/>
          <w:b w:val="false"/>
          <w:i w:val="false"/>
          <w:color w:val="000000"/>
          <w:sz w:val="28"/>
        </w:rPr>
        <w:t xml:space="preserve">    продлении сроков пользования по- </w:t>
      </w:r>
    </w:p>
    <w:p>
      <w:pPr>
        <w:spacing w:after="0"/>
        <w:ind w:left="0"/>
        <w:jc w:val="both"/>
      </w:pPr>
      <w:r>
        <w:rPr>
          <w:rFonts w:ascii="Times New Roman"/>
          <w:b w:val="false"/>
          <w:i w:val="false"/>
          <w:color w:val="000000"/>
          <w:sz w:val="28"/>
        </w:rPr>
        <w:t xml:space="preserve">    мещениями, занимаемыми организа- </w:t>
      </w:r>
    </w:p>
    <w:p>
      <w:pPr>
        <w:spacing w:after="0"/>
        <w:ind w:left="0"/>
        <w:jc w:val="both"/>
      </w:pPr>
      <w:r>
        <w:rPr>
          <w:rFonts w:ascii="Times New Roman"/>
          <w:b w:val="false"/>
          <w:i w:val="false"/>
          <w:color w:val="000000"/>
          <w:sz w:val="28"/>
        </w:rPr>
        <w:t xml:space="preserve">    циями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443. Документы (доклады, обзоры, справ-      3 года      3 года </w:t>
      </w:r>
    </w:p>
    <w:p>
      <w:pPr>
        <w:spacing w:after="0"/>
        <w:ind w:left="0"/>
        <w:jc w:val="both"/>
      </w:pPr>
      <w:r>
        <w:rPr>
          <w:rFonts w:ascii="Times New Roman"/>
          <w:b w:val="false"/>
          <w:i w:val="false"/>
          <w:color w:val="000000"/>
          <w:sz w:val="28"/>
        </w:rPr>
        <w:t xml:space="preserve">    ки) об эксплуатации зданий и поме- </w:t>
      </w:r>
    </w:p>
    <w:p>
      <w:pPr>
        <w:spacing w:after="0"/>
        <w:ind w:left="0"/>
        <w:jc w:val="both"/>
      </w:pPr>
      <w:r>
        <w:rPr>
          <w:rFonts w:ascii="Times New Roman"/>
          <w:b w:val="false"/>
          <w:i w:val="false"/>
          <w:color w:val="000000"/>
          <w:sz w:val="28"/>
        </w:rPr>
        <w:t xml:space="preserve">    щений, занимаемых организациями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444. Документы (доклады, обзоры, справ-      5 лет       5 лет </w:t>
      </w:r>
    </w:p>
    <w:p>
      <w:pPr>
        <w:spacing w:after="0"/>
        <w:ind w:left="0"/>
        <w:jc w:val="both"/>
      </w:pPr>
      <w:r>
        <w:rPr>
          <w:rFonts w:ascii="Times New Roman"/>
          <w:b w:val="false"/>
          <w:i w:val="false"/>
          <w:color w:val="000000"/>
          <w:sz w:val="28"/>
        </w:rPr>
        <w:t xml:space="preserve">    ки) об эксплуатации зданий и поме- </w:t>
      </w:r>
    </w:p>
    <w:p>
      <w:pPr>
        <w:spacing w:after="0"/>
        <w:ind w:left="0"/>
        <w:jc w:val="both"/>
      </w:pPr>
      <w:r>
        <w:rPr>
          <w:rFonts w:ascii="Times New Roman"/>
          <w:b w:val="false"/>
          <w:i w:val="false"/>
          <w:color w:val="000000"/>
          <w:sz w:val="28"/>
        </w:rPr>
        <w:t xml:space="preserve">    щений, занимаемых организациями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445. Документы (соглашения, переписка)       3 года      3 года </w:t>
      </w:r>
    </w:p>
    <w:p>
      <w:pPr>
        <w:spacing w:after="0"/>
        <w:ind w:left="0"/>
        <w:jc w:val="both"/>
      </w:pPr>
      <w:r>
        <w:rPr>
          <w:rFonts w:ascii="Times New Roman"/>
          <w:b w:val="false"/>
          <w:i w:val="false"/>
          <w:color w:val="000000"/>
          <w:sz w:val="28"/>
        </w:rPr>
        <w:t xml:space="preserve">    о страховании зданий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446. Документы (акты, переписка) о тех-      3 года      3 года   </w:t>
      </w:r>
    </w:p>
    <w:p>
      <w:pPr>
        <w:spacing w:after="0"/>
        <w:ind w:left="0"/>
        <w:jc w:val="both"/>
      </w:pPr>
      <w:r>
        <w:rPr>
          <w:rFonts w:ascii="Times New Roman"/>
          <w:b w:val="false"/>
          <w:i w:val="false"/>
          <w:color w:val="000000"/>
          <w:sz w:val="28"/>
        </w:rPr>
        <w:t xml:space="preserve">    ническом, санитарном состоянии  </w:t>
      </w:r>
    </w:p>
    <w:p>
      <w:pPr>
        <w:spacing w:after="0"/>
        <w:ind w:left="0"/>
        <w:jc w:val="both"/>
      </w:pPr>
      <w:r>
        <w:rPr>
          <w:rFonts w:ascii="Times New Roman"/>
          <w:b w:val="false"/>
          <w:i w:val="false"/>
          <w:color w:val="000000"/>
          <w:sz w:val="28"/>
        </w:rPr>
        <w:t xml:space="preserve">    зданий, дворов и территорий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447. Переписка о коммунальном обслужи-       1 год       1 год </w:t>
      </w:r>
    </w:p>
    <w:p>
      <w:pPr>
        <w:spacing w:after="0"/>
        <w:ind w:left="0"/>
        <w:jc w:val="both"/>
      </w:pPr>
      <w:r>
        <w:rPr>
          <w:rFonts w:ascii="Times New Roman"/>
          <w:b w:val="false"/>
          <w:i w:val="false"/>
          <w:color w:val="000000"/>
          <w:sz w:val="28"/>
        </w:rPr>
        <w:t xml:space="preserve">    вании зданий и помещений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24. Транспортное обслуживание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448. Документы (обзоры, справки, док-        5 лет       5 лет  </w:t>
      </w:r>
    </w:p>
    <w:p>
      <w:pPr>
        <w:spacing w:after="0"/>
        <w:ind w:left="0"/>
        <w:jc w:val="both"/>
      </w:pPr>
      <w:r>
        <w:rPr>
          <w:rFonts w:ascii="Times New Roman"/>
          <w:b w:val="false"/>
          <w:i w:val="false"/>
          <w:color w:val="000000"/>
          <w:sz w:val="28"/>
        </w:rPr>
        <w:t xml:space="preserve">    ладные записки, сведения) об органи- </w:t>
      </w:r>
    </w:p>
    <w:p>
      <w:pPr>
        <w:spacing w:after="0"/>
        <w:ind w:left="0"/>
        <w:jc w:val="both"/>
      </w:pPr>
      <w:r>
        <w:rPr>
          <w:rFonts w:ascii="Times New Roman"/>
          <w:b w:val="false"/>
          <w:i w:val="false"/>
          <w:color w:val="000000"/>
          <w:sz w:val="28"/>
        </w:rPr>
        <w:t xml:space="preserve">    зации и эксплуатации автотранспорта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449. Переписка об организации, наличии,      3 года      3 года  </w:t>
      </w:r>
    </w:p>
    <w:p>
      <w:pPr>
        <w:spacing w:after="0"/>
        <w:ind w:left="0"/>
        <w:jc w:val="both"/>
      </w:pPr>
      <w:r>
        <w:rPr>
          <w:rFonts w:ascii="Times New Roman"/>
          <w:b w:val="false"/>
          <w:i w:val="false"/>
          <w:color w:val="000000"/>
          <w:sz w:val="28"/>
        </w:rPr>
        <w:t xml:space="preserve">    состоянии и эксплуатации авто- </w:t>
      </w:r>
    </w:p>
    <w:p>
      <w:pPr>
        <w:spacing w:after="0"/>
        <w:ind w:left="0"/>
        <w:jc w:val="both"/>
      </w:pPr>
      <w:r>
        <w:rPr>
          <w:rFonts w:ascii="Times New Roman"/>
          <w:b w:val="false"/>
          <w:i w:val="false"/>
          <w:color w:val="000000"/>
          <w:sz w:val="28"/>
        </w:rPr>
        <w:t xml:space="preserve">    транспорта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450. Документы (заявки, расчеты, пере-       3 года      3 года </w:t>
      </w:r>
    </w:p>
    <w:p>
      <w:pPr>
        <w:spacing w:after="0"/>
        <w:ind w:left="0"/>
        <w:jc w:val="both"/>
      </w:pPr>
      <w:r>
        <w:rPr>
          <w:rFonts w:ascii="Times New Roman"/>
          <w:b w:val="false"/>
          <w:i w:val="false"/>
          <w:color w:val="000000"/>
          <w:sz w:val="28"/>
        </w:rPr>
        <w:t xml:space="preserve">    писка) об определении потребности в  </w:t>
      </w:r>
    </w:p>
    <w:p>
      <w:pPr>
        <w:spacing w:after="0"/>
        <w:ind w:left="0"/>
        <w:jc w:val="both"/>
      </w:pPr>
      <w:r>
        <w:rPr>
          <w:rFonts w:ascii="Times New Roman"/>
          <w:b w:val="false"/>
          <w:i w:val="false"/>
          <w:color w:val="000000"/>
          <w:sz w:val="28"/>
        </w:rPr>
        <w:t xml:space="preserve">    автотранспорте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451. Переписка о выделении и закрепле-       1 год       1 год </w:t>
      </w:r>
    </w:p>
    <w:p>
      <w:pPr>
        <w:spacing w:after="0"/>
        <w:ind w:left="0"/>
        <w:jc w:val="both"/>
      </w:pPr>
      <w:r>
        <w:rPr>
          <w:rFonts w:ascii="Times New Roman"/>
          <w:b w:val="false"/>
          <w:i w:val="false"/>
          <w:color w:val="000000"/>
          <w:sz w:val="28"/>
        </w:rPr>
        <w:t xml:space="preserve">    нии автотранспорта за организация- </w:t>
      </w:r>
    </w:p>
    <w:p>
      <w:pPr>
        <w:spacing w:after="0"/>
        <w:ind w:left="0"/>
        <w:jc w:val="both"/>
      </w:pPr>
      <w:r>
        <w:rPr>
          <w:rFonts w:ascii="Times New Roman"/>
          <w:b w:val="false"/>
          <w:i w:val="false"/>
          <w:color w:val="000000"/>
          <w:sz w:val="28"/>
        </w:rPr>
        <w:t xml:space="preserve">    ми и должностными лицами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i w:val="false"/>
          <w:color w:val="000000"/>
          <w:sz w:val="28"/>
        </w:rPr>
        <w:t xml:space="preserve">                            Список сокращений </w:t>
      </w:r>
    </w:p>
    <w:p>
      <w:pPr>
        <w:spacing w:after="0"/>
        <w:ind w:left="0"/>
        <w:jc w:val="both"/>
      </w:pPr>
      <w:r>
        <w:rPr>
          <w:rFonts w:ascii="Times New Roman"/>
          <w:b w:val="false"/>
          <w:i w:val="false"/>
          <w:color w:val="000000"/>
          <w:sz w:val="28"/>
        </w:rPr>
        <w:t xml:space="preserve">     ЭК - данная отметка означает, что в данном деле возможно образование документов, отнесенных к составу Национального архивного фонда, и при проведении экспертизы ценности экспертной комиссией банка дело должно быть просмотрено полистно на предмет включения его в опись дел постоянного хранения.  </w:t>
      </w:r>
    </w:p>
    <w:p>
      <w:pPr>
        <w:spacing w:after="0"/>
        <w:ind w:left="0"/>
        <w:jc w:val="both"/>
      </w:pPr>
      <w:r>
        <w:rPr>
          <w:rFonts w:ascii="Times New Roman"/>
          <w:b w:val="false"/>
          <w:i w:val="false"/>
          <w:color w:val="000000"/>
          <w:sz w:val="28"/>
        </w:rPr>
        <w:t xml:space="preserve">     ЭПК - данная отметка означает, что в данном деле возможно образование документов, отнесенных к составу Национального архивного фонда, и при проведении экспертизы ценности экспертно-проверочной комиссией Центрального государственного архива Республики Казахстан дело должно быть просмотрено полистно на предмет включения его в опись дел постоянного хранения.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