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51d2" w14:textId="a115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новых требований к присвоению почетных спортивных званий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Министерства по делам молодежи, туризма и спорта Республики Казахстан от 24 сентября 1996 года № 2-5 Зарегистрированo в Министерстве юстиции Республики Казахстан 03.07.1998 г. за № 533. Утратило силу приказом и.о. Председателя Агентства Республики Казахстан по делам спорта и физической культуры от 18 апреля 2012 года № 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приказом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по делам молодежи, туризма и спорта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новую редакцию Положения "О почетных спортивных званиях "Заслуженный тренер Республики Казахстан", "Заслуженный мастер спорта Республики Казахстан" и почетном знаке "За заслуги в развитии физической культуры и спорта".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ГУ "Казспортобеспечение" разработать и изготовить знаки и удостоверения "Заслуженный тренер Республики Казахстан", "Заслуженный мастер спорта Республики Казахстан", "За заслуги в развитии физической культуры и спорта" в срок до 1 ноября с.г.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Ввести в действие постановление коллегии Министерства по делам молодежи, туризма и спорта Республики Казахстан "Об утверждении новых требований к присвоению почетных спортивных званий" с момента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Признать утратившим силу постановление коллегии Министерства туризма, физической культуры и спорта Республики Казахстан от 27 марта 1992 г., пр. № 3, п. 5.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"О почетных спортивных званиях "Заслуженный тренер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Казахстан", "Заслуженный мастер спорта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Казахстан", Почетном знаке "За заслуги  в развитии физической</w:t>
      </w:r>
      <w:r>
        <w:br/>
      </w:r>
      <w:r>
        <w:rPr>
          <w:rFonts w:ascii="Times New Roman"/>
          <w:b/>
          <w:i w:val="false"/>
          <w:color w:val="000000"/>
        </w:rPr>
        <w:t>
культуры и спорта"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1.1. Звания "Заслуженный тренер Республики Казахстан", "Заслуженный мастер спорта Республики Казахстан" являются почетными спортивными званиями. Почетный знак "За заслуги в развитии физической культуры и спорта" является почетным знаком отличия Министерства по делам молодежи,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Присвоение званий "Заслуженный тренер Республики Казахстан", "Заслуженный мастер спорта Республики Казахстан", награждение почетным знаком "За заслуги в развитии физической культуры и спорта" производится коллегией Министерства по делам молодежи, туризма и спорта Республики Казахстан по представлению областных, г.Алматы органов управления по делам молодежи, туризма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Представляемые документы на присвоение указанных званий согласовываются с федерациями по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Документы на присвоение почетных спортивных званий "Заслуженный тренер Республики Казахстан", "Заслуженный мастер спорта Республики Казахстан" принимаются к рассмотрению в течение 6-ти месяцев с момента выполнения нормативов, указанных в настоящем Положении.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Лицам, которым присвоено почетное звание "Заслуженный тренер Республики Казахстан", "Заслуженный мастер спорта Республики Казахстан", награжденным Почетным знаком "За заслуги в развитии физической культуры и спорта" вручаются нагрудные знаки и удостоверения установленного образца, а их имена заносятся в Книгу почета Минмолтурспорта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Почетный знак "За заслуги в развитии физической культуры и спорта" носится на правой стороне груди, остальные - на левой.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Заслуженный тренер Республики Казахстан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Звание "Заслуженный тренер Республики Казахстан" присваивается гражданам Республики Казахстан - тренерам-преподавателям по спорту, тренерам сборных команд Казахстана, спортивных обществ, ведомств и клубов за успешную многолетнюю учебно-тренировочную и воспитательную работу по подготовке выдающихся спортсменов или команд, добившихся успешного выступления на Олимпийских играх, чемпионатах мира, других крупнейших международных соревнованиях.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Лица, представленные к присвоению звания "Заслуженный тренер Республики Казахстан", должны иметь стаж работы со спортсменами или командами, за которые представляются к званию, не менее 3-х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Звание "Заслуженный тренер Республики Казахстан" присваивается по видам спорта Олимпийской программы за подготовку спортсменов, команд, занявших: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2.3.1. 1-3 место на Олимпийских играх.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2.3.2. 1-2 место на чемпионатах мира среди взрослых.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2.3.3. Трех спортсменов (одного трижды), занявших 1 место на первенстве мира среди юношей или юниоров.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Звание "Заслуженный тренер Республики Казахстан" присваивается по видам спорта, не вошедшим в программу Олимпийских игр, за подготовку спортсменов, команд, занявших: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2.4.1. I место на чемпионате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2.4.2. Трех спортсменов (одного трижды), занявших I место на первенстве мира среди юниоров или юношей.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2.4.3. 1-3 место на Паралимпийских играх или I место на Всемирных играх инвалидов или чемпионатах мира среди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"Заслуженный тренер Республики Казахстан присваивается по национальным и народным видам спорта за подготовку спортсменов высокого класса, пропаганду и внедрение видов спорта на международной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Звание "Заслуженный тренер Республики Казахстан" может быть присвоено за одного и того же спортсмена повторно (второму тренеру) только в том случае, если спортсмен выполнил заново требования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Звание "Заслуженный тренер Республики Казахстан" может быть присвоено тренеру-преподавателю за передачу молодых спортсменов другому тренеру для дальнейшего спортивного совершенствования, проработав с ним не менее 3-х лет, и из которых впоследствии были подготовлены выдающиеся спортсмены, выполнившие требования настоящего Положения.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Заслуженный мастер спорта Республики Казахстан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"Заслуженный мастер спорта Республики Казахстан" присваивается гражданам Республики Казахстан, добившимся высоких спортивных достижений на Олимпийских играх, чемпионатах мира, других крупнейших международных соревнованиях среди взрослых спортсменов.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Спортсмены, представляемые к присвоению звания "Заслуженный мастер спорта Республики Казахстан" должны активно передавать свой опыт молодым спортсменам, отличаться высоким сознанием, спортивным трудолюбием и безупречным поведением.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Звание "Заслуженный мастер спорта Республики Казахстан" присваивается спортсменам по видам спорта Олимпийской программы, выполнившим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3.3.1. 1-3 место на Олимпийских играх.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3.3.2. 1-2 место на чемпионатах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Звание "Заслуженный мастер спорта Республики Казахстан" присваивается спортсменам по видам спорта, не вошедшим в программу Олимпийских игр, выполнившим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3.4.1. Дважды занять 1 место на чемпионате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3.4.2. 1-3 место на Паралимпийских играх, или I место на Всемирных играх инвалидов, или I место на чемпионатах мира среди инвалидов.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Почетный знак "За заслуги в развитии физической культуры и спорта"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Почетным знаком "За заслуги в развитии физической культуры и спорта" награждаются граждане Республики Казахстан за особые заслуги в организационно-методической и педагогической работе по развитию физической культуры и спорта высших достижений.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