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1afb" w14:textId="a2f1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"О порядке проведения проверок Национальной комиссией Республики Казахстан по ценным бумагам"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21 февраля 1997 г. N 24 Зарегистрирован Министерством юстиции Республики Казахстан 27.05.1997 г. N 44. Утратило силу постановлением Правления Агентства Республики Казахстан по регулированию и надзору финансового рынка и финансовых организаций от 1 июня 2010 года № 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необходимостью совершенствования системы контроля за деятельностью на рынке ценных бумаг, Национальная комиссия Республики Казахстан по ценным бумагам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Инструкцию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V960194_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проведения проверок Национальной комиссией Республики Казахстан по ценным бумагам", утвержденную Постановлением НКЦБ от 25 апреля 1996 года N 40,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втором пункта 1 главы 1 после слова "эмитентами," включить слово "профессиональными" и слово "объединений" заменить словом "объединениями".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пятом пункта 2 главы 1 после слов "о приостановлении эмиссии" включить слова "или признавать эмиссию несостоявшейся".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2 главы I дополнить шестым абзацем следующего содержания: "- принимать решение о блокировке лицевых счетов держателей ценных бумаг с целью гарантирования сохранности ценных бумаг и последующего исполнения сделок, а также с целью защиты прав и законных интересов инвесторов в процессе выпуска и обращения ценных бумаг".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шестой и седьмой считать соответственно абзацами седьмым и восьмым.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5 главы II слово "проверки" заменить словом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"проверку" и после слова "законодательству" дополнить словами: "а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осуществляют оценку финансового состояния эмитента и проводят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соблюдения профессиональными участниками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установленных обязательных норм и лимитов".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В пункте 13 главы II исключить слова "или эмитента".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В пункте 17 главы III слова "проверенного хозяйствующего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субъекта"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