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0413" w14:textId="d1a0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наблюдателях иностранных государств и международных организаций на выборах депутатов Парламента Республики Казахстан и Положение о полномочиях наблюдателей общественных объединений, доверенных лиц кандидатов в депутаты, а также представителей средств массовой информации на выборах депутатов Парламента Республики Казахстан, утвержденных постановлением Центральной избирательной комиссии N 16 от 8 ноября 1995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18 августа 1997 г. N 15/93. Зарегистрировано Министерством юстиции Республики Казахстан 09.09.1997 г. N 53. Утратило силу - постановлением Центральной избирательной комиссии РК от 7 июля 2004 года N 110/134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 Извлечение из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Центральной избирательной комиссии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 от 7 июля 2004 года N 110/134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"В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утратившими силу некоторые решения Центральной избирательной комиссии Республики Казахстан, зарегистрированных в Министерстве юстиции Республики Казахстан,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Председатель...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 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Центральной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комиссии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от 7 июля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N 110/134 "О признании утратившими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силу некоторых решений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избирательной комиссии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Казахстан, зарегистрированных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Министерстве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Постановление Центральной избирательной комиссии Республики Казахстан от 18 августа 1997 г. N 15/93 "О внесении изменений в Положение о наблюдателях иностранных государств и международных организаций на выборах депутатов Парламента Республики Казахстан и Положение о полномочиях наблюдателей общественных объединений, доверенных лиц кандидатов в депутаты, а также представителей средств массовой информации на выборах депутатов Парламента Республики Казахстан, утвержденных постановлением Центральной избирательной комиссии N 16 от 8 ноября 1995 года" (зарегистрировано в Реестре государственной регистрации нормативных правовых актов за N 53)...".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Центральная избирательная комиссия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V950301_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"О наблюдателях иностранных государств и международных организаций на выборах депутатов Парламента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вторую часть пункта 2 раздела 1 -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Внести в Положение о полномочиях наблюдателей общественных  объединений, доверенных лиц кандидатов в депутаты, а также представителей средств массовой информации на выборах депутатов Парламента Республики Казахстан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вторую часть пункта 2 раздела 1 - исключить.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