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8f4f" w14:textId="89a8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"О кредитных товариществах"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4 декабря 1997 г. N 408. Зарегистрировано Министерством юстиции Республики Казахстан 21.01.1998 г. N 63. Утратило силу - постановлением Правления Национального Банка Республики Казахстан от 27 октября 2003 года N 380 (V032589) (вводится в действие с 1 января 2004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нормативно-правовой базы деятельности кредитных товариществ в Республике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изменения и дополнения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V970351_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кредитных товариществах", утвержденное Правлением Национального Банка Республики Казахстан от 12 апреля 1997 года N 106,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 совместно с департаментом банковского надзора (Абдулина Н.К.) зарегистрировать в Министерстве юстиции Республики Казахстан настоящее Постановление и изменения и дополнения в Положение "О кредитных товариществах".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(Абдулина Н.К.) довести настоящее Постановление и изменения и дополнения в Положение "О кредитных товариществах" до сведения областных (Главного Алматинского территориального) управлений (филиалов)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Национального Банка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 Т В Е Р Ж Д Е Н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от 4 декабря 1997 г. N 408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в Положение "О кредитных товариществах",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утвержденное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N 106 от 12 апреля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преамбуле Положения слова "одного из видов небанковских финансовых учреждений" заменить словами "организации, осуществляющей отдельные виды банковских операций".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тексту Положения и приложений к нему слова "фонда", "фонд", "фонде" заменить соответственно словами "капитала", "капитал", "капитале".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6 исключить слово "банков".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Абзац первый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"Минимальный размер уставного капитала устанавливается Правлением Национального Банка".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подпункте а) пункта 13 слово "банка" заменить словами "кредитного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"лицо:" заменить словами "лицо, не удовлетворяющее требованиям статьи 20 Указа Президента Республики Казахстан, имеющего силу Закона, "О банках и банковской деятельности в Республике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 и четвертый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первым и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выдаче разрешения на открытие кредитного товарищества принимается заместителем Председателя Национального Банка, курирующим Департамент банковского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ведет учет выданных (возвращенных) разрешений на открытие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считать абзацем третьим.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24 слова "и драгметаллами"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26: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"Для преобразования в кредитное товарищество банк вправе обратиться в Национальный Банк с ходатайством о выдаче разрешения на проведение реорганизации. Ходатайство банка о выдаче разрешения на проведение реорганизации должно быть рассмотрено Национальным Банком в течение одного месяца";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"должны прилагаться возвращаемые лицензии на проведение банковских операций и" заменить словами "должен прилагаться";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"После получения разрешения на проведение реорганизации банк в сроки, согласованные с Национальным Банком, но не превышающие шести месяцев с даты выдачи разрешения обязан обеспечить возврат депозитов юридическим и физическим лицам, всех выданных указанным лицам кредитов и заемных средств, завершить операции, осуществляемые банком и не предусмотренные п.29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требование не распространяется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депозиты участников кредитного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ссуды, выданные участникам кредитного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лизинг;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кредиты, предоставленные им в виде овердрафта, факторинга, форфейтинга участникам кредитного товарищества.".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28 дополнить вторым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"Учредители обязаны обратиться в Национальный Банк с ходатайством о выдаче лицензии не позднее десяти дней после государственной регистрации в Министерстве юстиции Республики Казахстан в качестве кредитного товарищества".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после слова "обмен," дополнить словом "сортировка,";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д) после слов "клиринговые операции" дополнить словами "для участников кредитного товарищества";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ж)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"ж) прием депозитов юридических и физических лиц - участников кредитного товарищества;"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з)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"з) осуществление расчетов по поручению участников кредитного товарищества по их банковским счетам.".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пункте 30 слова "Ссудные и переводные операций" заменить словами "Банковские и иные операции, предусмотренные действующим банковским законодательством".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пункте 32: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"Общие условия проведения" заменить словами "Правила об общих условиях проведения";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б) слова "процентных ставок" заменить словами "ставок вознаграждения (интереса)";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в) слово "процентов" заменить словами "вознаграждения (интереса)".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"34. Требования по классификации активов и условных обязательств и расчету провизий (провизий) по ним применяются к кредитным товариществам в порядке, установленном для банков.".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Пункты 37, 38, 39, 40, 41и 42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"37. При нарушении кредитным товариществом норм действующего банковского законодательства, требований настоящего Положения и других нормативных правовых актов Национального Банка к нему могут быть применены санкции. В качестве санкций Национальный Банк вправе применить к кредитному товариществу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наложение и взыскание штрафа по основаниям, установленным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приостановление либо аннулирование лицензии по основаниям, установленным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отстранение от выполнения служебных обязанностей руководящих работников кредитного товарищества, кроме Председателя и членов Наблюдательного совета (в случае создания кредитного товарищества в форме акционерного общества), до рассмотрения этого вопроса соответствующим органом кредитного товарищества на основании достаточных данных для признания действий указанного руководящего работника (работников) кредитного товарищества несоответствующими требованиям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Приостановление либо аннулирование лицензий на проведение всех или отдельных банковских операций производится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несоблюдение в процессе деятельности кредитного товарищества требований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систематическое (три и более раза в течение двенадцати последовательных календарных месяцев) ненадлежащее исполнение договорных обязательств по проводимым кредитным товариществом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несоблюдение обязанности по раскрытию общих условий проведения кредитным товариществом операций, установленной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непредставление Национальному Банку или представление заведомо недостоверной отчетности и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нарушение нормативных правовых актов Национального Банка либо невыполнение его письменных предписаний;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осуществление кредитным товариществом операций, выходящих за пределы его правоспособности, установленной настоящим Положением, уставом кредитного товарищества и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принятием судом решения о прекращении деятельности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приостанавливает либо аннулирует лицензии на проведение всех либо отдельных банковских операций в зависимости от характера нарушения. Аннулирование лицензии является основанием для перерегистрации или прекращения деятельности кредитного товарищества.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Отзыв разрешения на открытие кредитного товарищества производится по любому из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обнаружение в течение одного года со дня государственной регистрации юридического лица в качестве кредитного товарищества недостоверности сведений, на основании которых было выдано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неполучение лицензии в течение одного года со дня государственной регистрации юридического лица в качестве кредитного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неоплата объявленного уставного капитала в течение одного года после государственной регистрации юридического лица в качестве кредитного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нарушение условий деятельности, предусмотренных действующим законодательством для юридического лица, зарегистрированного в качестве кредитного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решение кредитного товарищества о добровольном прекращении своей деятельности путем реорганизации либо ликвидации.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Правления Национального Банка об отзыве разрешения на открытие кредитного товарищества является основанием для перерегистрации или прекращения деятельности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Кредитное товарищество может быть ликвидировано: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решению его учредителей (акционеров), при наличии разрешения Национального Банка (добровольная ликвидация);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решению суда в случаях, предусмотренных законодательными актами Республики Казахстан (принудительная ликвидация).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Реорганизация и ликвидация кредитного товарищества осуществляется в порядке, предусмотренном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Запрещается вмешательство в любой форме государственных органов и их должностных лиц в деятельность кредитного товарищества, кроме случаев, прямо предусмотренных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Наименование раздела "V. Заключительные положения" изложить в следующей редакции: "VI. Заключительные положения".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Пункт 44 дополнить словами "кроме случаев, когда кредитные товарищества или государство принимают на себя такую ответственность.".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пункте 45 слова "пунктов 1-3 статьи 17, статей 22, 40" заменить словами "пункта 2 статьи 8, статей 18, 22, 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Приложении N 1 слова "КРЕДИТНЫМИ ТОВАРИЩЕСТВАМИ" заменить словами "КРЕДИТНЫМ ТОВАРИЩЕСТВОМ".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Председателя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