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f2b7" w14:textId="be8f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"О расчетно-кассовых отделах банков второго уровня вне места нахождения банка" ~V970372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ноября 1997 г. N 405. Зарегистрирован в Министерстве юстиции РК 21.01.1998г. за N 65. Утратило силу - Постановлением Правления Агентства РК по регулированию и надзору финансового рынка и финансовых организаций от 12 июля 2004 года N 197 (V043034)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нормативно-правовой базы деятельности банков второго уровня Правление Национального Банка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изменения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 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расчетно- кассовых отделах банков второго уровня вне места нахождения банка", утвержденное Правлением Национального Банка Республики Казахстан от 29 августа 1997 года N 311 и ввести их в действие со дня государственной регистрации в Министерстве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(Уртембаев А.К.) совместно с Департаментом банковского надзора (Абдулина Н.К.) зарегистрировать в Министерстве юстиции Республики Казахстан настоящее Постановление и изменения в Положение "О расчетно-кассовых отделах банков второго уровня вне места нахождения банка".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банковского надзора (Абдулина Н.К.) довести настоящее Постановление и изменения в Положение "О расчетно-кассовых отделах банков второго уровня вне места нахождения банка" до сведения областных (Главного Алматинского территориального) управлений (филиалов) Национального Банка Республики Казахстан и банков второго уровня.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Сайденова А.Г.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27 ноября 1997 г. N 405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ИЗМЕНЕНИЯ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в Положение "О расчетно-кассовых отделах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второго уровня вне места нахождения банка", утвержденное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постановлением Правления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от 29 августа 1997 года N 311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 абзаце пятом пункта 11 слова "операционного дня" заменить словами "отчетного месяца".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 абзаце пятом пункта 13 слова "операционного дня" заменить словами "отчетного месяца".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