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1a8" w14:textId="219d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"О порядке перехода банков второго уровня к международным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декабря 1997 г. N 411. Зарегистрировано в Министерстве юстиции РК 21.01. 1998 г. за N 66.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от 25 октября 2004 года N 305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признаваемых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Постановление Правления Национального Банка Республики Казахстан от 4 декабря 1997 г. N 411 "О внесении изменений и дополнений в Положение "О порядке перехода банков второго уровня к международным стандартам" 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совершенствования нормативно-правовой базы деятельности банков второго уровня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перехода банков второго уровня к международным стандартам", утвержденное Правлением Национального Банка Республики Казахстан от 12 декабря 1996 года N 292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Изменения и дополнения в Положение о порядке перехода банков второго уровня к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(Абдулина Н.К.) довести настоящее Постановление и Изменения и дополнения в Положение "О порядке перехода банков второго уровня к международным стандартам"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4 декабря 1997 г. N 411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ПОЛОЖЕНИЕ "О ПОРЯДКЕ ПЕРЕХОДА БАНКОВ ВТОРОГО УРОВНЯ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МЕЖДУНАРОДНЫМ СТАНДАРТАМ", УТВЕРЖДЕННОЕ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ПРАВЛЕНИЯ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12 ДЕКАБРЯ 1996 ГОДА N 292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первый после слов "банками второго уровня Республики Казахстан" дополнить словами "(далее именуемыми "банки")"; после слова "нормативных" дополнить словом "правовых";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втором слово "депозитных"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Требования настоящего Положения не распространяются на государственные банки, созданные в организационно-правовой форме государственного предприятия, межгосударственные банки, а также дочерние банки, в случае если родительский банк-нерезидент имеет долгосрочный, краткосрочный и индивидуальный рейтинг не ниже категории "А" любого из рейтинговых агентств, перечень которых утверждается Правлением Национального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первом слова "Все депозитные банки Республики Казахстан (далее именуемые "банки")" заменить словом "Банки";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пятом слово "требований" заменить словами "правовых актов".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5 слова "по ссудам" заменить словами "по классифицированным активам и условным обязательствам".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6 исключить второе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7 слова "установленных Положением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пруденциальных нормативах", утвержденных Правлением Нацбанка 29.02.96 N 337" заменить словами "и иных обязательных к соблюдению норм и лимитов, установленных нормативными правовыми актами Нацбанка".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пункты 8.1. и 8.2.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"8.1. Стандарты бухучета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должны ежегодно пересматривать политику бухгалтерского учета и описывать процедуры совершаемых бухгалтерских записей, основанных на новом Плане счетов бухгалтерского учета в банках второго уровня Республики Казахстан, утвержденном Постановлением Правления Национального Банка Республики Казахстан от 26 декабря 1995 года N 237.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 Адекватность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Коэффициенты достаточности капитала должны быть не ниже следующих минимальных значений: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отношение собственного капитала 1 уровня к активам - не менее 0,06;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отношение собственного капитала к активам, взвешенным с учетом риска - не менее 0,12.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собственного капитала банка должен быть не ниже 1 миллиарда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пункте 8.4. слово "внебалансовых" заменить словом "условных".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пункте 8.5. слово "забалансовым" заменить словом "условным".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абзац первый дополнить новыми третьим и четвертым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"Банки в срок до 31.12.1998 года должны перейти на ведение бухгалтерского учета по казахстанским стандартам, провести конвертацию вспомогательного учета по всем проводимым операциям и создать главную бухгалтерскую книгу, основанную на новом Плане счетов бухгалтерского учета в банках второго уровня Республики Казахстан, а также иметь программное обеспечение автоматизации бухгалтерского учета. Программное обеспечение должно включать модуль интегрированной банковской системы, включая модуль главной книги и вспомогательных журналов по видам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абзац второй после слов "(здесь условно обозначаемое - koc)" дополнить словами "а также по размеру собственного капитала банка (здесь условно обозначаемое - СК)";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"Группа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31.06.1998        31.12.1998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              500 млн. тенге    1 млрд. тенге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31.06.  31.12.  31.06.  31.12.  31.06.  31.12.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1998    1998    1999    1999    2000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CK          120     200     350     500     750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млн.    млн.    млн.    млн.    млн.   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   тенге   тенге   тенге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"11. Только банки, включенные в группу 1, вправе, в пределах полномочий, установленных лицензией Нацбанка осуществлять с даты включения их в эту группу следующие банковские операции, а также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доверительные (трастовые) операции: управление деньгами в интересах и по поручению доверителя;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 физических лиц в объеме, превышающем собственный капитал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доверительное управление банками пакетом акций и долями участия (вкладами участников) в уставном капитале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профессиональную деятельность на рынке ценных бумаг в соответствии с требованиями действующего банковского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лицензией банка не предусмотрено право банка на выполнение вышеперечисленных банковских операций и видов деятельности, банк вправе обратиться в установленном порядке в Нацбанк с ходатайством о выдаче соответствующей лицензии или согласия.".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