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791e" w14:textId="37679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Положение "О порядке перехода банков второго уровня к международным стандартам"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30 декабря 1997 г. N 470. Зарегистрировано в Министерстве юстиции РК 21.02. 1998 г. за N 70. Утратило силу - постановлением Правления Агентства РК по регулированию и надзору финансового рынка и финансовых организаций от 25 октября 2004 года N 305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 Извлечение из постановления Правления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 Агентства РК по регулированию и надзору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 финансового рынка и финансовых организаций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 от 25 октября 2004 года N 305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 "В целях приведения нормативных правовых актов Республики Казахстан в соответствие с законодательством Республики Казахстан, Правление Агентства Республики Казахстан по регулированию и надзору финансового рынка и финансовых организаций (далее - Агентство) постановляет: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Признать утратившими силу нормативные правовые акты Республики Казахстан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2. Настоящее постановление вводится в действие со дня принятия...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 Председатель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 Перечень нормативных правовых актов,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 признаваемых утратившими силу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4. Постановление Правления Национального Банка Республики Казахстан от 30 декабря 1997 г. N 470 "О внесении изменения в Положение "О порядке перехода банков второго уровня к международным стандартам" ...".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В целях совершенствования нормативно-правовой базы деятельности банков второго уровня в Республике Казахстан Правление Национального Банка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изменение в Положение "О порядке перехода банков второго уровня к международным стандартам", утвержденное Правлением Национального Банка Республики Казахстан (Постановление от 12 декабря 1996 года N 292), и ввести его в действие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Юридическому департаменту (Уртембаев А.К.) совместно с Департаментом банковского надзора (Абдулина Н.К.) зарегистрировать в Министерстве юстиции Республики Казахстан настоящее Постановление и изменение в Положение о порядке перехода банков второго уровня к международным стандартам.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банковского надзора (Абдулина Н.К.) довести настоящее Постановление и изменение в Положение о порядке перехода банков второго уровня к международным стандартам до сведения областных (Главного Алматинского территориального) управлений (филиалов) Национального Банка Республики Казахстан и банков второго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Председателя Национального Банка Республики Казахстан Сайденова А.Г.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Национального Банка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Постановлением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от 30 декабря 1997 г. N 470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ИЗМЕНЕНИЕ В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"О ПОРЯДКЕ ПЕРЕХОДА БАНКОВ ВТОРОГО УРОВНЯ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МЕЖДУНАРОДНЫМ СТАНДАРТАМ", </w:t>
      </w:r>
      <w:r>
        <w:rPr>
          <w:rFonts w:ascii="Times New Roman"/>
          <w:b w:val="false"/>
          <w:i w:val="false"/>
          <w:color w:val="000000"/>
          <w:sz w:val="28"/>
        </w:rPr>
        <w:t xml:space="preserve">V960440_ </w:t>
      </w:r>
      <w:r>
        <w:rPr>
          <w:rFonts w:ascii="Times New Roman"/>
          <w:b/>
          <w:i w:val="false"/>
          <w:color w:val="000000"/>
          <w:sz w:val="28"/>
        </w:rPr>
        <w:t xml:space="preserve">УТВЕРЖДЕННОЕ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ПОСТАНОВЛЕНИЕМ ПРАВЛЕНИЯ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РЕСПУБЛИКИ КАЗАХСТАН ОТ 12 ДЕКАБРЯ 1996 ГОДА N 292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 пункта 11 слова "профессиональную деятельность" заменить словами "кастодиальную и клиринговую деятельность".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Национального Банка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