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8463" w14:textId="1c28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таможенного контроля в свободной таможенной зоне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Таможенного комитета Республики Казахстан от 6 января 1997 г. N 2-П. Зарегистрирован в Министерстве юстиции Республики Казахстан 28 февраля 1997 г. N 264. Утратил силу - приказом Таможенного комитета МГД РК от 9 февраля 2001 г. N 46 ~V011444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Казахстан, имеющего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силу Закона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"О таможенном деле в Республике Казахстан"
приказываю:
     1. Утвердить Порядок таможенного контроля в свободной
таможенной зоне. (Прилагается)
     2. Начальникам таможенных управлений и таможен довести
содержание настоящего Приказа до декларантов и иных заинтересованных
предприятий и организаций, находящихся в регионе деятельности
соответствующих таможенных органов.
     3. Контроль за исполнением настоящего Приказа возложить на
Первого заместителя Председателя Таможенного комитета Республики
Казахстан Кирданова В.Д.
     Председатель
                               Порядок
                        таможенного контроля
                     в свободной таможенной зоне
                         1. Общие положения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1.1. Таможенный режим свободных таможенных зон - это таможенный
режим, при котором иностранные товары размещаются и используются в
соответствующих территориальных границах без взимания таможенных
пошлин, налогов и применения мер экономической политики,
казахстанские товары размещаются и используются на условиях,
применяемых к вывозу в соответствии с таможенным режимом экспорта, в
порядке, определяемом таможенным законодательством РК.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1.2. Свободная таможенная зона, как территория, на которой
действует таможенный режим свободной таможенной зоны и ее границы
определяются по решению Правительства Республики Казахстан,
принимаемому по совместному представлению центрального таможенного
органа Республики Казахстан и местных представительных и
исполнительных органов Республики Казахстан, по согласованию с
Министерством промышленности и торговли, Министерством экономики,
Министерством финансов и Национальным Банком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1.3. Правительство Республики Каэахстан вправе отменить решение
о создании свободной таможенной зоны, если ее функционирование не
соответствует требованиям таможенного законодательства. В случае
отмены указанного решения свободная таможенная зона должна быть
ликвидирована в течение шести месяцев.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 рассмотрения обращений о создании свободной таможенной
зоны определяется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1.4. В свободных таможенных зонах допускается совершение
производственных и иных коммерческих операций с товарами, исключая
их розничную продажу, при условии соблюдения таможенного
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1.5. Все товары и транспортные средства, ввозимые на территорию
свободной таможенной зоны и вывозимые с этой территории, подлежат
таможенному оформлению и таможенному контролю в порядке,
предусмотренном таможенным законодательством и настоящим Порядком,
в местах определяемых таможенными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соблюдения законодательства Республики
Каэахстан и осуществления таможенного контроля Правительство
Республики Казахстан вправе устанавливать отдельные запреты и
ограничения на проведение операций с товарами в свободных таможенных
зонах, исходя из характера товаров, а также дополнительные
требования к возведению зданий, строений и сооружений в свободных
таможенных зонах.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1.6. Таможенные органы РК могут запрещать отдельным лицам
осуществление операций с товарами в свободных таможенных зонах, если
эти лица не соблюдают требования законодательных актов РК, актов
Правительства РК, либо отказывать таким лицам в доступе на
территорию свободных таможенных зон.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Товары могут находиться в свободных таможенных зонах без
ограничения сроков.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1.7. В случаях, предусмотренных законодательством Республики
Казахстан, товары ввозимые на территорию СТЗ и вывозимые с этой
территории, подлежат ветеринарному, фитосанитарному, экологическому
и другим видам государственного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1.8. В настоящем Порядке используются понятия,
предусмотренные Указом Президента Республики Казахстан, имеющего
силу Закона "О таможенном деле в Республике Казахстан".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2. Ввоз иностранных товаров на территорию СТЗ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2.1. За исключением случаев, предусмотренных настоящим Порядком,
иностранные товары при ввозе на территорию СТЗ помещаются под
таможенный режим свободной таможенной зоны без взимания таможенных
пошлин и налогов, взимание которых возложено на таможенные органы,
и без применения мер экономической политики в соответствии с
таможенным режимом свободной таможенной зоны.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Товары, ввозимые на территорию СТЗ и предназначенные для
розничной продажи, не подлежат помещению под режим свободной
таможенной зоны.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2.2. Таможенное оформление иностранных товаров, ввозимых на
территорию СТЗ и помещаемых под иной таможенный режим, производится
в соответствии с заявленным таможенным режимом, в порядке,
установленном таможенным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2.3. Товары, указанные в пункте 1.1 настоящего Порядка,
подлежат декларированию в порядке, приведенном в приложении N 1 к
настоящему Порядку.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3. Ввоз казахстанских товаров на территорию СТЗ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3.1. Казахстанские товары ввозятся на территорию СТЗ без
взимания таможенных пошлин, налогов и без применения мер
экономической политики.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3.2. При ввозе казахстанских товаров на территорию СТЗ
нетарифные ограничения, контроль за соблюдением которых возложен на
таможенные органы, не применяются.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3.3. Таможенное оформление казахстанских товаров, ввозимых с
остальной территории Республики Казахстан, производится в упрощенном
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Такие товары декларируются путем предоставления таможенному
органу документа контроля за доставкой.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Указанный документ для целей помещения под таможенный режим
свободной таможенной зоны рассматривается в качестве таможенной
декларации.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Одновременно с документом контроля за доставкой таможенному
органу представляются грузовые, товаросопроводительные и иные
документы, используемые таможенными органами для осуществления
таможенного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3.4. За исключением случаев, предусмотренных настоящим Порядком
казахстанские товары, ввозимые с территории иностранных государств,
помещаются под таможенный режим свободной таможенной зоны.
Таможенное оформление и контроль таких товаров осуществляется
применительно к порядку, установленному разделом 2 настоящего Порядка
в отношении иностранных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3.5. При помещении казахстанских товаров, ввозимых с территории
иностранных государств под таможенный режим свободной таможенной
зоны, лицо, перемещающее товары, возвращает суммы, полученные в
качестве выплат или в результате иных льгот, представленных при
вывозе товаров из Республики Казахстан, применительно к порядку,
установленному для взимания таких сумм таможенными органами при
применении таможенного режима реимпорта.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3.6. Если, в соответствии с настоящим Порядком, к казахстанским
товарам не может быть применен таможенный режим свободной таможенной
зоны, то товары, ввозимые с территории иностранных государств,
перемещаются в соответствии с их таможенными режимами, а с
территории Республики Казахстан - в соответствии с процедурой
внутреннего таможенного транзита.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4. Вывоз товаров с территории свободной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таможенной зоны в иностранные государства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4.1. К товарам, вывозимым с территории СТЗ, таможенные пошлины и
налоги, меры экономической политики применяются в зависимости от
происхождения товара.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4.2. Таможенное оформление товаров, вывозимых с территории СТЗ,
производится в соответствии с таможенным законодательством
Республики Казахстан с учетом особенностей, предусмотренных
настоящим Порядком.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4.3. Иностранные товары, ввезенные на территорию СТЗ, и
продукты их переработки вывозятся в иностранные государства без
взимания таможенных пошлин, налогов и без применения мер
экономической политики.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Иностранные товары, находящиеся на территории СТЗ под
таможенным режимом свободной таможенной зоны, вывозятся в
соответствии с таможенным режимом экспорта.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Иностранные товары, не указанные в предыдущем абзаце, подлежат
вывозу в соответствии с условиями избранных в отношении них
таможенных режимов.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4.4. В отношении казахстанских товаров (за исключением товаров,
произведенных в свободной таможенной зоне), вывозимых с территории
СТЗ в соответствии с таможенным режимом экспорта, взимаются
вывозные таможенные пошлины, к таким товарам применяются меры
экономической политики, если такое предусмотрено законодательством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4.5. В отношении товаров, произведенных в СТЗ или подвергнутых
достаточной переработке в соответствии с критериями, установленными
Указом Президента Республики Казахстан, имеющим силу Закона "О
таможенном деле в Республике Казахстан", и вывозимых в соответствии
с таможенным режимом экспорта, таможенные пошлины не взимаются и
меры экономической политики не применяются.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Документом, подтверждающим производство товаров в СТЗ,
является сертификат происхождения товаров, выданный
Торгово-промышленной палатой, в соответствии с порядком,
определенным законодательством Республики Казахстан, который
предъявляется в таможенный орган при их таможенном оформлении.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5. Вывоз товаров из СТЗ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остальную территорию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5.1. При ввозе на остальную территорию Республики Казахстан
таможенные пошлины, налоги, меры экономической политики и иные
ограничения на ввоз (разрешительный порядок ввоза, сертификация и
т.д.), контроль за соблюдением которых возложен на таможенные органы
Республики Казахстан, не применяются в отношении товаров: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произведенных в свободной таможенной зоне;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казахстанских товаров, ранее ввезенных из Республики
Казахстан или иностранных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ввезенных на территорию свободной таможенной зоны
физическими лицами в упрощенном льготном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происходящих с территории государств-участников
Таможенного союза.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Соответствие товаров условиям, указанным в настоящем пункте,
при их вывозе с территории свободной таможенной зоны, устанавливается
таможенными органами, расположенными на территории свободной
таможенной зоны, которыми производится таможенное оформление.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5.2. Товары, указанные в пункте 5.1. настоящего Порядка,
перемещаются на территорию Республики Казахстан в соответствии с
правилами доставки под таможенным контролем.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5.3. Иностранные товары вывозятся с территории свободной
таможенной зоны в порядке, предусмотренном пунктом 4.3. настоящего
Порядка.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Таможенные органы осуществляют контроль за фактическим вывозом
этих товаров за пределы территории свободной таможенной зоны в
соответствии с таможенным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ввозе этих товаров на остальную территорию Республики
Казахстан для таможенной целей они рассматриваются как иностранные
товары, ввозимые с территории иностранных государств.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6. Транзит через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свободной таможенной зоны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6.1. Транзит через территорию свободной таможенной зоны
осуществляется через пункты таможенного контроля, определенные
таможенным органом, в зоне деятельности которого находится СТЗ.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6.2. Транзит, оформляется таможенными документами в порядке,
установленном Таможенным комитетом Республики Казахстан для этого
режима.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6.3. Таможенное учреждение, осуществляющее контроль в СТЗ,
организует стыковку и сверку транзитной документации, а также
создает условия для того, чтобы транзит грузов через СТЗ был
минимальным.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6.4. На железнодорожные транзитные перевозки таможенные
документы не оформляются.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7. Таможенное оформление товаров,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перемещаемых физическими лицами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через таможенную границу СТЗ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7.1. Товары, ввозимые физическими лицами на территорию СТЗ,
помещаются под таможенный режим свободной таможенной зоны, при
условии предоставления документов, подтверждающих постоянное
проживание лиц на территории СТЗ.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Физические лица, имеющие постоянное место жительства за
пределами СТЗ, оформляют товары в общеустановленном порядке,
согласно таможенному законодательству.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7.2. При ввозе на территорию СТЗ автотранспортных средств
физическими лицами, постоянно проживающими на территории СТЗ,
таможенным органом в удостоверении формы ТС-25 делается запись "Для
отчуждения требуется разрешение таможни".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8. Заключительные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8.1. Товары, ввезенные на территорию свободной таможенной
зоны в соответствии с таможенными режимами временного ввоза,
реэкспорта, таможенного склада, могут быть заявлены к таможенному
режиму свободной таможенной зоны в соответствии с разделом 2
настоящего Порядка. При этом действие предыдущего таможенного режима
завершается, а уплаченные суммы таможенных пошлин, налогов
возвращаются, если такой возврат предусмотрен условиями режима при
фактическом вывозе товаров за пределы таможенной территории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Изменение таможенных режимов переработки на таможенной
территории и переработки под таможенным контролем в отношении
иностранных товаров, ввезенных на территорию специальной таможенной
зоны в соответствии с указанными режимами, на таможенный режим
свободной таможенной зоны допускается с разрешения Таможенного
комитета Республики Казахстан, выдавшего разрешение на переработку.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этом уплаченные суммы ввозных таможенных пошлин и налогов
возвращаются при условии заявления таможенного режима свободной
таможенной зоны до истечения срока действия разрешения на
переработку.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8.2. Таможенные органы Республики Казахстан осуществляют
таможенный контроль за товарами, находящимися в свободной таможенной
зоне.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Лица, осуществляющие производственную и иную коммерческую
деятельность в СТЗ ведут учет ввозимых, вывозимых, хранящихся,
изготовляемых, перерабатываемых, приобретаемых, реализуемых товаров
и представляют таможенным органам ежеквартально, до 10-го числа,
отчетность о них. Любые изменения, происходящие с товарами в
пределах СТЗ должны отражаться в учетных документах.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