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22ba" w14:textId="7122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 порядке предоставления политического убежища иностранным гражданам и лицам без гражданства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Министром иностранных дел Республики Казахстан 3 февраля 1997 г. Зарегистрировано в Министерстве юстиции Республики Казахстан 8 апреля 1997 г. № 278. Утратил силу приказом Министра иностранных дел Республики Казахстан от 4 июля 2012 года № 08-1-1-1/296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иностранных дел РК от 04.07.2012 </w:t>
      </w:r>
      <w:r>
        <w:rPr>
          <w:rFonts w:ascii="Times New Roman"/>
          <w:b w:val="false"/>
          <w:i w:val="false"/>
          <w:color w:val="ff0000"/>
          <w:sz w:val="28"/>
        </w:rPr>
        <w:t>№ 08-1-1-1/296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разработана на основе Положения "О порядке предоставления политического убежища иностранным гражданам и лицам без гражданства",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N 3057 от 15.07.1996 г. и предназначена для практического использования дипломатическими представительствами и консульскими учреждениями Республики Казахстан за рубежом. </w:t>
      </w:r>
      <w:r>
        <w:rPr>
          <w:rFonts w:ascii="Times New Roman"/>
          <w:b w:val="false"/>
          <w:i w:val="false"/>
          <w:color w:val="000000"/>
          <w:sz w:val="28"/>
        </w:rPr>
        <w:t>См. U060000198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Политическое убежище в Республике Казахстан предоставляется иностранным гражданам и лицам без гражданства (далее - лица) на основании общепризнанных норм международного права,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законодательством Республики Казахстан и Положением "О порядке предоставления политического убежища иностранным гражданам и лицам без гражданства".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 Казахстан предоставляет политическое убежище лицам и членам их семей, ишущим убежище и защиту от преследования или реальной угрозы стать жертвой преследования в стране гражданства и/или проживания, за общественно-политическую деятельность, расовую или национальную принадлежность, за религиозные убеждения, а также в случаях нарушения прав человека, предусмотренных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 предоставлении политического убежища или об отказе в предоставлении политического убежища в Республике Казахстан принимается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Политическое убежище в Республике Казахстан не предоставляется, если лицо: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преследуется за действия (или бездействие), признаваемые законодательством Республики Казахстан преступлением, или виновно в совершении действий, противоречащих целям и принципах Организации Объединенных Наций;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привлечено в качестве обвиняемого по уголовному делу либо в отношении него имеется вступивший в законную силу обвинительный приговор суда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проживало в третьей стране, где ему не грозило преследование;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предоставило заведомо ложные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имеет гражданство третьей страны, где оно не преследуется;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если это серьезным образом повлияет на развитие двухсторонних отношений Республики Казахстан с тем или иным государством.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Порядок подачи и рассмотрения ходатайств о</w:t>
      </w:r>
      <w:r>
        <w:br/>
      </w:r>
      <w:r>
        <w:rPr>
          <w:rFonts w:ascii="Times New Roman"/>
          <w:b/>
          <w:i w:val="false"/>
          <w:color w:val="000000"/>
        </w:rPr>
        <w:t>
предоставлении политического убежища иностранным гражданам</w:t>
      </w:r>
      <w:r>
        <w:br/>
      </w:r>
      <w:r>
        <w:rPr>
          <w:rFonts w:ascii="Times New Roman"/>
          <w:b/>
          <w:i w:val="false"/>
          <w:color w:val="000000"/>
        </w:rPr>
        <w:t xml:space="preserve">
и лицам без гражданства в Республике Казахстан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Лицо, находящееся за пределами Республики Казахстан и желающее получить политическое убежище, должно лично обратиться в дипломатическое представительство или консульское учреждение РК с письменным ходатайством на имя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лицо ходатайствует о предоставлении политического убежища вместе с детьми, то требуется письменное согласие детей, достигших 14-летнего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Ходатайствующий до решения вопроса о предоставлении политического убежища не реже двух раз в месяц отмечается в дипломатическом представительстве или консульском учреждении Республики Казахстан по месту своего проживания. В случае несоблюдения данного порядка Департамент миграции, либо дипломатическое представительство или консульское учреждение приостанавливает оформление материалов до выяснения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ходатайстве на имя Президента Республики Казахстан о предоставлении политического убежища в Республике Казахстан должны быть изложены основания, соответствующие пункту 2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 ходатайству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автобиография в двух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справка о состоянии здоровья, в том числе с указанием об обследовании на вирус иммунодефицита;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четыре фотографии размером 4 см х 5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Консульские учреждения, осуществляющие оформление заявлений по вопросу предоставления политического убежища, вправе требовать от заявителя, помимо указанных в настоящей Инструкции документов и материалов, другие документы, имеющие отношение к делу. Немаловажный интерес на стадии приема от заявителя документов представляют, по возможности, нотариально заверенные документы о его материально-финансовом положении (движимое и недвижимое имущество, банковские реквизиты). При обнаружении неполных или неточных сведений в представленных документах, документы возвращаются заявителю для внесения дополнений или разъяснений.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Все документы должны быть написаны на казахском либо русском языке или снабжены соответственно заверенным переводом на казахский либо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материалам ходатайства дипломатические представительства или консульские учреждения составляют заключения и направляют материалы в двух экземплярах в Министерство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составляет свое заключение и направляет материалы в Департамент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заключениях по материалам о предоставлении политического убежища подробно излагаются мотивы, по которым признается целесообразность удовлетворения или отклонения ходатайства.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дипломатических представительств или консульских учреждений утверждаются послом или руководителем консульского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Министерства иностранных дел утверждается заместителем министра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оформления материалов по ходатайству о предоставлении политического убежища не должен превышать одного месяца со дня подачи заявления.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Порядок исполнения указов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 предоставлении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политического убежища в Республике Казахстан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15. Предоставление политического убежища производится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Указ Президента Республики Казахстан о предоставлении политического убежища либо об отклонении ходатайства о предоставлении политического убежища направляется для исполнения в Министерство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Дипломатическое представительство или консульское учреждение уведомляет о принятом решении лицо, ходатайствующее о предоставлении политического убежища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Лицу, которому предоставлено политическое убежище в Республике Казахстан, и членам его семьи, достигшим 16-летнего возраста, выдается свидетельство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политического убежища выдает Департамент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Лицо, которому предоставлено политическое убежище в Республике Казахстан, утрачивает право на политическое убежище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добровольного отказа от политического убежища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приобретения гражданства Республики Казахстан или гражданства другой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в страну своей гражданской принадлежности или выезда на постоянное жительство в третью страну;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утраты оснований, установленных пунктом 2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Утрата права на политическое убежище регистрируется Департаментом миграции с последующим сообщением об этом в Отдел гражданства Администрации Президента Республики Казахстан и органы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Лицо может быть лишено политического убежища в Республике Казахстан Президентом Республики Казахстан в случаях занятия деятельностью, противоречащей интересам национальной безопасности Республики Казахстан, целям и принципам Организации Объединенных Наций, либо если лицо совершило умышленное преступление и в отношении него имеется вступивший в законную силу обвинительный приговор.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Правовое положение лиц и членов их семей, получивших</w:t>
      </w:r>
      <w:r>
        <w:br/>
      </w:r>
      <w:r>
        <w:rPr>
          <w:rFonts w:ascii="Times New Roman"/>
          <w:b/>
          <w:i w:val="false"/>
          <w:color w:val="000000"/>
        </w:rPr>
        <w:t>
политическое убежище в Республике Казахстан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Лицо и члены его семьи, которым предоставлено политическое убежище, пользуются правами и свободами, а также несут обязанности,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правовом положении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пребывания иностранных граждан и лиц без гражданства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