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d81d" w14:textId="02cd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оплате труда в научных учреждениях Министерства науки - Академии наук РК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науки-Академии наук Республики Казахстан от 25 марта 1997 г. N 81. Зарегистрирован в Министерстве юстиции Республики Казахстан 26 мая 1997 г. N 309. Утратил силу - совместным приказом Министра энергетики, индустрии и торговли РК от 10 февраля 2000 г. N 57 и Министра образования и науки РК от 11 февраля 2000 г. N 115 ~V001192.</w:t>
      </w:r>
    </w:p>
    <w:p>
      <w:pPr>
        <w:spacing w:after="0"/>
        <w:ind w:left="0"/>
        <w:jc w:val="both"/>
      </w:pPr>
      <w:bookmarkStart w:name="z0" w:id="0"/>
      <w:r>
        <w:rPr>
          <w:rFonts w:ascii="Times New Roman"/>
          <w:b w:val="false"/>
          <w:i w:val="false"/>
          <w:color w:val="000000"/>
          <w:sz w:val="28"/>
        </w:rPr>
        <w:t xml:space="preserve">
      Во исполнение постановления Правительства Республики Казахстан от 6 февраля 1997 года N 170 </w:t>
      </w:r>
      <w:r>
        <w:rPr>
          <w:rFonts w:ascii="Times New Roman"/>
          <w:b w:val="false"/>
          <w:i w:val="false"/>
          <w:color w:val="000000"/>
          <w:sz w:val="28"/>
        </w:rPr>
        <w:t xml:space="preserve">P970170_ </w:t>
      </w:r>
      <w:r>
        <w:rPr>
          <w:rFonts w:ascii="Times New Roman"/>
          <w:b w:val="false"/>
          <w:i w:val="false"/>
          <w:color w:val="000000"/>
          <w:sz w:val="28"/>
        </w:rPr>
        <w:t xml:space="preserve">"О совершенствовании организации оплаты труда в Республике Казахстан" </w:t>
      </w:r>
    </w:p>
    <w:bookmarkEnd w:id="0"/>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ПРИКАЗЫВАЮ: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1. Утвердить "Положение об оплате труда в научных учреждениях Министерства науки-Академии наук Республики Казахстан" (далее Положение). </w:t>
      </w:r>
    </w:p>
    <w:p>
      <w:pPr>
        <w:spacing w:after="0"/>
        <w:ind w:left="0"/>
        <w:jc w:val="both"/>
      </w:pPr>
      <w:r>
        <w:rPr>
          <w:rFonts w:ascii="Times New Roman"/>
          <w:b w:val="false"/>
          <w:i w:val="false"/>
          <w:color w:val="000000"/>
          <w:sz w:val="28"/>
        </w:rPr>
        <w:t xml:space="preserve">
      2. Оплату труда в научных учреждениях Министерства науки - Академии наук производить в соответствии с утвержденным Положением. </w:t>
      </w:r>
    </w:p>
    <w:p>
      <w:pPr>
        <w:spacing w:after="0"/>
        <w:ind w:left="0"/>
        <w:jc w:val="both"/>
      </w:pPr>
      <w:r>
        <w:rPr>
          <w:rFonts w:ascii="Times New Roman"/>
          <w:b w:val="false"/>
          <w:i w:val="false"/>
          <w:color w:val="000000"/>
          <w:sz w:val="28"/>
        </w:rPr>
        <w:t xml:space="preserve">
      3. Работникам научно-технической библиотеки повысить должностные оклады на 20 процентов в пределах утвержденного фонда заработной платы. </w:t>
      </w:r>
    </w:p>
    <w:p>
      <w:pPr>
        <w:spacing w:after="0"/>
        <w:ind w:left="0"/>
        <w:jc w:val="both"/>
      </w:pPr>
      <w:r>
        <w:rPr>
          <w:rFonts w:ascii="Times New Roman"/>
          <w:b w:val="false"/>
          <w:i w:val="false"/>
          <w:color w:val="000000"/>
          <w:sz w:val="28"/>
        </w:rPr>
        <w:t xml:space="preserve">
      4. Признать утратившими силу: </w:t>
      </w:r>
    </w:p>
    <w:p>
      <w:pPr>
        <w:spacing w:after="0"/>
        <w:ind w:left="0"/>
        <w:jc w:val="both"/>
      </w:pPr>
      <w:r>
        <w:rPr>
          <w:rFonts w:ascii="Times New Roman"/>
          <w:b w:val="false"/>
          <w:i w:val="false"/>
          <w:color w:val="000000"/>
          <w:sz w:val="28"/>
        </w:rPr>
        <w:t xml:space="preserve">
      Постановление об оплате труда в научных организациях и учреждениях Академии наук РК от 6 февраля 1996 года N 11; </w:t>
      </w:r>
    </w:p>
    <w:p>
      <w:pPr>
        <w:spacing w:after="0"/>
        <w:ind w:left="0"/>
        <w:jc w:val="both"/>
      </w:pPr>
      <w:r>
        <w:rPr>
          <w:rFonts w:ascii="Times New Roman"/>
          <w:b w:val="false"/>
          <w:i w:val="false"/>
          <w:color w:val="000000"/>
          <w:sz w:val="28"/>
        </w:rPr>
        <w:t xml:space="preserve">
      Приказ об оплате труда Министерства науки и новых технологий от 13 февраля 1996 года N 16.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Министр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науки-президент</w:t>
            </w:r>
            <w:r>
              <w:br/>
            </w:r>
            <w:r>
              <w:rPr>
                <w:rFonts w:ascii="Times New Roman"/>
                <w:b w:val="false"/>
                <w:i w:val="false"/>
                <w:color w:val="000000"/>
                <w:sz w:val="20"/>
              </w:rPr>
              <w:t>Академии наук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Положение </w:t>
      </w:r>
    </w:p>
    <w:p>
      <w:pPr>
        <w:spacing w:after="0"/>
        <w:ind w:left="0"/>
        <w:jc w:val="both"/>
      </w:pPr>
      <w:r>
        <w:rPr>
          <w:rFonts w:ascii="Times New Roman"/>
          <w:b w:val="false"/>
          <w:i w:val="false"/>
          <w:color w:val="000000"/>
          <w:sz w:val="28"/>
        </w:rPr>
        <w:t xml:space="preserve">
      об оплате труда в научных учреждениях </w:t>
      </w:r>
    </w:p>
    <w:p>
      <w:pPr>
        <w:spacing w:after="0"/>
        <w:ind w:left="0"/>
        <w:jc w:val="both"/>
      </w:pPr>
      <w:r>
        <w:rPr>
          <w:rFonts w:ascii="Times New Roman"/>
          <w:b w:val="false"/>
          <w:i w:val="false"/>
          <w:color w:val="000000"/>
          <w:sz w:val="28"/>
        </w:rPr>
        <w:t xml:space="preserve">
      Министерства науки-Академии наук РК </w:t>
      </w:r>
    </w:p>
    <w:bookmarkStart w:name="z6"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Настоящее Положение разработано на основании постановления Правительства Республики Казахстан от 6 февраля 1997 года N 170 "О совершенствовании организации оплаты труда в Республике Казахстан". </w:t>
      </w:r>
    </w:p>
    <w:p>
      <w:pPr>
        <w:spacing w:after="0"/>
        <w:ind w:left="0"/>
        <w:jc w:val="both"/>
      </w:pPr>
      <w:r>
        <w:rPr>
          <w:rFonts w:ascii="Times New Roman"/>
          <w:b w:val="false"/>
          <w:i w:val="false"/>
          <w:color w:val="000000"/>
          <w:sz w:val="28"/>
        </w:rPr>
        <w:t xml:space="preserve">
      Исходной базой для расчета тарифных ставок и должностных окладов работников научных учреждений и организаций используется минимальный размер заработной платы, установленный законодательным актом. </w:t>
      </w:r>
    </w:p>
    <w:p>
      <w:pPr>
        <w:spacing w:after="0"/>
        <w:ind w:left="0"/>
        <w:jc w:val="both"/>
      </w:pPr>
      <w:r>
        <w:rPr>
          <w:rFonts w:ascii="Times New Roman"/>
          <w:b w:val="false"/>
          <w:i w:val="false"/>
          <w:color w:val="000000"/>
          <w:sz w:val="28"/>
        </w:rPr>
        <w:t xml:space="preserve">
      Научными учреждениями и организациями самостоятельно устанавливаются размеры надбавок, премий и других доплат, стимулирующего и компенсационного характера в пределах утвержденного бюджетного финансирования в соответствии с действующим законодательством. </w:t>
      </w:r>
    </w:p>
    <w:p>
      <w:pPr>
        <w:spacing w:after="0"/>
        <w:ind w:left="0"/>
        <w:jc w:val="both"/>
      </w:pPr>
      <w:r>
        <w:rPr>
          <w:rFonts w:ascii="Times New Roman"/>
          <w:b w:val="false"/>
          <w:i w:val="false"/>
          <w:color w:val="000000"/>
          <w:sz w:val="28"/>
        </w:rPr>
        <w:t xml:space="preserve">
      При расчетах заработной платы сохраняются действующие размеры отраслевых, районных коэффициентов, коэффициентов за работу в высокогорных, пустынных и безводных местностях, за проживание в зонах экологического бедствия. </w:t>
      </w:r>
    </w:p>
    <w:p>
      <w:pPr>
        <w:spacing w:after="0"/>
        <w:ind w:left="0"/>
        <w:jc w:val="both"/>
      </w:pPr>
      <w:r>
        <w:rPr>
          <w:rFonts w:ascii="Times New Roman"/>
          <w:b w:val="false"/>
          <w:i w:val="false"/>
          <w:color w:val="000000"/>
          <w:sz w:val="28"/>
        </w:rPr>
        <w:t xml:space="preserve">
      В тех случаях, когда вводимые для работников в соответствии с настоящим Положением ставки и оклады с учетом коэффициентов, надбавок и льгот оказываются ниже действующих ставок и окладов с учетом коэффициентов, надбавок и льгот, этим работникам за время их </w:t>
      </w:r>
    </w:p>
    <w:bookmarkStart w:name="z7"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работы в данной организации в той или другой должности выплачивается</w:t>
      </w:r>
    </w:p>
    <w:p>
      <w:pPr>
        <w:spacing w:after="0"/>
        <w:ind w:left="0"/>
        <w:jc w:val="both"/>
      </w:pPr>
      <w:r>
        <w:rPr>
          <w:rFonts w:ascii="Times New Roman"/>
          <w:b w:val="false"/>
          <w:i w:val="false"/>
          <w:color w:val="000000"/>
          <w:sz w:val="28"/>
        </w:rPr>
        <w:t>
      соответствующая разница в заработной плате.</w:t>
      </w:r>
    </w:p>
    <w:p>
      <w:pPr>
        <w:spacing w:after="0"/>
        <w:ind w:left="0"/>
        <w:jc w:val="both"/>
      </w:pPr>
      <w:r>
        <w:rPr>
          <w:rFonts w:ascii="Times New Roman"/>
          <w:b w:val="false"/>
          <w:i w:val="false"/>
          <w:color w:val="000000"/>
          <w:sz w:val="28"/>
        </w:rPr>
        <w:t>
      Оплата труда в научных учреждениях Министерства науки-Академии</w:t>
      </w:r>
    </w:p>
    <w:p>
      <w:pPr>
        <w:spacing w:after="0"/>
        <w:ind w:left="0"/>
        <w:jc w:val="both"/>
      </w:pPr>
      <w:r>
        <w:rPr>
          <w:rFonts w:ascii="Times New Roman"/>
          <w:b w:val="false"/>
          <w:i w:val="false"/>
          <w:color w:val="000000"/>
          <w:sz w:val="28"/>
        </w:rPr>
        <w:t>
      наук производится в соответствии с приложениями 1-17.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Единая Тарифная Сетка</w:t>
            </w:r>
            <w:r>
              <w:br/>
            </w:r>
            <w:r>
              <w:rPr>
                <w:rFonts w:ascii="Times New Roman"/>
                <w:b w:val="false"/>
                <w:i w:val="false"/>
                <w:color w:val="000000"/>
                <w:sz w:val="20"/>
              </w:rPr>
              <w:t>для работников научных учреждений</w:t>
            </w:r>
            <w:r>
              <w:br/>
            </w:r>
            <w:r>
              <w:rPr>
                <w:rFonts w:ascii="Times New Roman"/>
                <w:b w:val="false"/>
                <w:i w:val="false"/>
                <w:color w:val="000000"/>
                <w:sz w:val="20"/>
              </w:rPr>
              <w:t>Министерства науки-Академии наук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Разряды|Тарифный|Должностные оклады с учетом тарифного коэффициента</w:t>
      </w:r>
    </w:p>
    <w:p>
      <w:pPr>
        <w:spacing w:after="0"/>
        <w:ind w:left="0"/>
        <w:jc w:val="both"/>
      </w:pPr>
      <w:r>
        <w:rPr>
          <w:rFonts w:ascii="Times New Roman"/>
          <w:b w:val="false"/>
          <w:i w:val="false"/>
          <w:color w:val="000000"/>
          <w:sz w:val="28"/>
        </w:rPr>
        <w:t>
             |коэффи- |к минимальной зарплате (тенге)</w:t>
      </w:r>
    </w:p>
    <w:p>
      <w:pPr>
        <w:spacing w:after="0"/>
        <w:ind w:left="0"/>
        <w:jc w:val="both"/>
      </w:pPr>
      <w:r>
        <w:rPr>
          <w:rFonts w:ascii="Times New Roman"/>
          <w:b w:val="false"/>
          <w:i w:val="false"/>
          <w:color w:val="000000"/>
          <w:sz w:val="28"/>
        </w:rPr>
        <w:t>
             |циент   |----------------------------------------------------</w:t>
      </w:r>
    </w:p>
    <w:p>
      <w:pPr>
        <w:spacing w:after="0"/>
        <w:ind w:left="0"/>
        <w:jc w:val="both"/>
      </w:pPr>
      <w:r>
        <w:rPr>
          <w:rFonts w:ascii="Times New Roman"/>
          <w:b w:val="false"/>
          <w:i w:val="false"/>
          <w:color w:val="000000"/>
          <w:sz w:val="28"/>
        </w:rPr>
        <w:t>
             |        |с 1.01.97 г.|с 1.04.97 г.|с 1.07.97 г.|с 1.10.97 г.</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1,0           2030     2060           2085       2340</w:t>
      </w:r>
    </w:p>
    <w:p>
      <w:pPr>
        <w:spacing w:after="0"/>
        <w:ind w:left="0"/>
        <w:jc w:val="both"/>
      </w:pPr>
      <w:r>
        <w:rPr>
          <w:rFonts w:ascii="Times New Roman"/>
          <w:b w:val="false"/>
          <w:i w:val="false"/>
          <w:color w:val="000000"/>
          <w:sz w:val="28"/>
        </w:rPr>
        <w:t>
      2         1,07          2172     2204           2231       2504</w:t>
      </w:r>
    </w:p>
    <w:p>
      <w:pPr>
        <w:spacing w:after="0"/>
        <w:ind w:left="0"/>
        <w:jc w:val="both"/>
      </w:pPr>
      <w:r>
        <w:rPr>
          <w:rFonts w:ascii="Times New Roman"/>
          <w:b w:val="false"/>
          <w:i w:val="false"/>
          <w:color w:val="000000"/>
          <w:sz w:val="28"/>
        </w:rPr>
        <w:t>
      3         1,15          2335     2369           2398       2691</w:t>
      </w:r>
    </w:p>
    <w:p>
      <w:pPr>
        <w:spacing w:after="0"/>
        <w:ind w:left="0"/>
        <w:jc w:val="both"/>
      </w:pPr>
      <w:r>
        <w:rPr>
          <w:rFonts w:ascii="Times New Roman"/>
          <w:b w:val="false"/>
          <w:i w:val="false"/>
          <w:color w:val="000000"/>
          <w:sz w:val="28"/>
        </w:rPr>
        <w:t>
      4         1,24          2517     2554           2585       2902</w:t>
      </w:r>
    </w:p>
    <w:p>
      <w:pPr>
        <w:spacing w:after="0"/>
        <w:ind w:left="0"/>
        <w:jc w:val="both"/>
      </w:pPr>
      <w:r>
        <w:rPr>
          <w:rFonts w:ascii="Times New Roman"/>
          <w:b w:val="false"/>
          <w:i w:val="false"/>
          <w:color w:val="000000"/>
          <w:sz w:val="28"/>
        </w:rPr>
        <w:t>
      5         1,33          2700     2740           2773       3112</w:t>
      </w:r>
    </w:p>
    <w:p>
      <w:pPr>
        <w:spacing w:after="0"/>
        <w:ind w:left="0"/>
        <w:jc w:val="both"/>
      </w:pPr>
      <w:r>
        <w:rPr>
          <w:rFonts w:ascii="Times New Roman"/>
          <w:b w:val="false"/>
          <w:i w:val="false"/>
          <w:color w:val="000000"/>
          <w:sz w:val="28"/>
        </w:rPr>
        <w:t>
      6         1,43          2903     2946           2982       3346</w:t>
      </w:r>
    </w:p>
    <w:p>
      <w:pPr>
        <w:spacing w:after="0"/>
        <w:ind w:left="0"/>
        <w:jc w:val="both"/>
      </w:pPr>
      <w:r>
        <w:rPr>
          <w:rFonts w:ascii="Times New Roman"/>
          <w:b w:val="false"/>
          <w:i w:val="false"/>
          <w:color w:val="000000"/>
          <w:sz w:val="28"/>
        </w:rPr>
        <w:t>
      7         1,54          3126     3172           3211       3604</w:t>
      </w:r>
    </w:p>
    <w:p>
      <w:pPr>
        <w:spacing w:after="0"/>
        <w:ind w:left="0"/>
        <w:jc w:val="both"/>
      </w:pPr>
      <w:r>
        <w:rPr>
          <w:rFonts w:ascii="Times New Roman"/>
          <w:b w:val="false"/>
          <w:i w:val="false"/>
          <w:color w:val="000000"/>
          <w:sz w:val="28"/>
        </w:rPr>
        <w:t>
      8         1,66          3370     3420           3461       3884</w:t>
      </w:r>
    </w:p>
    <w:p>
      <w:pPr>
        <w:spacing w:after="0"/>
        <w:ind w:left="0"/>
        <w:jc w:val="both"/>
      </w:pPr>
      <w:r>
        <w:rPr>
          <w:rFonts w:ascii="Times New Roman"/>
          <w:b w:val="false"/>
          <w:i w:val="false"/>
          <w:color w:val="000000"/>
          <w:sz w:val="28"/>
        </w:rPr>
        <w:t>
      9         1,78          3613     3667           3711       4165</w:t>
      </w:r>
    </w:p>
    <w:p>
      <w:pPr>
        <w:spacing w:after="0"/>
        <w:ind w:left="0"/>
        <w:jc w:val="both"/>
      </w:pPr>
      <w:r>
        <w:rPr>
          <w:rFonts w:ascii="Times New Roman"/>
          <w:b w:val="false"/>
          <w:i w:val="false"/>
          <w:color w:val="000000"/>
          <w:sz w:val="28"/>
        </w:rPr>
        <w:t>
      10        1,91          3877     3935           3982       4469</w:t>
      </w:r>
    </w:p>
    <w:p>
      <w:pPr>
        <w:spacing w:after="0"/>
        <w:ind w:left="0"/>
        <w:jc w:val="both"/>
      </w:pPr>
      <w:r>
        <w:rPr>
          <w:rFonts w:ascii="Times New Roman"/>
          <w:b w:val="false"/>
          <w:i w:val="false"/>
          <w:color w:val="000000"/>
          <w:sz w:val="28"/>
        </w:rPr>
        <w:t>
      11        2,05          4162     4223           4274       4797</w:t>
      </w:r>
    </w:p>
    <w:p>
      <w:pPr>
        <w:spacing w:after="0"/>
        <w:ind w:left="0"/>
        <w:jc w:val="both"/>
      </w:pPr>
      <w:r>
        <w:rPr>
          <w:rFonts w:ascii="Times New Roman"/>
          <w:b w:val="false"/>
          <w:i w:val="false"/>
          <w:color w:val="000000"/>
          <w:sz w:val="28"/>
        </w:rPr>
        <w:t>
      12        2,20          4466     4532           4587       5148</w:t>
      </w:r>
    </w:p>
    <w:p>
      <w:pPr>
        <w:spacing w:after="0"/>
        <w:ind w:left="0"/>
        <w:jc w:val="both"/>
      </w:pPr>
      <w:r>
        <w:rPr>
          <w:rFonts w:ascii="Times New Roman"/>
          <w:b w:val="false"/>
          <w:i w:val="false"/>
          <w:color w:val="000000"/>
          <w:sz w:val="28"/>
        </w:rPr>
        <w:t>
      13        2,37          4811     4882           4941       5546</w:t>
      </w:r>
    </w:p>
    <w:p>
      <w:pPr>
        <w:spacing w:after="0"/>
        <w:ind w:left="0"/>
        <w:jc w:val="both"/>
      </w:pPr>
      <w:r>
        <w:rPr>
          <w:rFonts w:ascii="Times New Roman"/>
          <w:b w:val="false"/>
          <w:i w:val="false"/>
          <w:color w:val="000000"/>
          <w:sz w:val="28"/>
        </w:rPr>
        <w:t>
      14        2,55          5177     5253           5317       5967</w:t>
      </w:r>
    </w:p>
    <w:p>
      <w:pPr>
        <w:spacing w:after="0"/>
        <w:ind w:left="0"/>
        <w:jc w:val="both"/>
      </w:pPr>
      <w:r>
        <w:rPr>
          <w:rFonts w:ascii="Times New Roman"/>
          <w:b w:val="false"/>
          <w:i w:val="false"/>
          <w:color w:val="000000"/>
          <w:sz w:val="28"/>
        </w:rPr>
        <w:t>
      15        2,74          5562     5644           5713       6412</w:t>
      </w:r>
    </w:p>
    <w:p>
      <w:pPr>
        <w:spacing w:after="0"/>
        <w:ind w:left="0"/>
        <w:jc w:val="both"/>
      </w:pPr>
      <w:r>
        <w:rPr>
          <w:rFonts w:ascii="Times New Roman"/>
          <w:b w:val="false"/>
          <w:i w:val="false"/>
          <w:color w:val="000000"/>
          <w:sz w:val="28"/>
        </w:rPr>
        <w:t>
      16        2,95          5989     6077           6151       6903</w:t>
      </w:r>
    </w:p>
    <w:p>
      <w:pPr>
        <w:spacing w:after="0"/>
        <w:ind w:left="0"/>
        <w:jc w:val="both"/>
      </w:pPr>
      <w:r>
        <w:rPr>
          <w:rFonts w:ascii="Times New Roman"/>
          <w:b w:val="false"/>
          <w:i w:val="false"/>
          <w:color w:val="000000"/>
          <w:sz w:val="28"/>
        </w:rPr>
        <w:t>
      17        3,17          6435     6530           6609       7418</w:t>
      </w:r>
    </w:p>
    <w:p>
      <w:pPr>
        <w:spacing w:after="0"/>
        <w:ind w:left="0"/>
        <w:jc w:val="both"/>
      </w:pPr>
      <w:r>
        <w:rPr>
          <w:rFonts w:ascii="Times New Roman"/>
          <w:b w:val="false"/>
          <w:i w:val="false"/>
          <w:color w:val="000000"/>
          <w:sz w:val="28"/>
        </w:rPr>
        <w:t>
      18        3,41          6922     7025           7110       7979</w:t>
      </w:r>
    </w:p>
    <w:p>
      <w:pPr>
        <w:spacing w:after="0"/>
        <w:ind w:left="0"/>
        <w:jc w:val="both"/>
      </w:pPr>
      <w:r>
        <w:rPr>
          <w:rFonts w:ascii="Times New Roman"/>
          <w:b w:val="false"/>
          <w:i w:val="false"/>
          <w:color w:val="000000"/>
          <w:sz w:val="28"/>
        </w:rPr>
        <w:t>
      19        3,67          7450     7560           7652       8588</w:t>
      </w:r>
    </w:p>
    <w:p>
      <w:pPr>
        <w:spacing w:after="0"/>
        <w:ind w:left="0"/>
        <w:jc w:val="both"/>
      </w:pPr>
      <w:r>
        <w:rPr>
          <w:rFonts w:ascii="Times New Roman"/>
          <w:b w:val="false"/>
          <w:i w:val="false"/>
          <w:color w:val="000000"/>
          <w:sz w:val="28"/>
        </w:rPr>
        <w:t>
      20        3,94          7998     8116           8215       9220</w:t>
      </w:r>
    </w:p>
    <w:p>
      <w:pPr>
        <w:spacing w:after="0"/>
        <w:ind w:left="0"/>
        <w:jc w:val="both"/>
      </w:pPr>
      <w:r>
        <w:rPr>
          <w:rFonts w:ascii="Times New Roman"/>
          <w:b w:val="false"/>
          <w:i w:val="false"/>
          <w:color w:val="000000"/>
          <w:sz w:val="28"/>
        </w:rPr>
        <w:t>
      21        4,24          8607     8734           8840       9922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Должностные оклады</w:t>
            </w:r>
            <w:r>
              <w:br/>
            </w:r>
            <w:r>
              <w:rPr>
                <w:rFonts w:ascii="Times New Roman"/>
                <w:b w:val="false"/>
                <w:i w:val="false"/>
                <w:color w:val="000000"/>
                <w:sz w:val="20"/>
              </w:rPr>
              <w:t>руководителей и научных работников</w:t>
            </w:r>
            <w:r>
              <w:br/>
            </w:r>
            <w:r>
              <w:rPr>
                <w:rFonts w:ascii="Times New Roman"/>
                <w:b w:val="false"/>
                <w:i w:val="false"/>
                <w:color w:val="000000"/>
                <w:sz w:val="20"/>
              </w:rPr>
              <w:t>научных учреждений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должностей    | Ученая степень |Разряд|Тарифный</w:t>
      </w:r>
    </w:p>
    <w:p>
      <w:pPr>
        <w:spacing w:after="0"/>
        <w:ind w:left="0"/>
        <w:jc w:val="both"/>
      </w:pPr>
      <w:r>
        <w:rPr>
          <w:rFonts w:ascii="Times New Roman"/>
          <w:b w:val="false"/>
          <w:i w:val="false"/>
          <w:color w:val="000000"/>
          <w:sz w:val="28"/>
        </w:rPr>
        <w:t>
                                      |                |      |коэффициент</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Научно-исследовательские институты и их филиалы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Руководящие работники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института               доктор наук        21      4,24</w:t>
      </w:r>
    </w:p>
    <w:p>
      <w:pPr>
        <w:spacing w:after="0"/>
        <w:ind w:left="0"/>
        <w:jc w:val="both"/>
      </w:pPr>
      <w:r>
        <w:rPr>
          <w:rFonts w:ascii="Times New Roman"/>
          <w:b w:val="false"/>
          <w:i w:val="false"/>
          <w:color w:val="000000"/>
          <w:sz w:val="28"/>
        </w:rPr>
        <w:t>
                                       кандидат наук      20      3,94</w:t>
      </w:r>
    </w:p>
    <w:p>
      <w:pPr>
        <w:spacing w:after="0"/>
        <w:ind w:left="0"/>
        <w:jc w:val="both"/>
      </w:pPr>
      <w:r>
        <w:rPr>
          <w:rFonts w:ascii="Times New Roman"/>
          <w:b w:val="false"/>
          <w:i w:val="false"/>
          <w:color w:val="000000"/>
          <w:sz w:val="28"/>
        </w:rPr>
        <w:t>
      Директор филиала                 доктор наук        20      3,94</w:t>
      </w:r>
    </w:p>
    <w:p>
      <w:pPr>
        <w:spacing w:after="0"/>
        <w:ind w:left="0"/>
        <w:jc w:val="both"/>
      </w:pPr>
      <w:r>
        <w:rPr>
          <w:rFonts w:ascii="Times New Roman"/>
          <w:b w:val="false"/>
          <w:i w:val="false"/>
          <w:color w:val="000000"/>
          <w:sz w:val="28"/>
        </w:rPr>
        <w:t>
      института                        кандидат наук      19      3,67</w:t>
      </w:r>
    </w:p>
    <w:p>
      <w:pPr>
        <w:spacing w:after="0"/>
        <w:ind w:left="0"/>
        <w:jc w:val="both"/>
      </w:pPr>
      <w:r>
        <w:rPr>
          <w:rFonts w:ascii="Times New Roman"/>
          <w:b w:val="false"/>
          <w:i w:val="false"/>
          <w:color w:val="000000"/>
          <w:sz w:val="28"/>
        </w:rPr>
        <w:t>
      Заместитель директора            доктор наук        20      3,94</w:t>
      </w:r>
    </w:p>
    <w:p>
      <w:pPr>
        <w:spacing w:after="0"/>
        <w:ind w:left="0"/>
        <w:jc w:val="both"/>
      </w:pPr>
      <w:r>
        <w:rPr>
          <w:rFonts w:ascii="Times New Roman"/>
          <w:b w:val="false"/>
          <w:i w:val="false"/>
          <w:color w:val="000000"/>
          <w:sz w:val="28"/>
        </w:rPr>
        <w:t>
      института по научной             кандидат наук      19      3,67</w:t>
      </w:r>
    </w:p>
    <w:p>
      <w:pPr>
        <w:spacing w:after="0"/>
        <w:ind w:left="0"/>
        <w:jc w:val="both"/>
      </w:pPr>
      <w:r>
        <w:rPr>
          <w:rFonts w:ascii="Times New Roman"/>
          <w:b w:val="false"/>
          <w:i w:val="false"/>
          <w:color w:val="000000"/>
          <w:sz w:val="28"/>
        </w:rPr>
        <w:t>
      работе</w:t>
      </w:r>
    </w:p>
    <w:p>
      <w:pPr>
        <w:spacing w:after="0"/>
        <w:ind w:left="0"/>
        <w:jc w:val="both"/>
      </w:pPr>
      <w:r>
        <w:rPr>
          <w:rFonts w:ascii="Times New Roman"/>
          <w:b w:val="false"/>
          <w:i w:val="false"/>
          <w:color w:val="000000"/>
          <w:sz w:val="28"/>
        </w:rPr>
        <w:t>
      Заместитель директора            доктор наук        19      3,67</w:t>
      </w:r>
    </w:p>
    <w:p>
      <w:pPr>
        <w:spacing w:after="0"/>
        <w:ind w:left="0"/>
        <w:jc w:val="both"/>
      </w:pPr>
      <w:r>
        <w:rPr>
          <w:rFonts w:ascii="Times New Roman"/>
          <w:b w:val="false"/>
          <w:i w:val="false"/>
          <w:color w:val="000000"/>
          <w:sz w:val="28"/>
        </w:rPr>
        <w:t>
      филиала института                кандидат наук      18      3,41</w:t>
      </w:r>
    </w:p>
    <w:p>
      <w:pPr>
        <w:spacing w:after="0"/>
        <w:ind w:left="0"/>
        <w:jc w:val="both"/>
      </w:pPr>
      <w:r>
        <w:rPr>
          <w:rFonts w:ascii="Times New Roman"/>
          <w:b w:val="false"/>
          <w:i w:val="false"/>
          <w:color w:val="000000"/>
          <w:sz w:val="28"/>
        </w:rPr>
        <w:t>
      Ученый секретарь                 доктор наук        19      3,67</w:t>
      </w:r>
    </w:p>
    <w:p>
      <w:pPr>
        <w:spacing w:after="0"/>
        <w:ind w:left="0"/>
        <w:jc w:val="both"/>
      </w:pPr>
      <w:r>
        <w:rPr>
          <w:rFonts w:ascii="Times New Roman"/>
          <w:b w:val="false"/>
          <w:i w:val="false"/>
          <w:color w:val="000000"/>
          <w:sz w:val="28"/>
        </w:rPr>
        <w:t>
      института                        кандидат наук      18      3,41</w:t>
      </w:r>
    </w:p>
    <w:p>
      <w:pPr>
        <w:spacing w:after="0"/>
        <w:ind w:left="0"/>
        <w:jc w:val="both"/>
      </w:pPr>
      <w:r>
        <w:rPr>
          <w:rFonts w:ascii="Times New Roman"/>
          <w:b w:val="false"/>
          <w:i w:val="false"/>
          <w:color w:val="000000"/>
          <w:sz w:val="28"/>
        </w:rPr>
        <w:t>
      Ученый секретарь                 доктор наук        18      3,41</w:t>
      </w:r>
    </w:p>
    <w:p>
      <w:pPr>
        <w:spacing w:after="0"/>
        <w:ind w:left="0"/>
        <w:jc w:val="both"/>
      </w:pPr>
      <w:r>
        <w:rPr>
          <w:rFonts w:ascii="Times New Roman"/>
          <w:b w:val="false"/>
          <w:i w:val="false"/>
          <w:color w:val="000000"/>
          <w:sz w:val="28"/>
        </w:rPr>
        <w:t>
      филиала института                кандидат наук      17      3,17</w:t>
      </w:r>
    </w:p>
    <w:p>
      <w:pPr>
        <w:spacing w:after="0"/>
        <w:ind w:left="0"/>
        <w:jc w:val="both"/>
      </w:pPr>
      <w:r>
        <w:rPr>
          <w:rFonts w:ascii="Times New Roman"/>
          <w:b w:val="false"/>
          <w:i w:val="false"/>
          <w:color w:val="000000"/>
          <w:sz w:val="28"/>
        </w:rPr>
        <w:t>
      Заведующий основным научно-      доктор наук        19      3,67</w:t>
      </w:r>
    </w:p>
    <w:p>
      <w:pPr>
        <w:spacing w:after="0"/>
        <w:ind w:left="0"/>
        <w:jc w:val="both"/>
      </w:pPr>
      <w:r>
        <w:rPr>
          <w:rFonts w:ascii="Times New Roman"/>
          <w:b w:val="false"/>
          <w:i w:val="false"/>
          <w:color w:val="000000"/>
          <w:sz w:val="28"/>
        </w:rPr>
        <w:t>
      исследовательским отделом        кандидат наук      18      3,41</w:t>
      </w:r>
    </w:p>
    <w:p>
      <w:pPr>
        <w:spacing w:after="0"/>
        <w:ind w:left="0"/>
        <w:jc w:val="both"/>
      </w:pPr>
      <w:r>
        <w:rPr>
          <w:rFonts w:ascii="Times New Roman"/>
          <w:b w:val="false"/>
          <w:i w:val="false"/>
          <w:color w:val="000000"/>
          <w:sz w:val="28"/>
        </w:rPr>
        <w:t>
      (отделением, лабораторией)</w:t>
      </w:r>
    </w:p>
    <w:p>
      <w:pPr>
        <w:spacing w:after="0"/>
        <w:ind w:left="0"/>
        <w:jc w:val="both"/>
      </w:pPr>
      <w:r>
        <w:rPr>
          <w:rFonts w:ascii="Times New Roman"/>
          <w:b w:val="false"/>
          <w:i w:val="false"/>
          <w:color w:val="000000"/>
          <w:sz w:val="28"/>
        </w:rPr>
        <w:t>
      института и его филиала</w:t>
      </w:r>
    </w:p>
    <w:p>
      <w:pPr>
        <w:spacing w:after="0"/>
        <w:ind w:left="0"/>
        <w:jc w:val="both"/>
      </w:pPr>
      <w:r>
        <w:rPr>
          <w:rFonts w:ascii="Times New Roman"/>
          <w:b w:val="false"/>
          <w:i w:val="false"/>
          <w:color w:val="000000"/>
          <w:sz w:val="28"/>
        </w:rPr>
        <w:t>
      Заведующий научно-               доктор наук        18      3,41</w:t>
      </w:r>
    </w:p>
    <w:p>
      <w:pPr>
        <w:spacing w:after="0"/>
        <w:ind w:left="0"/>
        <w:jc w:val="both"/>
      </w:pPr>
      <w:r>
        <w:rPr>
          <w:rFonts w:ascii="Times New Roman"/>
          <w:b w:val="false"/>
          <w:i w:val="false"/>
          <w:color w:val="000000"/>
          <w:sz w:val="28"/>
        </w:rPr>
        <w:t>
      исследовательским сектором       кандидат наук      17      3,17</w:t>
      </w:r>
    </w:p>
    <w:p>
      <w:pPr>
        <w:spacing w:after="0"/>
        <w:ind w:left="0"/>
        <w:jc w:val="both"/>
      </w:pPr>
      <w:r>
        <w:rPr>
          <w:rFonts w:ascii="Times New Roman"/>
          <w:b w:val="false"/>
          <w:i w:val="false"/>
          <w:color w:val="000000"/>
          <w:sz w:val="28"/>
        </w:rPr>
        <w:t>
      (лабораторией) входящим в состав</w:t>
      </w:r>
    </w:p>
    <w:p>
      <w:pPr>
        <w:spacing w:after="0"/>
        <w:ind w:left="0"/>
        <w:jc w:val="both"/>
      </w:pPr>
      <w:r>
        <w:rPr>
          <w:rFonts w:ascii="Times New Roman"/>
          <w:b w:val="false"/>
          <w:i w:val="false"/>
          <w:color w:val="000000"/>
          <w:sz w:val="28"/>
        </w:rPr>
        <w:t>
      научно-исследовательских</w:t>
      </w:r>
    </w:p>
    <w:p>
      <w:pPr>
        <w:spacing w:after="0"/>
        <w:ind w:left="0"/>
        <w:jc w:val="both"/>
      </w:pPr>
      <w:r>
        <w:rPr>
          <w:rFonts w:ascii="Times New Roman"/>
          <w:b w:val="false"/>
          <w:i w:val="false"/>
          <w:color w:val="000000"/>
          <w:sz w:val="28"/>
        </w:rPr>
        <w:t>
      отделов (отделений,</w:t>
      </w:r>
    </w:p>
    <w:p>
      <w:pPr>
        <w:spacing w:after="0"/>
        <w:ind w:left="0"/>
        <w:jc w:val="both"/>
      </w:pPr>
      <w:r>
        <w:rPr>
          <w:rFonts w:ascii="Times New Roman"/>
          <w:b w:val="false"/>
          <w:i w:val="false"/>
          <w:color w:val="000000"/>
          <w:sz w:val="28"/>
        </w:rPr>
        <w:t>
      лабораторий) института и</w:t>
      </w:r>
    </w:p>
    <w:p>
      <w:pPr>
        <w:spacing w:after="0"/>
        <w:ind w:left="0"/>
        <w:jc w:val="both"/>
      </w:pPr>
      <w:r>
        <w:rPr>
          <w:rFonts w:ascii="Times New Roman"/>
          <w:b w:val="false"/>
          <w:i w:val="false"/>
          <w:color w:val="000000"/>
          <w:sz w:val="28"/>
        </w:rPr>
        <w:t>
      его филиала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Научные работники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научный сотрудник                           19      3,67</w:t>
      </w:r>
    </w:p>
    <w:p>
      <w:pPr>
        <w:spacing w:after="0"/>
        <w:ind w:left="0"/>
        <w:jc w:val="both"/>
      </w:pPr>
      <w:r>
        <w:rPr>
          <w:rFonts w:ascii="Times New Roman"/>
          <w:b w:val="false"/>
          <w:i w:val="false"/>
          <w:color w:val="000000"/>
          <w:sz w:val="28"/>
        </w:rPr>
        <w:t>
      Ведущий научный сотрудник                           17-18   3,41</w:t>
      </w:r>
    </w:p>
    <w:p>
      <w:pPr>
        <w:spacing w:after="0"/>
        <w:ind w:left="0"/>
        <w:jc w:val="both"/>
      </w:pPr>
      <w:r>
        <w:rPr>
          <w:rFonts w:ascii="Times New Roman"/>
          <w:b w:val="false"/>
          <w:i w:val="false"/>
          <w:color w:val="000000"/>
          <w:sz w:val="28"/>
        </w:rPr>
        <w:t>
                                                                  3,17</w:t>
      </w:r>
    </w:p>
    <w:p>
      <w:pPr>
        <w:spacing w:after="0"/>
        <w:ind w:left="0"/>
        <w:jc w:val="both"/>
      </w:pPr>
      <w:r>
        <w:rPr>
          <w:rFonts w:ascii="Times New Roman"/>
          <w:b w:val="false"/>
          <w:i w:val="false"/>
          <w:color w:val="000000"/>
          <w:sz w:val="28"/>
        </w:rPr>
        <w:t>
      Старший научный сотрудник                           15-17   3,17</w:t>
      </w:r>
    </w:p>
    <w:p>
      <w:pPr>
        <w:spacing w:after="0"/>
        <w:ind w:left="0"/>
        <w:jc w:val="both"/>
      </w:pPr>
      <w:r>
        <w:rPr>
          <w:rFonts w:ascii="Times New Roman"/>
          <w:b w:val="false"/>
          <w:i w:val="false"/>
          <w:color w:val="000000"/>
          <w:sz w:val="28"/>
        </w:rPr>
        <w:t>
                                                                  2,95</w:t>
      </w:r>
    </w:p>
    <w:p>
      <w:pPr>
        <w:spacing w:after="0"/>
        <w:ind w:left="0"/>
        <w:jc w:val="both"/>
      </w:pPr>
      <w:r>
        <w:rPr>
          <w:rFonts w:ascii="Times New Roman"/>
          <w:b w:val="false"/>
          <w:i w:val="false"/>
          <w:color w:val="000000"/>
          <w:sz w:val="28"/>
        </w:rPr>
        <w:t>
                                                                  2,74</w:t>
      </w:r>
    </w:p>
    <w:p>
      <w:pPr>
        <w:spacing w:after="0"/>
        <w:ind w:left="0"/>
        <w:jc w:val="both"/>
      </w:pPr>
      <w:r>
        <w:rPr>
          <w:rFonts w:ascii="Times New Roman"/>
          <w:b w:val="false"/>
          <w:i w:val="false"/>
          <w:color w:val="000000"/>
          <w:sz w:val="28"/>
        </w:rPr>
        <w:t>
      Научный сотрудник                                   14-15   2,74</w:t>
      </w:r>
    </w:p>
    <w:p>
      <w:pPr>
        <w:spacing w:after="0"/>
        <w:ind w:left="0"/>
        <w:jc w:val="both"/>
      </w:pPr>
      <w:r>
        <w:rPr>
          <w:rFonts w:ascii="Times New Roman"/>
          <w:b w:val="false"/>
          <w:i w:val="false"/>
          <w:color w:val="000000"/>
          <w:sz w:val="28"/>
        </w:rPr>
        <w:t>
                                                                  2,55</w:t>
      </w:r>
    </w:p>
    <w:p>
      <w:pPr>
        <w:spacing w:after="0"/>
        <w:ind w:left="0"/>
        <w:jc w:val="both"/>
      </w:pPr>
      <w:r>
        <w:rPr>
          <w:rFonts w:ascii="Times New Roman"/>
          <w:b w:val="false"/>
          <w:i w:val="false"/>
          <w:color w:val="000000"/>
          <w:sz w:val="28"/>
        </w:rPr>
        <w:t>
      Младший научный сотрудник                           14      2,55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Должности руководящих работников</w:t>
      </w:r>
    </w:p>
    <w:p>
      <w:pPr>
        <w:spacing w:after="0"/>
        <w:ind w:left="0"/>
        <w:jc w:val="both"/>
      </w:pPr>
      <w:r>
        <w:rPr>
          <w:rFonts w:ascii="Times New Roman"/>
          <w:b w:val="false"/>
          <w:i w:val="false"/>
          <w:color w:val="000000"/>
          <w:sz w:val="28"/>
        </w:rPr>
        <w:t>
                     научно-исследовательских институтов замещаются</w:t>
      </w:r>
    </w:p>
    <w:p>
      <w:pPr>
        <w:spacing w:after="0"/>
        <w:ind w:left="0"/>
        <w:jc w:val="both"/>
      </w:pPr>
      <w:r>
        <w:rPr>
          <w:rFonts w:ascii="Times New Roman"/>
          <w:b w:val="false"/>
          <w:i w:val="false"/>
          <w:color w:val="000000"/>
          <w:sz w:val="28"/>
        </w:rPr>
        <w:t>
                     лицами, имеющими ученую степень.</w:t>
      </w:r>
    </w:p>
    <w:p>
      <w:pPr>
        <w:spacing w:after="0"/>
        <w:ind w:left="0"/>
        <w:jc w:val="both"/>
      </w:pPr>
      <w:r>
        <w:rPr>
          <w:rFonts w:ascii="Times New Roman"/>
          <w:b w:val="false"/>
          <w:i w:val="false"/>
          <w:color w:val="000000"/>
          <w:sz w:val="28"/>
        </w:rPr>
        <w:t>
                  2. Для вновь принимаемых на должности главного научного</w:t>
      </w:r>
    </w:p>
    <w:p>
      <w:pPr>
        <w:spacing w:after="0"/>
        <w:ind w:left="0"/>
        <w:jc w:val="both"/>
      </w:pPr>
      <w:r>
        <w:rPr>
          <w:rFonts w:ascii="Times New Roman"/>
          <w:b w:val="false"/>
          <w:i w:val="false"/>
          <w:color w:val="000000"/>
          <w:sz w:val="28"/>
        </w:rPr>
        <w:t>
                     сотрудника и ведущего научного сотрудника замещаются</w:t>
      </w:r>
    </w:p>
    <w:p>
      <w:pPr>
        <w:spacing w:after="0"/>
        <w:ind w:left="0"/>
        <w:jc w:val="both"/>
      </w:pPr>
      <w:r>
        <w:rPr>
          <w:rFonts w:ascii="Times New Roman"/>
          <w:b w:val="false"/>
          <w:i w:val="false"/>
          <w:color w:val="000000"/>
          <w:sz w:val="28"/>
        </w:rPr>
        <w:t>
                     лицами, имеющими ученую степень.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Должностные оклады</w:t>
            </w:r>
          </w:p>
        </w:tc>
      </w:tr>
    </w:tbl>
    <w:p>
      <w:pPr>
        <w:spacing w:after="0"/>
        <w:ind w:left="0"/>
        <w:jc w:val="both"/>
      </w:pPr>
      <w:r>
        <w:rPr>
          <w:rFonts w:ascii="Times New Roman"/>
          <w:b w:val="false"/>
          <w:i w:val="false"/>
          <w:color w:val="000000"/>
          <w:sz w:val="28"/>
        </w:rPr>
        <w:t>
      специалистов и служащих научных учреждений</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должностей             |Разряд|  Тарифный</w:t>
      </w:r>
    </w:p>
    <w:p>
      <w:pPr>
        <w:spacing w:after="0"/>
        <w:ind w:left="0"/>
        <w:jc w:val="both"/>
      </w:pPr>
      <w:r>
        <w:rPr>
          <w:rFonts w:ascii="Times New Roman"/>
          <w:b w:val="false"/>
          <w:i w:val="false"/>
          <w:color w:val="000000"/>
          <w:sz w:val="28"/>
        </w:rPr>
        <w:t>
                                                      |      | коэффициент</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Ведущие инженеры: конструктор, технолог,</w:t>
      </w:r>
    </w:p>
    <w:p>
      <w:pPr>
        <w:spacing w:after="0"/>
        <w:ind w:left="0"/>
        <w:jc w:val="both"/>
      </w:pPr>
      <w:r>
        <w:rPr>
          <w:rFonts w:ascii="Times New Roman"/>
          <w:b w:val="false"/>
          <w:i w:val="false"/>
          <w:color w:val="000000"/>
          <w:sz w:val="28"/>
        </w:rPr>
        <w:t>
      проектировщик, программист, архитектор,</w:t>
      </w:r>
    </w:p>
    <w:p>
      <w:pPr>
        <w:spacing w:after="0"/>
        <w:ind w:left="0"/>
        <w:jc w:val="both"/>
      </w:pPr>
      <w:r>
        <w:rPr>
          <w:rFonts w:ascii="Times New Roman"/>
          <w:b w:val="false"/>
          <w:i w:val="false"/>
          <w:color w:val="000000"/>
          <w:sz w:val="28"/>
        </w:rPr>
        <w:t>
      математик, электроник</w:t>
      </w:r>
    </w:p>
    <w:p>
      <w:pPr>
        <w:spacing w:after="0"/>
        <w:ind w:left="0"/>
        <w:jc w:val="both"/>
      </w:pPr>
      <w:r>
        <w:rPr>
          <w:rFonts w:ascii="Times New Roman"/>
          <w:b w:val="false"/>
          <w:i w:val="false"/>
          <w:color w:val="000000"/>
          <w:sz w:val="28"/>
        </w:rPr>
        <w:t>
      - проектирующие особо сложную продукцию          13-14     2,37</w:t>
      </w:r>
    </w:p>
    <w:p>
      <w:pPr>
        <w:spacing w:after="0"/>
        <w:ind w:left="0"/>
        <w:jc w:val="both"/>
      </w:pPr>
      <w:r>
        <w:rPr>
          <w:rFonts w:ascii="Times New Roman"/>
          <w:b w:val="false"/>
          <w:i w:val="false"/>
          <w:color w:val="000000"/>
          <w:sz w:val="28"/>
        </w:rPr>
        <w:t>
        (объекты)                                                2,55</w:t>
      </w:r>
    </w:p>
    <w:p>
      <w:pPr>
        <w:spacing w:after="0"/>
        <w:ind w:left="0"/>
        <w:jc w:val="both"/>
      </w:pPr>
      <w:r>
        <w:rPr>
          <w:rFonts w:ascii="Times New Roman"/>
          <w:b w:val="false"/>
          <w:i w:val="false"/>
          <w:color w:val="000000"/>
          <w:sz w:val="28"/>
        </w:rPr>
        <w:t>
      - проектирующие другую продукцию (объекты)       12-13     2,20</w:t>
      </w:r>
    </w:p>
    <w:p>
      <w:pPr>
        <w:spacing w:after="0"/>
        <w:ind w:left="0"/>
        <w:jc w:val="both"/>
      </w:pPr>
      <w:r>
        <w:rPr>
          <w:rFonts w:ascii="Times New Roman"/>
          <w:b w:val="false"/>
          <w:i w:val="false"/>
          <w:color w:val="000000"/>
          <w:sz w:val="28"/>
        </w:rPr>
        <w:t>
      Инженеры: конструктор, технолог, проектировщик,            2,37</w:t>
      </w:r>
    </w:p>
    <w:p>
      <w:pPr>
        <w:spacing w:after="0"/>
        <w:ind w:left="0"/>
        <w:jc w:val="both"/>
      </w:pPr>
      <w:r>
        <w:rPr>
          <w:rFonts w:ascii="Times New Roman"/>
          <w:b w:val="false"/>
          <w:i w:val="false"/>
          <w:color w:val="000000"/>
          <w:sz w:val="28"/>
        </w:rPr>
        <w:t>
      программист, архитектор, математик, электроник,</w:t>
      </w:r>
    </w:p>
    <w:p>
      <w:pPr>
        <w:spacing w:after="0"/>
        <w:ind w:left="0"/>
        <w:jc w:val="both"/>
      </w:pPr>
      <w:r>
        <w:rPr>
          <w:rFonts w:ascii="Times New Roman"/>
          <w:b w:val="false"/>
          <w:i w:val="false"/>
          <w:color w:val="000000"/>
          <w:sz w:val="28"/>
        </w:rPr>
        <w:t>
      художник-конструктор (дизайнер)</w:t>
      </w:r>
    </w:p>
    <w:p>
      <w:pPr>
        <w:spacing w:after="0"/>
        <w:ind w:left="0"/>
        <w:jc w:val="both"/>
      </w:pPr>
      <w:r>
        <w:rPr>
          <w:rFonts w:ascii="Times New Roman"/>
          <w:b w:val="false"/>
          <w:i w:val="false"/>
          <w:color w:val="000000"/>
          <w:sz w:val="28"/>
        </w:rPr>
        <w:t>
      - проектирующие особо сложную продукцию</w:t>
      </w:r>
    </w:p>
    <w:p>
      <w:pPr>
        <w:spacing w:after="0"/>
        <w:ind w:left="0"/>
        <w:jc w:val="both"/>
      </w:pPr>
      <w:r>
        <w:rPr>
          <w:rFonts w:ascii="Times New Roman"/>
          <w:b w:val="false"/>
          <w:i w:val="false"/>
          <w:color w:val="000000"/>
          <w:sz w:val="28"/>
        </w:rPr>
        <w:t>
      (объекты)</w:t>
      </w:r>
    </w:p>
    <w:p>
      <w:pPr>
        <w:spacing w:after="0"/>
        <w:ind w:left="0"/>
        <w:jc w:val="both"/>
      </w:pPr>
      <w:r>
        <w:rPr>
          <w:rFonts w:ascii="Times New Roman"/>
          <w:b w:val="false"/>
          <w:i w:val="false"/>
          <w:color w:val="000000"/>
          <w:sz w:val="28"/>
        </w:rPr>
        <w:t>
      1 категории                                       13       2,37</w:t>
      </w:r>
    </w:p>
    <w:p>
      <w:pPr>
        <w:spacing w:after="0"/>
        <w:ind w:left="0"/>
        <w:jc w:val="both"/>
      </w:pPr>
      <w:r>
        <w:rPr>
          <w:rFonts w:ascii="Times New Roman"/>
          <w:b w:val="false"/>
          <w:i w:val="false"/>
          <w:color w:val="000000"/>
          <w:sz w:val="28"/>
        </w:rPr>
        <w:t>
      2 категорий                                       12       2,20</w:t>
      </w:r>
    </w:p>
    <w:p>
      <w:pPr>
        <w:spacing w:after="0"/>
        <w:ind w:left="0"/>
        <w:jc w:val="both"/>
      </w:pPr>
      <w:r>
        <w:rPr>
          <w:rFonts w:ascii="Times New Roman"/>
          <w:b w:val="false"/>
          <w:i w:val="false"/>
          <w:color w:val="000000"/>
          <w:sz w:val="28"/>
        </w:rPr>
        <w:t>
      без категории                                     11       2,05</w:t>
      </w:r>
    </w:p>
    <w:p>
      <w:pPr>
        <w:spacing w:after="0"/>
        <w:ind w:left="0"/>
        <w:jc w:val="both"/>
      </w:pPr>
      <w:r>
        <w:rPr>
          <w:rFonts w:ascii="Times New Roman"/>
          <w:b w:val="false"/>
          <w:i w:val="false"/>
          <w:color w:val="000000"/>
          <w:sz w:val="28"/>
        </w:rPr>
        <w:t>
      - проектирующие другую продукцию (объекты)</w:t>
      </w:r>
    </w:p>
    <w:p>
      <w:pPr>
        <w:spacing w:after="0"/>
        <w:ind w:left="0"/>
        <w:jc w:val="both"/>
      </w:pPr>
      <w:r>
        <w:rPr>
          <w:rFonts w:ascii="Times New Roman"/>
          <w:b w:val="false"/>
          <w:i w:val="false"/>
          <w:color w:val="000000"/>
          <w:sz w:val="28"/>
        </w:rPr>
        <w:t>
      1 категории                                       12       2,20</w:t>
      </w:r>
    </w:p>
    <w:p>
      <w:pPr>
        <w:spacing w:after="0"/>
        <w:ind w:left="0"/>
        <w:jc w:val="both"/>
      </w:pPr>
      <w:r>
        <w:rPr>
          <w:rFonts w:ascii="Times New Roman"/>
          <w:b w:val="false"/>
          <w:i w:val="false"/>
          <w:color w:val="000000"/>
          <w:sz w:val="28"/>
        </w:rPr>
        <w:t>
      2 категории                                       11       2,05</w:t>
      </w:r>
    </w:p>
    <w:p>
      <w:pPr>
        <w:spacing w:after="0"/>
        <w:ind w:left="0"/>
        <w:jc w:val="both"/>
      </w:pPr>
      <w:r>
        <w:rPr>
          <w:rFonts w:ascii="Times New Roman"/>
          <w:b w:val="false"/>
          <w:i w:val="false"/>
          <w:color w:val="000000"/>
          <w:sz w:val="28"/>
        </w:rPr>
        <w:t>
      без категории                                     10       1,91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имеющие высшее образование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Ведущие инженеры всех специальностей;             12-13    2,20</w:t>
      </w:r>
    </w:p>
    <w:p>
      <w:pPr>
        <w:spacing w:after="0"/>
        <w:ind w:left="0"/>
        <w:jc w:val="both"/>
      </w:pPr>
      <w:r>
        <w:rPr>
          <w:rFonts w:ascii="Times New Roman"/>
          <w:b w:val="false"/>
          <w:i w:val="false"/>
          <w:color w:val="000000"/>
          <w:sz w:val="28"/>
        </w:rPr>
        <w:t>
      экономист, социолог, психолог, бухгалтер,                  2,37</w:t>
      </w:r>
    </w:p>
    <w:p>
      <w:pPr>
        <w:spacing w:after="0"/>
        <w:ind w:left="0"/>
        <w:jc w:val="both"/>
      </w:pPr>
      <w:r>
        <w:rPr>
          <w:rFonts w:ascii="Times New Roman"/>
          <w:b w:val="false"/>
          <w:i w:val="false"/>
          <w:color w:val="000000"/>
          <w:sz w:val="28"/>
        </w:rPr>
        <w:t>
      бухгалтер-ревизор, переводчик, юрисконсульт,</w:t>
      </w:r>
    </w:p>
    <w:p>
      <w:pPr>
        <w:spacing w:after="0"/>
        <w:ind w:left="0"/>
        <w:jc w:val="both"/>
      </w:pPr>
      <w:r>
        <w:rPr>
          <w:rFonts w:ascii="Times New Roman"/>
          <w:b w:val="false"/>
          <w:i w:val="false"/>
          <w:color w:val="000000"/>
          <w:sz w:val="28"/>
        </w:rPr>
        <w:t>
      ветеринарный врач, агроном и др.</w:t>
      </w:r>
    </w:p>
    <w:p>
      <w:pPr>
        <w:spacing w:after="0"/>
        <w:ind w:left="0"/>
        <w:jc w:val="both"/>
      </w:pPr>
      <w:r>
        <w:rPr>
          <w:rFonts w:ascii="Times New Roman"/>
          <w:b w:val="false"/>
          <w:i w:val="false"/>
          <w:color w:val="000000"/>
          <w:sz w:val="28"/>
        </w:rPr>
        <w:t>
      специалисты</w:t>
      </w:r>
    </w:p>
    <w:p>
      <w:pPr>
        <w:spacing w:after="0"/>
        <w:ind w:left="0"/>
        <w:jc w:val="both"/>
      </w:pPr>
      <w:r>
        <w:rPr>
          <w:rFonts w:ascii="Times New Roman"/>
          <w:b w:val="false"/>
          <w:i w:val="false"/>
          <w:color w:val="000000"/>
          <w:sz w:val="28"/>
        </w:rPr>
        <w:t>
      Инженеры всех специальностей: экономист,</w:t>
      </w:r>
    </w:p>
    <w:p>
      <w:pPr>
        <w:spacing w:after="0"/>
        <w:ind w:left="0"/>
        <w:jc w:val="both"/>
      </w:pPr>
      <w:r>
        <w:rPr>
          <w:rFonts w:ascii="Times New Roman"/>
          <w:b w:val="false"/>
          <w:i w:val="false"/>
          <w:color w:val="000000"/>
          <w:sz w:val="28"/>
        </w:rPr>
        <w:t>
      социолог, психолог, бухгалтер, бухгалтер-</w:t>
      </w:r>
    </w:p>
    <w:p>
      <w:pPr>
        <w:spacing w:after="0"/>
        <w:ind w:left="0"/>
        <w:jc w:val="both"/>
      </w:pPr>
      <w:r>
        <w:rPr>
          <w:rFonts w:ascii="Times New Roman"/>
          <w:b w:val="false"/>
          <w:i w:val="false"/>
          <w:color w:val="000000"/>
          <w:sz w:val="28"/>
        </w:rPr>
        <w:t>
      ревизор, переводчик, юрисконсульт, ветврач,</w:t>
      </w:r>
    </w:p>
    <w:p>
      <w:pPr>
        <w:spacing w:after="0"/>
        <w:ind w:left="0"/>
        <w:jc w:val="both"/>
      </w:pPr>
      <w:r>
        <w:rPr>
          <w:rFonts w:ascii="Times New Roman"/>
          <w:b w:val="false"/>
          <w:i w:val="false"/>
          <w:color w:val="000000"/>
          <w:sz w:val="28"/>
        </w:rPr>
        <w:t>
      агроном и др. специалисты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категории                                       11-12    2,05</w:t>
      </w:r>
    </w:p>
    <w:p>
      <w:pPr>
        <w:spacing w:after="0"/>
        <w:ind w:left="0"/>
        <w:jc w:val="both"/>
      </w:pPr>
      <w:r>
        <w:rPr>
          <w:rFonts w:ascii="Times New Roman"/>
          <w:b w:val="false"/>
          <w:i w:val="false"/>
          <w:color w:val="000000"/>
          <w:sz w:val="28"/>
        </w:rPr>
        <w:t>
                                                                 2,20</w:t>
      </w:r>
    </w:p>
    <w:p>
      <w:pPr>
        <w:spacing w:after="0"/>
        <w:ind w:left="0"/>
        <w:jc w:val="both"/>
      </w:pPr>
      <w:r>
        <w:rPr>
          <w:rFonts w:ascii="Times New Roman"/>
          <w:b w:val="false"/>
          <w:i w:val="false"/>
          <w:color w:val="000000"/>
          <w:sz w:val="28"/>
        </w:rPr>
        <w:t>
      2 категории                                       10-11    1,91</w:t>
      </w:r>
    </w:p>
    <w:p>
      <w:pPr>
        <w:spacing w:after="0"/>
        <w:ind w:left="0"/>
        <w:jc w:val="both"/>
      </w:pPr>
      <w:r>
        <w:rPr>
          <w:rFonts w:ascii="Times New Roman"/>
          <w:b w:val="false"/>
          <w:i w:val="false"/>
          <w:color w:val="000000"/>
          <w:sz w:val="28"/>
        </w:rPr>
        <w:t>
                                                                 2,05</w:t>
      </w:r>
    </w:p>
    <w:p>
      <w:pPr>
        <w:spacing w:after="0"/>
        <w:ind w:left="0"/>
        <w:jc w:val="both"/>
      </w:pPr>
      <w:r>
        <w:rPr>
          <w:rFonts w:ascii="Times New Roman"/>
          <w:b w:val="false"/>
          <w:i w:val="false"/>
          <w:color w:val="000000"/>
          <w:sz w:val="28"/>
        </w:rPr>
        <w:t>
      без категории                                      9-10    1,78</w:t>
      </w:r>
    </w:p>
    <w:p>
      <w:pPr>
        <w:spacing w:after="0"/>
        <w:ind w:left="0"/>
        <w:jc w:val="both"/>
      </w:pPr>
      <w:r>
        <w:rPr>
          <w:rFonts w:ascii="Times New Roman"/>
          <w:b w:val="false"/>
          <w:i w:val="false"/>
          <w:color w:val="000000"/>
          <w:sz w:val="28"/>
        </w:rPr>
        <w:t>
                                                                 1,91</w:t>
      </w:r>
    </w:p>
    <w:p>
      <w:pPr>
        <w:spacing w:after="0"/>
        <w:ind w:left="0"/>
        <w:jc w:val="both"/>
      </w:pPr>
      <w:r>
        <w:rPr>
          <w:rFonts w:ascii="Times New Roman"/>
          <w:b w:val="false"/>
          <w:i w:val="false"/>
          <w:color w:val="000000"/>
          <w:sz w:val="28"/>
        </w:rPr>
        <w:t>
      Стажер-исследователь, старший лаборант,           10       1,91</w:t>
      </w:r>
    </w:p>
    <w:p>
      <w:pPr>
        <w:spacing w:after="0"/>
        <w:ind w:left="0"/>
        <w:jc w:val="both"/>
      </w:pPr>
      <w:r>
        <w:rPr>
          <w:rFonts w:ascii="Times New Roman"/>
          <w:b w:val="false"/>
          <w:i w:val="false"/>
          <w:color w:val="000000"/>
          <w:sz w:val="28"/>
        </w:rPr>
        <w:t>
      имеющий высшее образование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имеющие среднее образование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Техники всех специальностей, ветеринарный</w:t>
      </w:r>
    </w:p>
    <w:p>
      <w:pPr>
        <w:spacing w:after="0"/>
        <w:ind w:left="0"/>
        <w:jc w:val="both"/>
      </w:pPr>
      <w:r>
        <w:rPr>
          <w:rFonts w:ascii="Times New Roman"/>
          <w:b w:val="false"/>
          <w:i w:val="false"/>
          <w:color w:val="000000"/>
          <w:sz w:val="28"/>
        </w:rPr>
        <w:t>
      фельдшер, бухгалтер, старший лаборант и</w:t>
      </w:r>
    </w:p>
    <w:p>
      <w:pPr>
        <w:spacing w:after="0"/>
        <w:ind w:left="0"/>
        <w:jc w:val="both"/>
      </w:pPr>
      <w:r>
        <w:rPr>
          <w:rFonts w:ascii="Times New Roman"/>
          <w:b w:val="false"/>
          <w:i w:val="false"/>
          <w:color w:val="000000"/>
          <w:sz w:val="28"/>
        </w:rPr>
        <w:t>
      другие специалисты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высшей категории                                   9-10    1,78</w:t>
      </w:r>
    </w:p>
    <w:p>
      <w:pPr>
        <w:spacing w:after="0"/>
        <w:ind w:left="0"/>
        <w:jc w:val="both"/>
      </w:pPr>
      <w:r>
        <w:rPr>
          <w:rFonts w:ascii="Times New Roman"/>
          <w:b w:val="false"/>
          <w:i w:val="false"/>
          <w:color w:val="000000"/>
          <w:sz w:val="28"/>
        </w:rPr>
        <w:t>
                                                                 1,91</w:t>
      </w:r>
    </w:p>
    <w:p>
      <w:pPr>
        <w:spacing w:after="0"/>
        <w:ind w:left="0"/>
        <w:jc w:val="both"/>
      </w:pPr>
      <w:r>
        <w:rPr>
          <w:rFonts w:ascii="Times New Roman"/>
          <w:b w:val="false"/>
          <w:i w:val="false"/>
          <w:color w:val="000000"/>
          <w:sz w:val="28"/>
        </w:rPr>
        <w:t>
      1 категории                                        8-9     1,66</w:t>
      </w:r>
    </w:p>
    <w:p>
      <w:pPr>
        <w:spacing w:after="0"/>
        <w:ind w:left="0"/>
        <w:jc w:val="both"/>
      </w:pPr>
      <w:r>
        <w:rPr>
          <w:rFonts w:ascii="Times New Roman"/>
          <w:b w:val="false"/>
          <w:i w:val="false"/>
          <w:color w:val="000000"/>
          <w:sz w:val="28"/>
        </w:rPr>
        <w:t>
                                                                 1,78</w:t>
      </w:r>
    </w:p>
    <w:p>
      <w:pPr>
        <w:spacing w:after="0"/>
        <w:ind w:left="0"/>
        <w:jc w:val="both"/>
      </w:pPr>
      <w:r>
        <w:rPr>
          <w:rFonts w:ascii="Times New Roman"/>
          <w:b w:val="false"/>
          <w:i w:val="false"/>
          <w:color w:val="000000"/>
          <w:sz w:val="28"/>
        </w:rPr>
        <w:t>
      2 категории                                        7-8     1,54</w:t>
      </w:r>
    </w:p>
    <w:p>
      <w:pPr>
        <w:spacing w:after="0"/>
        <w:ind w:left="0"/>
        <w:jc w:val="both"/>
      </w:pPr>
      <w:r>
        <w:rPr>
          <w:rFonts w:ascii="Times New Roman"/>
          <w:b w:val="false"/>
          <w:i w:val="false"/>
          <w:color w:val="000000"/>
          <w:sz w:val="28"/>
        </w:rPr>
        <w:t>
                                                                 1,66</w:t>
      </w:r>
    </w:p>
    <w:p>
      <w:pPr>
        <w:spacing w:after="0"/>
        <w:ind w:left="0"/>
        <w:jc w:val="both"/>
      </w:pPr>
      <w:r>
        <w:rPr>
          <w:rFonts w:ascii="Times New Roman"/>
          <w:b w:val="false"/>
          <w:i w:val="false"/>
          <w:color w:val="000000"/>
          <w:sz w:val="28"/>
        </w:rPr>
        <w:t>
      без категории                                      6-7     1,43</w:t>
      </w:r>
    </w:p>
    <w:p>
      <w:pPr>
        <w:spacing w:after="0"/>
        <w:ind w:left="0"/>
        <w:jc w:val="both"/>
      </w:pPr>
      <w:r>
        <w:rPr>
          <w:rFonts w:ascii="Times New Roman"/>
          <w:b w:val="false"/>
          <w:i w:val="false"/>
          <w:color w:val="000000"/>
          <w:sz w:val="28"/>
        </w:rPr>
        <w:t>
                                                                 1,54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Технические исполнители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Старшие: инспектор, инкассатор, архивариус,        6-7     1,43</w:t>
      </w:r>
    </w:p>
    <w:p>
      <w:pPr>
        <w:spacing w:after="0"/>
        <w:ind w:left="0"/>
        <w:jc w:val="both"/>
      </w:pPr>
      <w:r>
        <w:rPr>
          <w:rFonts w:ascii="Times New Roman"/>
          <w:b w:val="false"/>
          <w:i w:val="false"/>
          <w:color w:val="000000"/>
          <w:sz w:val="28"/>
        </w:rPr>
        <w:t>
      кассир, товаровед, корректор, стенографистка               1,54</w:t>
      </w:r>
    </w:p>
    <w:p>
      <w:pPr>
        <w:spacing w:after="0"/>
        <w:ind w:left="0"/>
        <w:jc w:val="both"/>
      </w:pPr>
      <w:r>
        <w:rPr>
          <w:rFonts w:ascii="Times New Roman"/>
          <w:b w:val="false"/>
          <w:i w:val="false"/>
          <w:color w:val="000000"/>
          <w:sz w:val="28"/>
        </w:rPr>
        <w:t>
      1 категории</w:t>
      </w:r>
    </w:p>
    <w:p>
      <w:pPr>
        <w:spacing w:after="0"/>
        <w:ind w:left="0"/>
        <w:jc w:val="both"/>
      </w:pPr>
      <w:r>
        <w:rPr>
          <w:rFonts w:ascii="Times New Roman"/>
          <w:b w:val="false"/>
          <w:i w:val="false"/>
          <w:color w:val="000000"/>
          <w:sz w:val="28"/>
        </w:rPr>
        <w:t>
      Инспектор, кассир, комендант здания, машинистка    5-6     1,33</w:t>
      </w:r>
    </w:p>
    <w:p>
      <w:pPr>
        <w:spacing w:after="0"/>
        <w:ind w:left="0"/>
        <w:jc w:val="both"/>
      </w:pPr>
      <w:r>
        <w:rPr>
          <w:rFonts w:ascii="Times New Roman"/>
          <w:b w:val="false"/>
          <w:i w:val="false"/>
          <w:color w:val="000000"/>
          <w:sz w:val="28"/>
        </w:rPr>
        <w:t>
      1 категории, стенографистка 2 категории,                   1,43</w:t>
      </w:r>
    </w:p>
    <w:p>
      <w:pPr>
        <w:spacing w:after="0"/>
        <w:ind w:left="0"/>
        <w:jc w:val="both"/>
      </w:pPr>
      <w:r>
        <w:rPr>
          <w:rFonts w:ascii="Times New Roman"/>
          <w:b w:val="false"/>
          <w:i w:val="false"/>
          <w:color w:val="000000"/>
          <w:sz w:val="28"/>
        </w:rPr>
        <w:t>
      машинистка иностранного языка,</w:t>
      </w:r>
    </w:p>
    <w:p>
      <w:pPr>
        <w:spacing w:after="0"/>
        <w:ind w:left="0"/>
        <w:jc w:val="both"/>
      </w:pPr>
      <w:r>
        <w:rPr>
          <w:rFonts w:ascii="Times New Roman"/>
          <w:b w:val="false"/>
          <w:i w:val="false"/>
          <w:color w:val="000000"/>
          <w:sz w:val="28"/>
        </w:rPr>
        <w:t>
      переводчик-дактилолог, лаборант, архивариус</w:t>
      </w:r>
    </w:p>
    <w:p>
      <w:pPr>
        <w:spacing w:after="0"/>
        <w:ind w:left="0"/>
        <w:jc w:val="both"/>
      </w:pPr>
      <w:r>
        <w:rPr>
          <w:rFonts w:ascii="Times New Roman"/>
          <w:b w:val="false"/>
          <w:i w:val="false"/>
          <w:color w:val="000000"/>
          <w:sz w:val="28"/>
        </w:rPr>
        <w:t>
      Секретарь-машинистка, секретарь-стенографистка,    4-5     1,24</w:t>
      </w:r>
    </w:p>
    <w:p>
      <w:pPr>
        <w:spacing w:after="0"/>
        <w:ind w:left="0"/>
        <w:jc w:val="both"/>
      </w:pPr>
      <w:r>
        <w:rPr>
          <w:rFonts w:ascii="Times New Roman"/>
          <w:b w:val="false"/>
          <w:i w:val="false"/>
          <w:color w:val="000000"/>
          <w:sz w:val="28"/>
        </w:rPr>
        <w:t>
      чертежник, машинистка 2 категории, экспедитор,             1,33</w:t>
      </w:r>
    </w:p>
    <w:p>
      <w:pPr>
        <w:spacing w:after="0"/>
        <w:ind w:left="0"/>
        <w:jc w:val="both"/>
      </w:pPr>
      <w:r>
        <w:rPr>
          <w:rFonts w:ascii="Times New Roman"/>
          <w:b w:val="false"/>
          <w:i w:val="false"/>
          <w:color w:val="000000"/>
          <w:sz w:val="28"/>
        </w:rPr>
        <w:t>
      диспетчер, агент по снабжению,</w:t>
      </w:r>
    </w:p>
    <w:p>
      <w:pPr>
        <w:spacing w:after="0"/>
        <w:ind w:left="0"/>
        <w:jc w:val="both"/>
      </w:pPr>
      <w:r>
        <w:rPr>
          <w:rFonts w:ascii="Times New Roman"/>
          <w:b w:val="false"/>
          <w:i w:val="false"/>
          <w:color w:val="000000"/>
          <w:sz w:val="28"/>
        </w:rPr>
        <w:t>
      делопроизводитель, табельщик, копировщик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Руководители и служащие подразделений АХО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Заведующие: канцелярией, машинописным бюро,        6-7     1,43</w:t>
      </w:r>
    </w:p>
    <w:p>
      <w:pPr>
        <w:spacing w:after="0"/>
        <w:ind w:left="0"/>
        <w:jc w:val="both"/>
      </w:pPr>
      <w:r>
        <w:rPr>
          <w:rFonts w:ascii="Times New Roman"/>
          <w:b w:val="false"/>
          <w:i w:val="false"/>
          <w:color w:val="000000"/>
          <w:sz w:val="28"/>
        </w:rPr>
        <w:t>
      экспедицией, центральным складом, хозяйством,              1,54</w:t>
      </w:r>
    </w:p>
    <w:p>
      <w:pPr>
        <w:spacing w:after="0"/>
        <w:ind w:left="0"/>
        <w:jc w:val="both"/>
      </w:pPr>
      <w:r>
        <w:rPr>
          <w:rFonts w:ascii="Times New Roman"/>
          <w:b w:val="false"/>
          <w:i w:val="false"/>
          <w:color w:val="000000"/>
          <w:sz w:val="28"/>
        </w:rPr>
        <w:t>
      архивом, копировально-множительным бюро,</w:t>
      </w:r>
    </w:p>
    <w:p>
      <w:pPr>
        <w:spacing w:after="0"/>
        <w:ind w:left="0"/>
        <w:jc w:val="both"/>
      </w:pPr>
      <w:r>
        <w:rPr>
          <w:rFonts w:ascii="Times New Roman"/>
          <w:b w:val="false"/>
          <w:i w:val="false"/>
          <w:color w:val="000000"/>
          <w:sz w:val="28"/>
        </w:rPr>
        <w:t>
      складом, фотолабораторией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Перечень особо сложной продукции, при</w:t>
      </w:r>
    </w:p>
    <w:p>
      <w:pPr>
        <w:spacing w:after="0"/>
        <w:ind w:left="0"/>
        <w:jc w:val="both"/>
      </w:pPr>
      <w:r>
        <w:rPr>
          <w:rFonts w:ascii="Times New Roman"/>
          <w:b w:val="false"/>
          <w:i w:val="false"/>
          <w:color w:val="000000"/>
          <w:sz w:val="28"/>
        </w:rPr>
        <w:t>
      проектировании которой, должностные оклады инженерам, конструкторам,</w:t>
      </w:r>
    </w:p>
    <w:p>
      <w:pPr>
        <w:spacing w:after="0"/>
        <w:ind w:left="0"/>
        <w:jc w:val="both"/>
      </w:pPr>
      <w:r>
        <w:rPr>
          <w:rFonts w:ascii="Times New Roman"/>
          <w:b w:val="false"/>
          <w:i w:val="false"/>
          <w:color w:val="000000"/>
          <w:sz w:val="28"/>
        </w:rPr>
        <w:t>
      технологам, проектировщикам, электроникам, программистам,</w:t>
      </w:r>
    </w:p>
    <w:p>
      <w:pPr>
        <w:spacing w:after="0"/>
        <w:ind w:left="0"/>
        <w:jc w:val="both"/>
      </w:pPr>
      <w:r>
        <w:rPr>
          <w:rFonts w:ascii="Times New Roman"/>
          <w:b w:val="false"/>
          <w:i w:val="false"/>
          <w:color w:val="000000"/>
          <w:sz w:val="28"/>
        </w:rPr>
        <w:t>
      математикам устанавливаются в повышенных размерах, определяется</w:t>
      </w:r>
    </w:p>
    <w:p>
      <w:pPr>
        <w:spacing w:after="0"/>
        <w:ind w:left="0"/>
        <w:jc w:val="both"/>
      </w:pPr>
      <w:r>
        <w:rPr>
          <w:rFonts w:ascii="Times New Roman"/>
          <w:b w:val="false"/>
          <w:i w:val="false"/>
          <w:color w:val="000000"/>
          <w:sz w:val="28"/>
        </w:rPr>
        <w:t>
      Министерством.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Должностные оклады</w:t>
            </w:r>
            <w:r>
              <w:br/>
            </w:r>
            <w:r>
              <w:rPr>
                <w:rFonts w:ascii="Times New Roman"/>
                <w:b w:val="false"/>
                <w:i w:val="false"/>
                <w:color w:val="000000"/>
                <w:sz w:val="20"/>
              </w:rPr>
              <w:t>руководителей и специалистов отделов</w:t>
            </w:r>
          </w:p>
        </w:tc>
      </w:tr>
    </w:tbl>
    <w:p>
      <w:pPr>
        <w:spacing w:after="0"/>
        <w:ind w:left="0"/>
        <w:jc w:val="both"/>
      </w:pPr>
      <w:r>
        <w:rPr>
          <w:rFonts w:ascii="Times New Roman"/>
          <w:b w:val="false"/>
          <w:i w:val="false"/>
          <w:color w:val="000000"/>
          <w:sz w:val="28"/>
        </w:rPr>
        <w:t>
      автоматизированных систем управления и вычислительных</w:t>
      </w:r>
    </w:p>
    <w:p>
      <w:pPr>
        <w:spacing w:after="0"/>
        <w:ind w:left="0"/>
        <w:jc w:val="both"/>
      </w:pPr>
      <w:r>
        <w:rPr>
          <w:rFonts w:ascii="Times New Roman"/>
          <w:b w:val="false"/>
          <w:i w:val="false"/>
          <w:color w:val="000000"/>
          <w:sz w:val="28"/>
        </w:rPr>
        <w:t>
      (информационно-вычислительных) центров</w:t>
      </w:r>
    </w:p>
    <w:p>
      <w:pPr>
        <w:spacing w:after="0"/>
        <w:ind w:left="0"/>
        <w:jc w:val="both"/>
      </w:pPr>
      <w:r>
        <w:rPr>
          <w:rFonts w:ascii="Times New Roman"/>
          <w:b w:val="false"/>
          <w:i w:val="false"/>
          <w:color w:val="000000"/>
          <w:sz w:val="28"/>
        </w:rPr>
        <w:t>
      в научных учреждениях</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должностей             |Разряд|  Тарифный</w:t>
      </w:r>
    </w:p>
    <w:p>
      <w:pPr>
        <w:spacing w:after="0"/>
        <w:ind w:left="0"/>
        <w:jc w:val="both"/>
      </w:pPr>
      <w:r>
        <w:rPr>
          <w:rFonts w:ascii="Times New Roman"/>
          <w:b w:val="false"/>
          <w:i w:val="false"/>
          <w:color w:val="000000"/>
          <w:sz w:val="28"/>
        </w:rPr>
        <w:t>
                                                      |      | коэффициент</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(центра)                          14      2,55</w:t>
      </w:r>
    </w:p>
    <w:p>
      <w:pPr>
        <w:spacing w:after="0"/>
        <w:ind w:left="0"/>
        <w:jc w:val="both"/>
      </w:pPr>
      <w:r>
        <w:rPr>
          <w:rFonts w:ascii="Times New Roman"/>
          <w:b w:val="false"/>
          <w:i w:val="false"/>
          <w:color w:val="000000"/>
          <w:sz w:val="28"/>
        </w:rPr>
        <w:t>
      Начальник бюро (сектора)                           13      2,37</w:t>
      </w:r>
    </w:p>
    <w:p>
      <w:pPr>
        <w:spacing w:after="0"/>
        <w:ind w:left="0"/>
        <w:jc w:val="both"/>
      </w:pPr>
      <w:r>
        <w:rPr>
          <w:rFonts w:ascii="Times New Roman"/>
          <w:b w:val="false"/>
          <w:i w:val="false"/>
          <w:color w:val="000000"/>
          <w:sz w:val="28"/>
        </w:rPr>
        <w:t>
      Начальник смены                                    12      2,20</w:t>
      </w:r>
    </w:p>
    <w:p>
      <w:pPr>
        <w:spacing w:after="0"/>
        <w:ind w:left="0"/>
        <w:jc w:val="both"/>
      </w:pPr>
      <w:r>
        <w:rPr>
          <w:rFonts w:ascii="Times New Roman"/>
          <w:b w:val="false"/>
          <w:i w:val="false"/>
          <w:color w:val="000000"/>
          <w:sz w:val="28"/>
        </w:rPr>
        <w:t>
      Ведущие: инженер-программист, математик,           12-13   2,20</w:t>
      </w:r>
    </w:p>
    <w:p>
      <w:pPr>
        <w:spacing w:after="0"/>
        <w:ind w:left="0"/>
        <w:jc w:val="both"/>
      </w:pPr>
      <w:r>
        <w:rPr>
          <w:rFonts w:ascii="Times New Roman"/>
          <w:b w:val="false"/>
          <w:i w:val="false"/>
          <w:color w:val="000000"/>
          <w:sz w:val="28"/>
        </w:rPr>
        <w:t>
      инженер-электроник                                         2,37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Инженер-программист, инженер-электроник,</w:t>
      </w:r>
    </w:p>
    <w:p>
      <w:pPr>
        <w:spacing w:after="0"/>
        <w:ind w:left="0"/>
        <w:jc w:val="both"/>
      </w:pPr>
      <w:r>
        <w:rPr>
          <w:rFonts w:ascii="Times New Roman"/>
          <w:b w:val="false"/>
          <w:i w:val="false"/>
          <w:color w:val="000000"/>
          <w:sz w:val="28"/>
        </w:rPr>
        <w:t>
      имеющие высшее образование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категории                                        11-12   2,05</w:t>
      </w:r>
    </w:p>
    <w:p>
      <w:pPr>
        <w:spacing w:after="0"/>
        <w:ind w:left="0"/>
        <w:jc w:val="both"/>
      </w:pPr>
      <w:r>
        <w:rPr>
          <w:rFonts w:ascii="Times New Roman"/>
          <w:b w:val="false"/>
          <w:i w:val="false"/>
          <w:color w:val="000000"/>
          <w:sz w:val="28"/>
        </w:rPr>
        <w:t>
                                                                 2,20</w:t>
      </w:r>
    </w:p>
    <w:p>
      <w:pPr>
        <w:spacing w:after="0"/>
        <w:ind w:left="0"/>
        <w:jc w:val="both"/>
      </w:pPr>
      <w:r>
        <w:rPr>
          <w:rFonts w:ascii="Times New Roman"/>
          <w:b w:val="false"/>
          <w:i w:val="false"/>
          <w:color w:val="000000"/>
          <w:sz w:val="28"/>
        </w:rPr>
        <w:t>
      2 категории                                        10-11   1,91</w:t>
      </w:r>
    </w:p>
    <w:p>
      <w:pPr>
        <w:spacing w:after="0"/>
        <w:ind w:left="0"/>
        <w:jc w:val="both"/>
      </w:pPr>
      <w:r>
        <w:rPr>
          <w:rFonts w:ascii="Times New Roman"/>
          <w:b w:val="false"/>
          <w:i w:val="false"/>
          <w:color w:val="000000"/>
          <w:sz w:val="28"/>
        </w:rPr>
        <w:t>
                                                                 2,05</w:t>
      </w:r>
    </w:p>
    <w:p>
      <w:pPr>
        <w:spacing w:after="0"/>
        <w:ind w:left="0"/>
        <w:jc w:val="both"/>
      </w:pPr>
      <w:r>
        <w:rPr>
          <w:rFonts w:ascii="Times New Roman"/>
          <w:b w:val="false"/>
          <w:i w:val="false"/>
          <w:color w:val="000000"/>
          <w:sz w:val="28"/>
        </w:rPr>
        <w:t>
      без категории                                      9-10    1,78</w:t>
      </w:r>
    </w:p>
    <w:p>
      <w:pPr>
        <w:spacing w:after="0"/>
        <w:ind w:left="0"/>
        <w:jc w:val="both"/>
      </w:pPr>
      <w:r>
        <w:rPr>
          <w:rFonts w:ascii="Times New Roman"/>
          <w:b w:val="false"/>
          <w:i w:val="false"/>
          <w:color w:val="000000"/>
          <w:sz w:val="28"/>
        </w:rPr>
        <w:t>
                                                                 1,91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Должностные оклады</w:t>
            </w:r>
            <w:r>
              <w:br/>
            </w:r>
            <w:r>
              <w:rPr>
                <w:rFonts w:ascii="Times New Roman"/>
                <w:b w:val="false"/>
                <w:i w:val="false"/>
                <w:color w:val="000000"/>
                <w:sz w:val="20"/>
              </w:rPr>
              <w:t>руководителей научных учреждений</w:t>
            </w:r>
            <w:r>
              <w:br/>
            </w:r>
            <w:r>
              <w:rPr>
                <w:rFonts w:ascii="Times New Roman"/>
                <w:b w:val="false"/>
                <w:i w:val="false"/>
                <w:color w:val="000000"/>
                <w:sz w:val="20"/>
              </w:rPr>
              <w:t>(не имеющие ученой степени)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должностей             |Разряд|  Тарифный</w:t>
      </w:r>
    </w:p>
    <w:p>
      <w:pPr>
        <w:spacing w:after="0"/>
        <w:ind w:left="0"/>
        <w:jc w:val="both"/>
      </w:pPr>
      <w:r>
        <w:rPr>
          <w:rFonts w:ascii="Times New Roman"/>
          <w:b w:val="false"/>
          <w:i w:val="false"/>
          <w:color w:val="000000"/>
          <w:sz w:val="28"/>
        </w:rPr>
        <w:t>
                                                      |      | коэффициент</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(начальник, заведующий)                   18      3,41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Зам. директора (начальника, заведующего),         16-17    2,95</w:t>
      </w:r>
    </w:p>
    <w:p>
      <w:pPr>
        <w:spacing w:after="0"/>
        <w:ind w:left="0"/>
        <w:jc w:val="both"/>
      </w:pPr>
      <w:r>
        <w:rPr>
          <w:rFonts w:ascii="Times New Roman"/>
          <w:b w:val="false"/>
          <w:i w:val="false"/>
          <w:color w:val="000000"/>
          <w:sz w:val="28"/>
        </w:rPr>
        <w:t>
      Главный инженер                                            3,17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Заведующий (начальник) отделом (лабораторией):    14-15    2,55</w:t>
      </w:r>
    </w:p>
    <w:p>
      <w:pPr>
        <w:spacing w:after="0"/>
        <w:ind w:left="0"/>
        <w:jc w:val="both"/>
      </w:pPr>
      <w:r>
        <w:rPr>
          <w:rFonts w:ascii="Times New Roman"/>
          <w:b w:val="false"/>
          <w:i w:val="false"/>
          <w:color w:val="000000"/>
          <w:sz w:val="28"/>
        </w:rPr>
        <w:t>
      патентно-лицензионной, изобретательской                    2,74</w:t>
      </w:r>
    </w:p>
    <w:p>
      <w:pPr>
        <w:spacing w:after="0"/>
        <w:ind w:left="0"/>
        <w:jc w:val="both"/>
      </w:pPr>
      <w:r>
        <w:rPr>
          <w:rFonts w:ascii="Times New Roman"/>
          <w:b w:val="false"/>
          <w:i w:val="false"/>
          <w:color w:val="000000"/>
          <w:sz w:val="28"/>
        </w:rPr>
        <w:t>
      и рационализаторской работы, внедрения</w:t>
      </w:r>
    </w:p>
    <w:p>
      <w:pPr>
        <w:spacing w:after="0"/>
        <w:ind w:left="0"/>
        <w:jc w:val="both"/>
      </w:pPr>
      <w:r>
        <w:rPr>
          <w:rFonts w:ascii="Times New Roman"/>
          <w:b w:val="false"/>
          <w:i w:val="false"/>
          <w:color w:val="000000"/>
          <w:sz w:val="28"/>
        </w:rPr>
        <w:t>
      научно-технических разработок,</w:t>
      </w:r>
    </w:p>
    <w:p>
      <w:pPr>
        <w:spacing w:after="0"/>
        <w:ind w:left="0"/>
        <w:jc w:val="both"/>
      </w:pPr>
      <w:r>
        <w:rPr>
          <w:rFonts w:ascii="Times New Roman"/>
          <w:b w:val="false"/>
          <w:i w:val="false"/>
          <w:color w:val="000000"/>
          <w:sz w:val="28"/>
        </w:rPr>
        <w:t>
      научно-технической информации, стандартизации</w:t>
      </w:r>
    </w:p>
    <w:p>
      <w:pPr>
        <w:spacing w:after="0"/>
        <w:ind w:left="0"/>
        <w:jc w:val="both"/>
      </w:pPr>
      <w:r>
        <w:rPr>
          <w:rFonts w:ascii="Times New Roman"/>
          <w:b w:val="false"/>
          <w:i w:val="false"/>
          <w:color w:val="000000"/>
          <w:sz w:val="28"/>
        </w:rPr>
        <w:t>
      Главный: архитектор, металлург, механик,          14-15    2,55</w:t>
      </w:r>
    </w:p>
    <w:p>
      <w:pPr>
        <w:spacing w:after="0"/>
        <w:ind w:left="0"/>
        <w:jc w:val="both"/>
      </w:pPr>
      <w:r>
        <w:rPr>
          <w:rFonts w:ascii="Times New Roman"/>
          <w:b w:val="false"/>
          <w:i w:val="false"/>
          <w:color w:val="000000"/>
          <w:sz w:val="28"/>
        </w:rPr>
        <w:t>
      энергетик, экономист, метролог и др. главные               2,74</w:t>
      </w:r>
    </w:p>
    <w:p>
      <w:pPr>
        <w:spacing w:after="0"/>
        <w:ind w:left="0"/>
        <w:jc w:val="both"/>
      </w:pPr>
      <w:r>
        <w:rPr>
          <w:rFonts w:ascii="Times New Roman"/>
          <w:b w:val="false"/>
          <w:i w:val="false"/>
          <w:color w:val="000000"/>
          <w:sz w:val="28"/>
        </w:rPr>
        <w:t>
      специалисты в основных отделах</w:t>
      </w:r>
    </w:p>
    <w:p>
      <w:pPr>
        <w:spacing w:after="0"/>
        <w:ind w:left="0"/>
        <w:jc w:val="both"/>
      </w:pPr>
      <w:r>
        <w:rPr>
          <w:rFonts w:ascii="Times New Roman"/>
          <w:b w:val="false"/>
          <w:i w:val="false"/>
          <w:color w:val="000000"/>
          <w:sz w:val="28"/>
        </w:rPr>
        <w:t>
      Заведующий (начальник) конструкторского            15      2,74</w:t>
      </w:r>
    </w:p>
    <w:p>
      <w:pPr>
        <w:spacing w:after="0"/>
        <w:ind w:left="0"/>
        <w:jc w:val="both"/>
      </w:pPr>
      <w:r>
        <w:rPr>
          <w:rFonts w:ascii="Times New Roman"/>
          <w:b w:val="false"/>
          <w:i w:val="false"/>
          <w:color w:val="000000"/>
          <w:sz w:val="28"/>
        </w:rPr>
        <w:t>
      (технологического) бюро (сектора)</w:t>
      </w:r>
    </w:p>
    <w:p>
      <w:pPr>
        <w:spacing w:after="0"/>
        <w:ind w:left="0"/>
        <w:jc w:val="both"/>
      </w:pPr>
      <w:r>
        <w:rPr>
          <w:rFonts w:ascii="Times New Roman"/>
          <w:b w:val="false"/>
          <w:i w:val="false"/>
          <w:color w:val="000000"/>
          <w:sz w:val="28"/>
        </w:rPr>
        <w:t>
      Главный бухгалтер                                 15-16    2,74</w:t>
      </w:r>
    </w:p>
    <w:p>
      <w:pPr>
        <w:spacing w:after="0"/>
        <w:ind w:left="0"/>
        <w:jc w:val="both"/>
      </w:pPr>
      <w:r>
        <w:rPr>
          <w:rFonts w:ascii="Times New Roman"/>
          <w:b w:val="false"/>
          <w:i w:val="false"/>
          <w:color w:val="000000"/>
          <w:sz w:val="28"/>
        </w:rPr>
        <w:t>
                                                                 2,95</w:t>
      </w:r>
    </w:p>
    <w:p>
      <w:pPr>
        <w:spacing w:after="0"/>
        <w:ind w:left="0"/>
        <w:jc w:val="both"/>
      </w:pPr>
      <w:r>
        <w:rPr>
          <w:rFonts w:ascii="Times New Roman"/>
          <w:b w:val="false"/>
          <w:i w:val="false"/>
          <w:color w:val="000000"/>
          <w:sz w:val="28"/>
        </w:rPr>
        <w:t>
      Заведующий (начальник) планово-экономическим,     15-16    2,74</w:t>
      </w:r>
    </w:p>
    <w:p>
      <w:pPr>
        <w:spacing w:after="0"/>
        <w:ind w:left="0"/>
        <w:jc w:val="both"/>
      </w:pPr>
      <w:r>
        <w:rPr>
          <w:rFonts w:ascii="Times New Roman"/>
          <w:b w:val="false"/>
          <w:i w:val="false"/>
          <w:color w:val="000000"/>
          <w:sz w:val="28"/>
        </w:rPr>
        <w:t>
      планово-производственным отделами                          2,95</w:t>
      </w:r>
    </w:p>
    <w:p>
      <w:pPr>
        <w:spacing w:after="0"/>
        <w:ind w:left="0"/>
        <w:jc w:val="both"/>
      </w:pPr>
      <w:r>
        <w:rPr>
          <w:rFonts w:ascii="Times New Roman"/>
          <w:b w:val="false"/>
          <w:i w:val="false"/>
          <w:color w:val="000000"/>
          <w:sz w:val="28"/>
        </w:rPr>
        <w:t>
      Главный технический руководитель по охране        12-16    2,20</w:t>
      </w:r>
    </w:p>
    <w:p>
      <w:pPr>
        <w:spacing w:after="0"/>
        <w:ind w:left="0"/>
        <w:jc w:val="both"/>
      </w:pPr>
      <w:r>
        <w:rPr>
          <w:rFonts w:ascii="Times New Roman"/>
          <w:b w:val="false"/>
          <w:i w:val="false"/>
          <w:color w:val="000000"/>
          <w:sz w:val="28"/>
        </w:rPr>
        <w:t>
      труда                                                      2,37</w:t>
      </w:r>
    </w:p>
    <w:p>
      <w:pPr>
        <w:spacing w:after="0"/>
        <w:ind w:left="0"/>
        <w:jc w:val="both"/>
      </w:pPr>
      <w:r>
        <w:rPr>
          <w:rFonts w:ascii="Times New Roman"/>
          <w:b w:val="false"/>
          <w:i w:val="false"/>
          <w:color w:val="000000"/>
          <w:sz w:val="28"/>
        </w:rPr>
        <w:t>
                                                                 2,55</w:t>
      </w:r>
    </w:p>
    <w:p>
      <w:pPr>
        <w:spacing w:after="0"/>
        <w:ind w:left="0"/>
        <w:jc w:val="both"/>
      </w:pPr>
      <w:r>
        <w:rPr>
          <w:rFonts w:ascii="Times New Roman"/>
          <w:b w:val="false"/>
          <w:i w:val="false"/>
          <w:color w:val="000000"/>
          <w:sz w:val="28"/>
        </w:rPr>
        <w:t>
                                                                 2,74</w:t>
      </w:r>
    </w:p>
    <w:p>
      <w:pPr>
        <w:spacing w:after="0"/>
        <w:ind w:left="0"/>
        <w:jc w:val="both"/>
      </w:pPr>
      <w:r>
        <w:rPr>
          <w:rFonts w:ascii="Times New Roman"/>
          <w:b w:val="false"/>
          <w:i w:val="false"/>
          <w:color w:val="000000"/>
          <w:sz w:val="28"/>
        </w:rPr>
        <w:t>
                                                                 2,95</w:t>
      </w:r>
    </w:p>
    <w:p>
      <w:pPr>
        <w:spacing w:after="0"/>
        <w:ind w:left="0"/>
        <w:jc w:val="both"/>
      </w:pPr>
      <w:r>
        <w:rPr>
          <w:rFonts w:ascii="Times New Roman"/>
          <w:b w:val="false"/>
          <w:i w:val="false"/>
          <w:color w:val="000000"/>
          <w:sz w:val="28"/>
        </w:rPr>
        <w:t>
      Заведующие (начальники) отделами охраны           12-13    2,20</w:t>
      </w:r>
    </w:p>
    <w:p>
      <w:pPr>
        <w:spacing w:after="0"/>
        <w:ind w:left="0"/>
        <w:jc w:val="both"/>
      </w:pPr>
      <w:r>
        <w:rPr>
          <w:rFonts w:ascii="Times New Roman"/>
          <w:b w:val="false"/>
          <w:i w:val="false"/>
          <w:color w:val="000000"/>
          <w:sz w:val="28"/>
        </w:rPr>
        <w:t>
      труда и техники безопасности,                              2,37</w:t>
      </w:r>
    </w:p>
    <w:p>
      <w:pPr>
        <w:spacing w:after="0"/>
        <w:ind w:left="0"/>
        <w:jc w:val="both"/>
      </w:pPr>
      <w:r>
        <w:rPr>
          <w:rFonts w:ascii="Times New Roman"/>
          <w:b w:val="false"/>
          <w:i w:val="false"/>
          <w:color w:val="000000"/>
          <w:sz w:val="28"/>
        </w:rPr>
        <w:t>
      материально-технического снабжения</w:t>
      </w:r>
    </w:p>
    <w:p>
      <w:pPr>
        <w:spacing w:after="0"/>
        <w:ind w:left="0"/>
        <w:jc w:val="both"/>
      </w:pPr>
      <w:r>
        <w:rPr>
          <w:rFonts w:ascii="Times New Roman"/>
          <w:b w:val="false"/>
          <w:i w:val="false"/>
          <w:color w:val="000000"/>
          <w:sz w:val="28"/>
        </w:rPr>
        <w:t>
      Заведующий отделом кадров                          11      2,05</w:t>
      </w:r>
    </w:p>
    <w:p>
      <w:pPr>
        <w:spacing w:after="0"/>
        <w:ind w:left="0"/>
        <w:jc w:val="both"/>
      </w:pPr>
      <w:r>
        <w:rPr>
          <w:rFonts w:ascii="Times New Roman"/>
          <w:b w:val="false"/>
          <w:i w:val="false"/>
          <w:color w:val="000000"/>
          <w:sz w:val="28"/>
        </w:rPr>
        <w:t>
      Заведующий первым отделом                          11      1,91</w:t>
      </w:r>
    </w:p>
    <w:p>
      <w:pPr>
        <w:spacing w:after="0"/>
        <w:ind w:left="0"/>
        <w:jc w:val="both"/>
      </w:pPr>
      <w:r>
        <w:rPr>
          <w:rFonts w:ascii="Times New Roman"/>
          <w:b w:val="false"/>
          <w:i w:val="false"/>
          <w:color w:val="000000"/>
          <w:sz w:val="28"/>
        </w:rPr>
        <w:t>
      Заведующие (начальники): техническим архивом,      11      1,91</w:t>
      </w:r>
    </w:p>
    <w:p>
      <w:pPr>
        <w:spacing w:after="0"/>
        <w:ind w:left="0"/>
        <w:jc w:val="both"/>
      </w:pPr>
      <w:r>
        <w:rPr>
          <w:rFonts w:ascii="Times New Roman"/>
          <w:b w:val="false"/>
          <w:i w:val="false"/>
          <w:color w:val="000000"/>
          <w:sz w:val="28"/>
        </w:rPr>
        <w:t>
      штаба гражданской обороны</w:t>
      </w:r>
    </w:p>
    <w:p>
      <w:pPr>
        <w:spacing w:after="0"/>
        <w:ind w:left="0"/>
        <w:jc w:val="both"/>
      </w:pPr>
      <w:r>
        <w:rPr>
          <w:rFonts w:ascii="Times New Roman"/>
          <w:b w:val="false"/>
          <w:i w:val="false"/>
          <w:color w:val="000000"/>
          <w:sz w:val="28"/>
        </w:rPr>
        <w:t>
      Заведующие (начальники)опытным полем,              14      2,55</w:t>
      </w:r>
    </w:p>
    <w:p>
      <w:pPr>
        <w:spacing w:after="0"/>
        <w:ind w:left="0"/>
        <w:jc w:val="both"/>
      </w:pPr>
      <w:r>
        <w:rPr>
          <w:rFonts w:ascii="Times New Roman"/>
          <w:b w:val="false"/>
          <w:i w:val="false"/>
          <w:color w:val="000000"/>
          <w:sz w:val="28"/>
        </w:rPr>
        <w:t>
      рассадником, дендрарием, виварием, аквариумом,</w:t>
      </w:r>
    </w:p>
    <w:p>
      <w:pPr>
        <w:spacing w:after="0"/>
        <w:ind w:left="0"/>
        <w:jc w:val="both"/>
      </w:pPr>
      <w:r>
        <w:rPr>
          <w:rFonts w:ascii="Times New Roman"/>
          <w:b w:val="false"/>
          <w:i w:val="false"/>
          <w:color w:val="000000"/>
          <w:sz w:val="28"/>
        </w:rPr>
        <w:t>
      клиникой подопытных животных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Должностные оклады заместителей устанавливаются</w:t>
      </w:r>
    </w:p>
    <w:p>
      <w:pPr>
        <w:spacing w:after="0"/>
        <w:ind w:left="0"/>
        <w:jc w:val="both"/>
      </w:pPr>
      <w:r>
        <w:rPr>
          <w:rFonts w:ascii="Times New Roman"/>
          <w:b w:val="false"/>
          <w:i w:val="false"/>
          <w:color w:val="000000"/>
          <w:sz w:val="28"/>
        </w:rPr>
        <w:t>
                          на 10-15% ниже оклада соответствующих</w:t>
      </w:r>
    </w:p>
    <w:p>
      <w:pPr>
        <w:spacing w:after="0"/>
        <w:ind w:left="0"/>
        <w:jc w:val="both"/>
      </w:pPr>
      <w:r>
        <w:rPr>
          <w:rFonts w:ascii="Times New Roman"/>
          <w:b w:val="false"/>
          <w:i w:val="false"/>
          <w:color w:val="000000"/>
          <w:sz w:val="28"/>
        </w:rPr>
        <w:t>
                          руководителей.</w:t>
      </w:r>
    </w:p>
    <w:p>
      <w:pPr>
        <w:spacing w:after="0"/>
        <w:ind w:left="0"/>
        <w:jc w:val="both"/>
      </w:pPr>
      <w:r>
        <w:rPr>
          <w:rFonts w:ascii="Times New Roman"/>
          <w:b w:val="false"/>
          <w:i w:val="false"/>
          <w:color w:val="000000"/>
          <w:sz w:val="28"/>
        </w:rPr>
        <w:t>
                       2. Должностной оклад заведующего докторантурой</w:t>
      </w:r>
    </w:p>
    <w:p>
      <w:pPr>
        <w:spacing w:after="0"/>
        <w:ind w:left="0"/>
        <w:jc w:val="both"/>
      </w:pPr>
      <w:r>
        <w:rPr>
          <w:rFonts w:ascii="Times New Roman"/>
          <w:b w:val="false"/>
          <w:i w:val="false"/>
          <w:color w:val="000000"/>
          <w:sz w:val="28"/>
        </w:rPr>
        <w:t>
                          и аспирантурой устанавливается по 13 разряду,</w:t>
      </w:r>
    </w:p>
    <w:p>
      <w:pPr>
        <w:spacing w:after="0"/>
        <w:ind w:left="0"/>
        <w:jc w:val="both"/>
      </w:pPr>
      <w:r>
        <w:rPr>
          <w:rFonts w:ascii="Times New Roman"/>
          <w:b w:val="false"/>
          <w:i w:val="false"/>
          <w:color w:val="000000"/>
          <w:sz w:val="28"/>
        </w:rPr>
        <w:t>
                          тарифный коэффициент 2,37</w:t>
      </w:r>
    </w:p>
    <w:p>
      <w:pPr>
        <w:spacing w:after="0"/>
        <w:ind w:left="0"/>
        <w:jc w:val="both"/>
      </w:pPr>
      <w:r>
        <w:rPr>
          <w:rFonts w:ascii="Times New Roman"/>
          <w:b w:val="false"/>
          <w:i w:val="false"/>
          <w:color w:val="000000"/>
          <w:sz w:val="28"/>
        </w:rPr>
        <w:t>
                       4. При отсутствии отдела кадров и первого отдела</w:t>
      </w:r>
    </w:p>
    <w:p>
      <w:pPr>
        <w:spacing w:after="0"/>
        <w:ind w:left="0"/>
        <w:jc w:val="both"/>
      </w:pPr>
      <w:r>
        <w:rPr>
          <w:rFonts w:ascii="Times New Roman"/>
          <w:b w:val="false"/>
          <w:i w:val="false"/>
          <w:color w:val="000000"/>
          <w:sz w:val="28"/>
        </w:rPr>
        <w:t>
                          в штаты научных учреждений могут вводится</w:t>
      </w:r>
    </w:p>
    <w:p>
      <w:pPr>
        <w:spacing w:after="0"/>
        <w:ind w:left="0"/>
        <w:jc w:val="both"/>
      </w:pPr>
      <w:r>
        <w:rPr>
          <w:rFonts w:ascii="Times New Roman"/>
          <w:b w:val="false"/>
          <w:i w:val="false"/>
          <w:color w:val="000000"/>
          <w:sz w:val="28"/>
        </w:rPr>
        <w:t>
                          должности старших инспекторов по 11 разряду.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Должностные оклады</w:t>
            </w:r>
            <w:r>
              <w:br/>
            </w:r>
            <w:r>
              <w:rPr>
                <w:rFonts w:ascii="Times New Roman"/>
                <w:b w:val="false"/>
                <w:i w:val="false"/>
                <w:color w:val="000000"/>
                <w:sz w:val="20"/>
              </w:rPr>
              <w:t>профессорско-преподавательского состава</w:t>
            </w:r>
            <w:r>
              <w:br/>
            </w:r>
            <w:r>
              <w:rPr>
                <w:rFonts w:ascii="Times New Roman"/>
                <w:b w:val="false"/>
                <w:i w:val="false"/>
                <w:color w:val="000000"/>
                <w:sz w:val="20"/>
              </w:rPr>
              <w:t>высших учебных заведений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должностей             |Разряд|  Тарифный</w:t>
      </w:r>
    </w:p>
    <w:p>
      <w:pPr>
        <w:spacing w:after="0"/>
        <w:ind w:left="0"/>
        <w:jc w:val="both"/>
      </w:pPr>
      <w:r>
        <w:rPr>
          <w:rFonts w:ascii="Times New Roman"/>
          <w:b w:val="false"/>
          <w:i w:val="false"/>
          <w:color w:val="000000"/>
          <w:sz w:val="28"/>
        </w:rPr>
        <w:t>
                                                      |      | коэффициент</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Заведующий кафедрой:</w:t>
      </w:r>
    </w:p>
    <w:p>
      <w:pPr>
        <w:spacing w:after="0"/>
        <w:ind w:left="0"/>
        <w:jc w:val="both"/>
      </w:pPr>
      <w:r>
        <w:rPr>
          <w:rFonts w:ascii="Times New Roman"/>
          <w:b w:val="false"/>
          <w:i w:val="false"/>
          <w:color w:val="000000"/>
          <w:sz w:val="28"/>
        </w:rPr>
        <w:t>
      профессор или доктор наук                        20       3,94</w:t>
      </w:r>
    </w:p>
    <w:p>
      <w:pPr>
        <w:spacing w:after="0"/>
        <w:ind w:left="0"/>
        <w:jc w:val="both"/>
      </w:pPr>
      <w:r>
        <w:rPr>
          <w:rFonts w:ascii="Times New Roman"/>
          <w:b w:val="false"/>
          <w:i w:val="false"/>
          <w:color w:val="000000"/>
          <w:sz w:val="28"/>
        </w:rPr>
        <w:t>
      доцент или кандидат наук                         19       3,67</w:t>
      </w:r>
    </w:p>
    <w:p>
      <w:pPr>
        <w:spacing w:after="0"/>
        <w:ind w:left="0"/>
        <w:jc w:val="both"/>
      </w:pPr>
      <w:r>
        <w:rPr>
          <w:rFonts w:ascii="Times New Roman"/>
          <w:b w:val="false"/>
          <w:i w:val="false"/>
          <w:color w:val="000000"/>
          <w:sz w:val="28"/>
        </w:rPr>
        <w:t>
      профессор                                        19       3,67</w:t>
      </w:r>
    </w:p>
    <w:p>
      <w:pPr>
        <w:spacing w:after="0"/>
        <w:ind w:left="0"/>
        <w:jc w:val="both"/>
      </w:pPr>
      <w:r>
        <w:rPr>
          <w:rFonts w:ascii="Times New Roman"/>
          <w:b w:val="false"/>
          <w:i w:val="false"/>
          <w:color w:val="000000"/>
          <w:sz w:val="28"/>
        </w:rPr>
        <w:t>
      доцент                                           18       3,41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Старший преподаватель:</w:t>
      </w:r>
    </w:p>
    <w:p>
      <w:pPr>
        <w:spacing w:after="0"/>
        <w:ind w:left="0"/>
        <w:jc w:val="both"/>
      </w:pPr>
      <w:r>
        <w:rPr>
          <w:rFonts w:ascii="Times New Roman"/>
          <w:b w:val="false"/>
          <w:i w:val="false"/>
          <w:color w:val="000000"/>
          <w:sz w:val="28"/>
        </w:rPr>
        <w:t>
      имеющий ученую степень                           17       3,17</w:t>
      </w:r>
    </w:p>
    <w:p>
      <w:pPr>
        <w:spacing w:after="0"/>
        <w:ind w:left="0"/>
        <w:jc w:val="both"/>
      </w:pPr>
      <w:r>
        <w:rPr>
          <w:rFonts w:ascii="Times New Roman"/>
          <w:b w:val="false"/>
          <w:i w:val="false"/>
          <w:color w:val="000000"/>
          <w:sz w:val="28"/>
        </w:rPr>
        <w:t>
      не имеющий ученой степени                        16       2,95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Ассистент, преподаватель:</w:t>
      </w:r>
    </w:p>
    <w:p>
      <w:pPr>
        <w:spacing w:after="0"/>
        <w:ind w:left="0"/>
        <w:jc w:val="both"/>
      </w:pPr>
      <w:r>
        <w:rPr>
          <w:rFonts w:ascii="Times New Roman"/>
          <w:b w:val="false"/>
          <w:i w:val="false"/>
          <w:color w:val="000000"/>
          <w:sz w:val="28"/>
        </w:rPr>
        <w:t>
      имеющий ученую степень                           14-15    2,55</w:t>
      </w:r>
    </w:p>
    <w:p>
      <w:pPr>
        <w:spacing w:after="0"/>
        <w:ind w:left="0"/>
        <w:jc w:val="both"/>
      </w:pPr>
      <w:r>
        <w:rPr>
          <w:rFonts w:ascii="Times New Roman"/>
          <w:b w:val="false"/>
          <w:i w:val="false"/>
          <w:color w:val="000000"/>
          <w:sz w:val="28"/>
        </w:rPr>
        <w:t>
                                                                2,74</w:t>
      </w:r>
    </w:p>
    <w:p>
      <w:pPr>
        <w:spacing w:after="0"/>
        <w:ind w:left="0"/>
        <w:jc w:val="both"/>
      </w:pPr>
      <w:r>
        <w:rPr>
          <w:rFonts w:ascii="Times New Roman"/>
          <w:b w:val="false"/>
          <w:i w:val="false"/>
          <w:color w:val="000000"/>
          <w:sz w:val="28"/>
        </w:rPr>
        <w:t>
      не имеющий ученой степени                        13-14    2,37</w:t>
      </w:r>
    </w:p>
    <w:p>
      <w:pPr>
        <w:spacing w:after="0"/>
        <w:ind w:left="0"/>
        <w:jc w:val="both"/>
      </w:pPr>
      <w:r>
        <w:rPr>
          <w:rFonts w:ascii="Times New Roman"/>
          <w:b w:val="false"/>
          <w:i w:val="false"/>
          <w:color w:val="000000"/>
          <w:sz w:val="28"/>
        </w:rPr>
        <w:t>
                                                                2,55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Преподаватель-стажер                             11       2,05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Размеры стипендий аспирантам </w:t>
      </w:r>
    </w:p>
    <w:bookmarkStart w:name="z10"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В соответствии с Законом Республики Казахстан "О</w:t>
      </w:r>
    </w:p>
    <w:p>
      <w:pPr>
        <w:spacing w:after="0"/>
        <w:ind w:left="0"/>
        <w:jc w:val="both"/>
      </w:pPr>
      <w:r>
        <w:rPr>
          <w:rFonts w:ascii="Times New Roman"/>
          <w:b w:val="false"/>
          <w:i w:val="false"/>
          <w:color w:val="000000"/>
          <w:sz w:val="28"/>
        </w:rPr>
        <w:t>
      республиканском бюджете на 1997 год" от 31 декабря 1996 года N 1737</w:t>
      </w:r>
    </w:p>
    <w:p>
      <w:pPr>
        <w:spacing w:after="0"/>
        <w:ind w:left="0"/>
        <w:jc w:val="both"/>
      </w:pPr>
      <w:r>
        <w:rPr>
          <w:rFonts w:ascii="Times New Roman"/>
          <w:b w:val="false"/>
          <w:i w:val="false"/>
          <w:color w:val="000000"/>
          <w:sz w:val="28"/>
        </w:rPr>
        <w:t>
      установить с 1 января 1997 года размер ежемесячной стипендии</w:t>
      </w:r>
    </w:p>
    <w:p>
      <w:pPr>
        <w:spacing w:after="0"/>
        <w:ind w:left="0"/>
        <w:jc w:val="both"/>
      </w:pPr>
      <w:r>
        <w:rPr>
          <w:rFonts w:ascii="Times New Roman"/>
          <w:b w:val="false"/>
          <w:i w:val="false"/>
          <w:color w:val="000000"/>
          <w:sz w:val="28"/>
        </w:rPr>
        <w:t>
      аспирантам, обучающимся с отрывом от производства, на основе заказа</w:t>
      </w:r>
    </w:p>
    <w:p>
      <w:pPr>
        <w:spacing w:after="0"/>
        <w:ind w:left="0"/>
        <w:jc w:val="both"/>
      </w:pPr>
      <w:r>
        <w:rPr>
          <w:rFonts w:ascii="Times New Roman"/>
          <w:b w:val="false"/>
          <w:i w:val="false"/>
          <w:color w:val="000000"/>
          <w:sz w:val="28"/>
        </w:rPr>
        <w:t>
      государства, на уровне должностного оклада младшего научного</w:t>
      </w:r>
    </w:p>
    <w:p>
      <w:pPr>
        <w:spacing w:after="0"/>
        <w:ind w:left="0"/>
        <w:jc w:val="both"/>
      </w:pPr>
      <w:r>
        <w:rPr>
          <w:rFonts w:ascii="Times New Roman"/>
          <w:b w:val="false"/>
          <w:i w:val="false"/>
          <w:color w:val="000000"/>
          <w:sz w:val="28"/>
        </w:rPr>
        <w:t>
      сотрудника, без ученой степени.</w:t>
      </w:r>
    </w:p>
    <w:p>
      <w:pPr>
        <w:spacing w:after="0"/>
        <w:ind w:left="0"/>
        <w:jc w:val="both"/>
      </w:pPr>
      <w:r>
        <w:rPr>
          <w:rFonts w:ascii="Times New Roman"/>
          <w:b w:val="false"/>
          <w:i w:val="false"/>
          <w:color w:val="000000"/>
          <w:sz w:val="28"/>
        </w:rPr>
        <w:t>
                 с 1 января  1997 г.     5177 тенге</w:t>
      </w:r>
    </w:p>
    <w:p>
      <w:pPr>
        <w:spacing w:after="0"/>
        <w:ind w:left="0"/>
        <w:jc w:val="both"/>
      </w:pPr>
      <w:r>
        <w:rPr>
          <w:rFonts w:ascii="Times New Roman"/>
          <w:b w:val="false"/>
          <w:i w:val="false"/>
          <w:color w:val="000000"/>
          <w:sz w:val="28"/>
        </w:rPr>
        <w:t>
                 с 1 апреля  1997 г.     5253 тенге</w:t>
      </w:r>
    </w:p>
    <w:p>
      <w:pPr>
        <w:spacing w:after="0"/>
        <w:ind w:left="0"/>
        <w:jc w:val="both"/>
      </w:pPr>
      <w:r>
        <w:rPr>
          <w:rFonts w:ascii="Times New Roman"/>
          <w:b w:val="false"/>
          <w:i w:val="false"/>
          <w:color w:val="000000"/>
          <w:sz w:val="28"/>
        </w:rPr>
        <w:t>
                 с 1 июля    1997 г.     5317 тенге</w:t>
      </w:r>
    </w:p>
    <w:p>
      <w:pPr>
        <w:spacing w:after="0"/>
        <w:ind w:left="0"/>
        <w:jc w:val="both"/>
      </w:pPr>
      <w:r>
        <w:rPr>
          <w:rFonts w:ascii="Times New Roman"/>
          <w:b w:val="false"/>
          <w:i w:val="false"/>
          <w:color w:val="000000"/>
          <w:sz w:val="28"/>
        </w:rPr>
        <w:t>
                 с 1 октября 1997 г.     5967 тенге</w:t>
      </w:r>
    </w:p>
    <w:p>
      <w:pPr>
        <w:spacing w:after="0"/>
        <w:ind w:left="0"/>
        <w:jc w:val="both"/>
      </w:pPr>
      <w:r>
        <w:rPr>
          <w:rFonts w:ascii="Times New Roman"/>
          <w:b w:val="false"/>
          <w:i w:val="false"/>
          <w:color w:val="000000"/>
          <w:sz w:val="28"/>
        </w:rPr>
        <w:t>
      Выплачивать докторантам стипендию в размере ранее получаемого</w:t>
      </w:r>
    </w:p>
    <w:p>
      <w:pPr>
        <w:spacing w:after="0"/>
        <w:ind w:left="0"/>
        <w:jc w:val="both"/>
      </w:pPr>
      <w:r>
        <w:rPr>
          <w:rFonts w:ascii="Times New Roman"/>
          <w:b w:val="false"/>
          <w:i w:val="false"/>
          <w:color w:val="000000"/>
          <w:sz w:val="28"/>
        </w:rPr>
        <w:t>
      должностного оклада, но не более оклада старшего научного сотрудника</w:t>
      </w:r>
    </w:p>
    <w:p>
      <w:pPr>
        <w:spacing w:after="0"/>
        <w:ind w:left="0"/>
        <w:jc w:val="both"/>
      </w:pPr>
      <w:r>
        <w:rPr>
          <w:rFonts w:ascii="Times New Roman"/>
          <w:b w:val="false"/>
          <w:i w:val="false"/>
          <w:color w:val="000000"/>
          <w:sz w:val="28"/>
        </w:rPr>
        <w:t>
      по 17 разряду.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Тарифные коэффициенты</w:t>
            </w:r>
            <w:r>
              <w:br/>
            </w:r>
            <w:r>
              <w:rPr>
                <w:rFonts w:ascii="Times New Roman"/>
                <w:b w:val="false"/>
                <w:i w:val="false"/>
                <w:color w:val="000000"/>
                <w:sz w:val="20"/>
              </w:rPr>
              <w:t>для профессий рабочих, занятых на</w:t>
            </w:r>
            <w:r>
              <w:br/>
            </w:r>
            <w:r>
              <w:rPr>
                <w:rFonts w:ascii="Times New Roman"/>
                <w:b w:val="false"/>
                <w:i w:val="false"/>
                <w:color w:val="000000"/>
                <w:sz w:val="20"/>
              </w:rPr>
              <w:t>ремонте оборудования, на станочных</w:t>
            </w:r>
          </w:p>
        </w:tc>
      </w:tr>
    </w:tbl>
    <w:p>
      <w:pPr>
        <w:spacing w:after="0"/>
        <w:ind w:left="0"/>
        <w:jc w:val="both"/>
      </w:pPr>
      <w:r>
        <w:rPr>
          <w:rFonts w:ascii="Times New Roman"/>
          <w:b w:val="false"/>
          <w:i w:val="false"/>
          <w:color w:val="000000"/>
          <w:sz w:val="28"/>
        </w:rPr>
        <w:t>
      работах и на работах в специализированных цехах</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Разряды            |      Тарифные коэффициенты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1,0</w:t>
      </w:r>
    </w:p>
    <w:p>
      <w:pPr>
        <w:spacing w:after="0"/>
        <w:ind w:left="0"/>
        <w:jc w:val="both"/>
      </w:pPr>
      <w:r>
        <w:rPr>
          <w:rFonts w:ascii="Times New Roman"/>
          <w:b w:val="false"/>
          <w:i w:val="false"/>
          <w:color w:val="000000"/>
          <w:sz w:val="28"/>
        </w:rPr>
        <w:t>
                      2                               1,07</w:t>
      </w:r>
    </w:p>
    <w:p>
      <w:pPr>
        <w:spacing w:after="0"/>
        <w:ind w:left="0"/>
        <w:jc w:val="both"/>
      </w:pPr>
      <w:r>
        <w:rPr>
          <w:rFonts w:ascii="Times New Roman"/>
          <w:b w:val="false"/>
          <w:i w:val="false"/>
          <w:color w:val="000000"/>
          <w:sz w:val="28"/>
        </w:rPr>
        <w:t>
                      3                               1,15</w:t>
      </w:r>
    </w:p>
    <w:p>
      <w:pPr>
        <w:spacing w:after="0"/>
        <w:ind w:left="0"/>
        <w:jc w:val="both"/>
      </w:pPr>
      <w:r>
        <w:rPr>
          <w:rFonts w:ascii="Times New Roman"/>
          <w:b w:val="false"/>
          <w:i w:val="false"/>
          <w:color w:val="000000"/>
          <w:sz w:val="28"/>
        </w:rPr>
        <w:t>
                      4                               1,24</w:t>
      </w:r>
    </w:p>
    <w:p>
      <w:pPr>
        <w:spacing w:after="0"/>
        <w:ind w:left="0"/>
        <w:jc w:val="both"/>
      </w:pPr>
      <w:r>
        <w:rPr>
          <w:rFonts w:ascii="Times New Roman"/>
          <w:b w:val="false"/>
          <w:i w:val="false"/>
          <w:color w:val="000000"/>
          <w:sz w:val="28"/>
        </w:rPr>
        <w:t>
                      5                               1,33</w:t>
      </w:r>
    </w:p>
    <w:p>
      <w:pPr>
        <w:spacing w:after="0"/>
        <w:ind w:left="0"/>
        <w:jc w:val="both"/>
      </w:pPr>
      <w:r>
        <w:rPr>
          <w:rFonts w:ascii="Times New Roman"/>
          <w:b w:val="false"/>
          <w:i w:val="false"/>
          <w:color w:val="000000"/>
          <w:sz w:val="28"/>
        </w:rPr>
        <w:t>
                      6                               1,43</w:t>
      </w:r>
    </w:p>
    <w:p>
      <w:pPr>
        <w:spacing w:after="0"/>
        <w:ind w:left="0"/>
        <w:jc w:val="both"/>
      </w:pPr>
      <w:r>
        <w:rPr>
          <w:rFonts w:ascii="Times New Roman"/>
          <w:b w:val="false"/>
          <w:i w:val="false"/>
          <w:color w:val="000000"/>
          <w:sz w:val="28"/>
        </w:rPr>
        <w:t>
                      7                               1,54</w:t>
      </w:r>
    </w:p>
    <w:p>
      <w:pPr>
        <w:spacing w:after="0"/>
        <w:ind w:left="0"/>
        <w:jc w:val="both"/>
      </w:pPr>
      <w:r>
        <w:rPr>
          <w:rFonts w:ascii="Times New Roman"/>
          <w:b w:val="false"/>
          <w:i w:val="false"/>
          <w:color w:val="000000"/>
          <w:sz w:val="28"/>
        </w:rPr>
        <w:t>
                      8                               1,66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Устанавливать доплаты за неблагоприятные условия труда по</w:t>
      </w:r>
    </w:p>
    <w:p>
      <w:pPr>
        <w:spacing w:after="0"/>
        <w:ind w:left="0"/>
        <w:jc w:val="both"/>
      </w:pPr>
      <w:r>
        <w:rPr>
          <w:rFonts w:ascii="Times New Roman"/>
          <w:b w:val="false"/>
          <w:i w:val="false"/>
          <w:color w:val="000000"/>
          <w:sz w:val="28"/>
        </w:rPr>
        <w:t>
      конкретным рабочим местам на работах с опасными, вредными и</w:t>
      </w:r>
    </w:p>
    <w:p>
      <w:pPr>
        <w:spacing w:after="0"/>
        <w:ind w:left="0"/>
        <w:jc w:val="both"/>
      </w:pPr>
      <w:r>
        <w:rPr>
          <w:rFonts w:ascii="Times New Roman"/>
          <w:b w:val="false"/>
          <w:i w:val="false"/>
          <w:color w:val="000000"/>
          <w:sz w:val="28"/>
        </w:rPr>
        <w:t>
      тяжелыми условиями труда (в размерах 4, 8, 12 процентов):</w:t>
      </w:r>
    </w:p>
    <w:p>
      <w:pPr>
        <w:spacing w:after="0"/>
        <w:ind w:left="0"/>
        <w:jc w:val="both"/>
      </w:pPr>
      <w:r>
        <w:rPr>
          <w:rFonts w:ascii="Times New Roman"/>
          <w:b w:val="false"/>
          <w:i w:val="false"/>
          <w:color w:val="000000"/>
          <w:sz w:val="28"/>
        </w:rPr>
        <w:t>
      с 1.01.97 г. -  96, 153, 223 тенге</w:t>
      </w:r>
    </w:p>
    <w:p>
      <w:pPr>
        <w:spacing w:after="0"/>
        <w:ind w:left="0"/>
        <w:jc w:val="both"/>
      </w:pPr>
      <w:r>
        <w:rPr>
          <w:rFonts w:ascii="Times New Roman"/>
          <w:b w:val="false"/>
          <w:i w:val="false"/>
          <w:color w:val="000000"/>
          <w:sz w:val="28"/>
        </w:rPr>
        <w:t>
      с 1.04.97 г. -  97, 155, 226 тенге</w:t>
      </w:r>
    </w:p>
    <w:p>
      <w:pPr>
        <w:spacing w:after="0"/>
        <w:ind w:left="0"/>
        <w:jc w:val="both"/>
      </w:pPr>
      <w:r>
        <w:rPr>
          <w:rFonts w:ascii="Times New Roman"/>
          <w:b w:val="false"/>
          <w:i w:val="false"/>
          <w:color w:val="000000"/>
          <w:sz w:val="28"/>
        </w:rPr>
        <w:t>
      с 1.07.97 г. -  98, 157, 229 тенге</w:t>
      </w:r>
    </w:p>
    <w:p>
      <w:pPr>
        <w:spacing w:after="0"/>
        <w:ind w:left="0"/>
        <w:jc w:val="both"/>
      </w:pPr>
      <w:r>
        <w:rPr>
          <w:rFonts w:ascii="Times New Roman"/>
          <w:b w:val="false"/>
          <w:i w:val="false"/>
          <w:color w:val="000000"/>
          <w:sz w:val="28"/>
        </w:rPr>
        <w:t>
      с 1.10.97 г. - 110, 176. 257 тенге</w:t>
      </w:r>
    </w:p>
    <w:p>
      <w:pPr>
        <w:spacing w:after="0"/>
        <w:ind w:left="0"/>
        <w:jc w:val="both"/>
      </w:pPr>
      <w:r>
        <w:rPr>
          <w:rFonts w:ascii="Times New Roman"/>
          <w:b w:val="false"/>
          <w:i w:val="false"/>
          <w:color w:val="000000"/>
          <w:sz w:val="28"/>
        </w:rPr>
        <w:t>
      На работах с особо опасными, вредными и тяжелыми условиями</w:t>
      </w:r>
    </w:p>
    <w:p>
      <w:pPr>
        <w:spacing w:after="0"/>
        <w:ind w:left="0"/>
        <w:jc w:val="both"/>
      </w:pPr>
      <w:r>
        <w:rPr>
          <w:rFonts w:ascii="Times New Roman"/>
          <w:b w:val="false"/>
          <w:i w:val="false"/>
          <w:color w:val="000000"/>
          <w:sz w:val="28"/>
        </w:rPr>
        <w:t>
      труда (в размерах 16, 20, 24 процентов):</w:t>
      </w:r>
    </w:p>
    <w:p>
      <w:pPr>
        <w:spacing w:after="0"/>
        <w:ind w:left="0"/>
        <w:jc w:val="both"/>
      </w:pPr>
      <w:r>
        <w:rPr>
          <w:rFonts w:ascii="Times New Roman"/>
          <w:b w:val="false"/>
          <w:i w:val="false"/>
          <w:color w:val="000000"/>
          <w:sz w:val="28"/>
        </w:rPr>
        <w:t>
      с 1.01.97 г. - 281, 351, 466 тенге</w:t>
      </w:r>
    </w:p>
    <w:p>
      <w:pPr>
        <w:spacing w:after="0"/>
        <w:ind w:left="0"/>
        <w:jc w:val="both"/>
      </w:pPr>
      <w:r>
        <w:rPr>
          <w:rFonts w:ascii="Times New Roman"/>
          <w:b w:val="false"/>
          <w:i w:val="false"/>
          <w:color w:val="000000"/>
          <w:sz w:val="28"/>
        </w:rPr>
        <w:t>
      с 1.04.97 г. - 285, 356, 473 тенге</w:t>
      </w:r>
    </w:p>
    <w:p>
      <w:pPr>
        <w:spacing w:after="0"/>
        <w:ind w:left="0"/>
        <w:jc w:val="both"/>
      </w:pPr>
      <w:r>
        <w:rPr>
          <w:rFonts w:ascii="Times New Roman"/>
          <w:b w:val="false"/>
          <w:i w:val="false"/>
          <w:color w:val="000000"/>
          <w:sz w:val="28"/>
        </w:rPr>
        <w:t>
      с 1.07.97 г. - 289, 360, 479 тенге</w:t>
      </w:r>
    </w:p>
    <w:p>
      <w:pPr>
        <w:spacing w:after="0"/>
        <w:ind w:left="0"/>
        <w:jc w:val="both"/>
      </w:pPr>
      <w:r>
        <w:rPr>
          <w:rFonts w:ascii="Times New Roman"/>
          <w:b w:val="false"/>
          <w:i w:val="false"/>
          <w:color w:val="000000"/>
          <w:sz w:val="28"/>
        </w:rPr>
        <w:t>
      с 1.10.97 г. - 324, 404, 538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9a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Устанавливать доплаты за неблагоприятные условия труда по</w:t>
      </w:r>
    </w:p>
    <w:p>
      <w:pPr>
        <w:spacing w:after="0"/>
        <w:ind w:left="0"/>
        <w:jc w:val="both"/>
      </w:pPr>
      <w:r>
        <w:rPr>
          <w:rFonts w:ascii="Times New Roman"/>
          <w:b w:val="false"/>
          <w:i w:val="false"/>
          <w:color w:val="000000"/>
          <w:sz w:val="28"/>
        </w:rPr>
        <w:t>
      конкретным рабочим местам на работах с опасными, вредными и</w:t>
      </w:r>
    </w:p>
    <w:p>
      <w:pPr>
        <w:spacing w:after="0"/>
        <w:ind w:left="0"/>
        <w:jc w:val="both"/>
      </w:pPr>
      <w:r>
        <w:rPr>
          <w:rFonts w:ascii="Times New Roman"/>
          <w:b w:val="false"/>
          <w:i w:val="false"/>
          <w:color w:val="000000"/>
          <w:sz w:val="28"/>
        </w:rPr>
        <w:t>
      тяжелыми условиями труда (в размерах 4, 8, 12 процентов) и</w:t>
      </w:r>
    </w:p>
    <w:p>
      <w:pPr>
        <w:spacing w:after="0"/>
        <w:ind w:left="0"/>
        <w:jc w:val="both"/>
      </w:pPr>
      <w:r>
        <w:rPr>
          <w:rFonts w:ascii="Times New Roman"/>
          <w:b w:val="false"/>
          <w:i w:val="false"/>
          <w:color w:val="000000"/>
          <w:sz w:val="28"/>
        </w:rPr>
        <w:t>
      на работах с особо опасными, вредными и тяжелыми условиями</w:t>
      </w:r>
    </w:p>
    <w:p>
      <w:pPr>
        <w:spacing w:after="0"/>
        <w:ind w:left="0"/>
        <w:jc w:val="both"/>
      </w:pPr>
      <w:r>
        <w:rPr>
          <w:rFonts w:ascii="Times New Roman"/>
          <w:b w:val="false"/>
          <w:i w:val="false"/>
          <w:color w:val="000000"/>
          <w:sz w:val="28"/>
        </w:rPr>
        <w:t>
      труда (в размерах 16, 20, 24 процентов) к тарифной ставке или</w:t>
      </w:r>
    </w:p>
    <w:p>
      <w:pPr>
        <w:spacing w:after="0"/>
        <w:ind w:left="0"/>
        <w:jc w:val="both"/>
      </w:pPr>
      <w:r>
        <w:rPr>
          <w:rFonts w:ascii="Times New Roman"/>
          <w:b w:val="false"/>
          <w:i w:val="false"/>
          <w:color w:val="000000"/>
          <w:sz w:val="28"/>
        </w:rPr>
        <w:t>
      должностному окладу.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Ставки почасовой оплаты</w:t>
            </w:r>
            <w:r>
              <w:br/>
            </w:r>
            <w:r>
              <w:rPr>
                <w:rFonts w:ascii="Times New Roman"/>
                <w:b w:val="false"/>
                <w:i w:val="false"/>
                <w:color w:val="000000"/>
                <w:sz w:val="20"/>
              </w:rPr>
              <w:t>труда работников за проведение учебных</w:t>
            </w:r>
            <w:r>
              <w:br/>
            </w:r>
            <w:r>
              <w:rPr>
                <w:rFonts w:ascii="Times New Roman"/>
                <w:b w:val="false"/>
                <w:i w:val="false"/>
                <w:color w:val="000000"/>
                <w:sz w:val="20"/>
              </w:rPr>
              <w:t>занятий в научных учреждениях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Аспиранты, слушатели учебных   |   Часовая тарифная ставка в тенге</w:t>
      </w:r>
    </w:p>
    <w:p>
      <w:pPr>
        <w:spacing w:after="0"/>
        <w:ind w:left="0"/>
        <w:jc w:val="both"/>
      </w:pPr>
      <w:r>
        <w:rPr>
          <w:rFonts w:ascii="Times New Roman"/>
          <w:b w:val="false"/>
          <w:i w:val="false"/>
          <w:color w:val="000000"/>
          <w:sz w:val="28"/>
        </w:rPr>
        <w:t>
      заведений по повышению         |-------------------------------------</w:t>
      </w:r>
    </w:p>
    <w:p>
      <w:pPr>
        <w:spacing w:after="0"/>
        <w:ind w:left="0"/>
        <w:jc w:val="both"/>
      </w:pPr>
      <w:r>
        <w:rPr>
          <w:rFonts w:ascii="Times New Roman"/>
          <w:b w:val="false"/>
          <w:i w:val="false"/>
          <w:color w:val="000000"/>
          <w:sz w:val="28"/>
        </w:rPr>
        <w:t>
      квалификации рук. работников   |  с 1    | с 1    | с 1    | с 1</w:t>
      </w:r>
    </w:p>
    <w:p>
      <w:pPr>
        <w:spacing w:after="0"/>
        <w:ind w:left="0"/>
        <w:jc w:val="both"/>
      </w:pPr>
      <w:r>
        <w:rPr>
          <w:rFonts w:ascii="Times New Roman"/>
          <w:b w:val="false"/>
          <w:i w:val="false"/>
          <w:color w:val="000000"/>
          <w:sz w:val="28"/>
        </w:rPr>
        <w:t>
      и специалистов, проведение     |  января | апреля | июля   | октября</w:t>
      </w:r>
    </w:p>
    <w:p>
      <w:pPr>
        <w:spacing w:after="0"/>
        <w:ind w:left="0"/>
        <w:jc w:val="both"/>
      </w:pPr>
      <w:r>
        <w:rPr>
          <w:rFonts w:ascii="Times New Roman"/>
          <w:b w:val="false"/>
          <w:i w:val="false"/>
          <w:color w:val="000000"/>
          <w:sz w:val="28"/>
        </w:rPr>
        <w:t>
      врачами консультаций           |  1997 г.| 1997 г.| 1997 г.| 1997 г.</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Действительный член или        231,0     237,0   246,0     260,0</w:t>
      </w:r>
    </w:p>
    <w:p>
      <w:pPr>
        <w:spacing w:after="0"/>
        <w:ind w:left="0"/>
        <w:jc w:val="both"/>
      </w:pPr>
      <w:r>
        <w:rPr>
          <w:rFonts w:ascii="Times New Roman"/>
          <w:b w:val="false"/>
          <w:i w:val="false"/>
          <w:color w:val="000000"/>
          <w:sz w:val="28"/>
        </w:rPr>
        <w:t>
         член-корреспондент АН</w:t>
      </w:r>
    </w:p>
    <w:p>
      <w:pPr>
        <w:spacing w:after="0"/>
        <w:ind w:left="0"/>
        <w:jc w:val="both"/>
      </w:pPr>
      <w:r>
        <w:rPr>
          <w:rFonts w:ascii="Times New Roman"/>
          <w:b w:val="false"/>
          <w:i w:val="false"/>
          <w:color w:val="000000"/>
          <w:sz w:val="28"/>
        </w:rPr>
        <w:t>
      2. Профессор или доктор наук      185,0     190,0   197,0     208,0</w:t>
      </w:r>
    </w:p>
    <w:p>
      <w:pPr>
        <w:spacing w:after="0"/>
        <w:ind w:left="0"/>
        <w:jc w:val="both"/>
      </w:pPr>
      <w:r>
        <w:rPr>
          <w:rFonts w:ascii="Times New Roman"/>
          <w:b w:val="false"/>
          <w:i w:val="false"/>
          <w:color w:val="000000"/>
          <w:sz w:val="28"/>
        </w:rPr>
        <w:t>
      3. Доцент или кандидат наук       123,0     127,0   131,0     139,0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Лица, не имеющие ученой         77,0      79,0    82,0      87,0</w:t>
      </w:r>
    </w:p>
    <w:p>
      <w:pPr>
        <w:spacing w:after="0"/>
        <w:ind w:left="0"/>
        <w:jc w:val="both"/>
      </w:pPr>
      <w:r>
        <w:rPr>
          <w:rFonts w:ascii="Times New Roman"/>
          <w:b w:val="false"/>
          <w:i w:val="false"/>
          <w:color w:val="000000"/>
          <w:sz w:val="28"/>
        </w:rPr>
        <w:t>
         степени</w:t>
      </w:r>
    </w:p>
    <w:p>
      <w:pPr>
        <w:spacing w:after="0"/>
        <w:ind w:left="0"/>
        <w:jc w:val="both"/>
      </w:pPr>
      <w:r>
        <w:rPr>
          <w:rFonts w:ascii="Times New Roman"/>
          <w:b w:val="false"/>
          <w:i w:val="false"/>
          <w:color w:val="000000"/>
          <w:sz w:val="28"/>
        </w:rPr>
        <w:t>
      Примечание: В ставки почасовой оплаты включена оплата за отпуск.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Должностные оклады</w:t>
            </w:r>
            <w:r>
              <w:br/>
            </w:r>
            <w:r>
              <w:rPr>
                <w:rFonts w:ascii="Times New Roman"/>
                <w:b w:val="false"/>
                <w:i w:val="false"/>
                <w:color w:val="000000"/>
                <w:sz w:val="20"/>
              </w:rPr>
              <w:t>для работников предприятий и организаций</w:t>
            </w:r>
            <w:r>
              <w:br/>
            </w:r>
            <w:r>
              <w:rPr>
                <w:rFonts w:ascii="Times New Roman"/>
                <w:b w:val="false"/>
                <w:i w:val="false"/>
                <w:color w:val="000000"/>
                <w:sz w:val="20"/>
              </w:rPr>
              <w:t>автомобильного транспорта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1. При управлении грузовыми автомобилями всех типов и марок</w:t>
      </w:r>
    </w:p>
    <w:p>
      <w:pPr>
        <w:spacing w:after="0"/>
        <w:ind w:left="0"/>
        <w:jc w:val="both"/>
      </w:pPr>
      <w:r>
        <w:rPr>
          <w:rFonts w:ascii="Times New Roman"/>
          <w:b w:val="false"/>
          <w:i w:val="false"/>
          <w:color w:val="000000"/>
          <w:sz w:val="28"/>
        </w:rPr>
        <w:t>
      грузоподъемностью до 3 тонн.</w:t>
      </w:r>
    </w:p>
    <w:p>
      <w:pPr>
        <w:spacing w:after="0"/>
        <w:ind w:left="0"/>
        <w:jc w:val="both"/>
      </w:pPr>
      <w:r>
        <w:rPr>
          <w:rFonts w:ascii="Times New Roman"/>
          <w:b w:val="false"/>
          <w:i w:val="false"/>
          <w:color w:val="000000"/>
          <w:sz w:val="28"/>
        </w:rPr>
        <w:t>
      3 разряд - тарифный коэффициент 1,15</w:t>
      </w:r>
    </w:p>
    <w:p>
      <w:pPr>
        <w:spacing w:after="0"/>
        <w:ind w:left="0"/>
        <w:jc w:val="both"/>
      </w:pPr>
      <w:r>
        <w:rPr>
          <w:rFonts w:ascii="Times New Roman"/>
          <w:b w:val="false"/>
          <w:i w:val="false"/>
          <w:color w:val="000000"/>
          <w:sz w:val="28"/>
        </w:rPr>
        <w:t xml:space="preserve">
      2. Водитель управления одиночных легковых автомобилей с рабочим объемом двигателя до 3,5 литров или грузовыми автомобилями грузоподъемностью свыше 3-х и до 10 тонн всех типов и марок, отнесенных к одной из категорий транспортных средств "В" или "С". </w:t>
      </w:r>
    </w:p>
    <w:p>
      <w:pPr>
        <w:spacing w:after="0"/>
        <w:ind w:left="0"/>
        <w:jc w:val="both"/>
      </w:pPr>
      <w:r>
        <w:rPr>
          <w:rFonts w:ascii="Times New Roman"/>
          <w:b w:val="false"/>
          <w:i w:val="false"/>
          <w:color w:val="000000"/>
          <w:sz w:val="28"/>
        </w:rPr>
        <w:t xml:space="preserve">
      Управление автобусами длиной до 6,5 м, отнесенных к категории транспортных средств "Д" или автомобилями скорой помощи и оперативными автомобилями, оборудованными специальными звуковыми сигналами, с рабочим объемом двигателя до 3,5 литров, для управления которых необходим непрерывный стаж работы водителем автомобиля не менее трех лет. Управление подъемным механизмом самосвала, крановой установкой автокрана, насосной установкой автоцистерны, холодильной установкой рефрежератора, подметальноуборочными машинами и другим специальным оборудованием специализированных и специальных автомобилей с соблюдением техники безопасности. Буксирование прицепов весом до 750 кг. </w:t>
      </w:r>
    </w:p>
    <w:p>
      <w:pPr>
        <w:spacing w:after="0"/>
        <w:ind w:left="0"/>
        <w:jc w:val="both"/>
      </w:pPr>
      <w:r>
        <w:rPr>
          <w:rFonts w:ascii="Times New Roman"/>
          <w:b w:val="false"/>
          <w:i w:val="false"/>
          <w:color w:val="000000"/>
          <w:sz w:val="28"/>
        </w:rPr>
        <w:t xml:space="preserve">
      4 разряд - тарифный коэффициент 1,24. </w:t>
      </w:r>
    </w:p>
    <w:bookmarkStart w:name="z13"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3. Водитель управления легковыми автомобилями с рабочим объемом двигателя свыше 3,5 литров или грузовыми автомобилями грузоподъемностью свыше 10-ти и 40 тонн всех типов и марок отнесенным к категориям транспортных средств "Б", "С" и "Е ". </w:t>
      </w:r>
    </w:p>
    <w:p>
      <w:pPr>
        <w:spacing w:after="0"/>
        <w:ind w:left="0"/>
        <w:jc w:val="both"/>
      </w:pPr>
      <w:r>
        <w:rPr>
          <w:rFonts w:ascii="Times New Roman"/>
          <w:b w:val="false"/>
          <w:i w:val="false"/>
          <w:color w:val="000000"/>
          <w:sz w:val="28"/>
        </w:rPr>
        <w:t xml:space="preserve">
      Управление автобусами длиной до 9,5 метров, отнесенных к категории транспортных средств "Д" или "Д" и "Е" или автомобилями скорой помощи и оперативными автомобилями, оборудованными специальными звуковыми и световыми сигналами, с рабочим объемом двигателя до 3,5 литров. Буксирование прицепов весом свыше 750 кг. </w:t>
      </w:r>
    </w:p>
    <w:p>
      <w:pPr>
        <w:spacing w:after="0"/>
        <w:ind w:left="0"/>
        <w:jc w:val="both"/>
      </w:pPr>
      <w:r>
        <w:rPr>
          <w:rFonts w:ascii="Times New Roman"/>
          <w:b w:val="false"/>
          <w:i w:val="false"/>
          <w:color w:val="000000"/>
          <w:sz w:val="28"/>
        </w:rPr>
        <w:t xml:space="preserve">
      5 разряд - тарифный коэффициент 1,33. </w:t>
      </w:r>
    </w:p>
    <w:bookmarkStart w:name="z14"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4. Водитель управления грузовыми автомобилями грузоподъемностью свыше 40 тонн, автобусами длиной свыше 9,5 метров и легковыми автомобилями всех типов и марок, отнесенным к категориям транспортных средств "В", "С", "Д" и "Е". </w:t>
      </w:r>
    </w:p>
    <w:p>
      <w:pPr>
        <w:spacing w:after="0"/>
        <w:ind w:left="0"/>
        <w:jc w:val="both"/>
      </w:pPr>
      <w:r>
        <w:rPr>
          <w:rFonts w:ascii="Times New Roman"/>
          <w:b w:val="false"/>
          <w:i w:val="false"/>
          <w:color w:val="000000"/>
          <w:sz w:val="28"/>
        </w:rPr>
        <w:t xml:space="preserve">
      6 разряд - тарифный коэффициент 1,43. </w:t>
      </w:r>
    </w:p>
    <w:bookmarkStart w:name="z15"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Установить должностной оклад в месяц старшему механику транспортного участка с подвижным составом в количестве от 25 до 50 физических единиц автомобилей, тракторов, дорожных и других машин по 10 разряду при тарифном коэффициенте 1,91. </w:t>
      </w:r>
    </w:p>
    <w:p>
      <w:pPr>
        <w:spacing w:after="0"/>
        <w:ind w:left="0"/>
        <w:jc w:val="both"/>
      </w:pPr>
      <w:r>
        <w:rPr>
          <w:rFonts w:ascii="Times New Roman"/>
          <w:b w:val="false"/>
          <w:i w:val="false"/>
          <w:color w:val="000000"/>
          <w:sz w:val="28"/>
        </w:rPr>
        <w:t xml:space="preserve">
      Механику транспортного участка с подвижным составом в </w:t>
      </w:r>
    </w:p>
    <w:bookmarkStart w:name="z16"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количестве от 15 до 35 физических единиц по 9 разряду при тарифном</w:t>
      </w:r>
    </w:p>
    <w:p>
      <w:pPr>
        <w:spacing w:after="0"/>
        <w:ind w:left="0"/>
        <w:jc w:val="both"/>
      </w:pPr>
      <w:r>
        <w:rPr>
          <w:rFonts w:ascii="Times New Roman"/>
          <w:b w:val="false"/>
          <w:i w:val="false"/>
          <w:color w:val="000000"/>
          <w:sz w:val="28"/>
        </w:rPr>
        <w:t>
      коэффициенте 1,78.</w:t>
      </w:r>
    </w:p>
    <w:p>
      <w:pPr>
        <w:spacing w:after="0"/>
        <w:ind w:left="0"/>
        <w:jc w:val="both"/>
      </w:pPr>
      <w:r>
        <w:rPr>
          <w:rFonts w:ascii="Times New Roman"/>
          <w:b w:val="false"/>
          <w:i w:val="false"/>
          <w:color w:val="000000"/>
          <w:sz w:val="28"/>
        </w:rPr>
        <w:t>
      2. Водителям грузовых и легковых автомобилей, автобусов</w:t>
      </w:r>
    </w:p>
    <w:p>
      <w:pPr>
        <w:spacing w:after="0"/>
        <w:ind w:left="0"/>
        <w:jc w:val="both"/>
      </w:pPr>
      <w:r>
        <w:rPr>
          <w:rFonts w:ascii="Times New Roman"/>
          <w:b w:val="false"/>
          <w:i w:val="false"/>
          <w:color w:val="000000"/>
          <w:sz w:val="28"/>
        </w:rPr>
        <w:t>
      выплачивается ежемесячная надбавка за классность в следующих</w:t>
      </w:r>
    </w:p>
    <w:p>
      <w:pPr>
        <w:spacing w:after="0"/>
        <w:ind w:left="0"/>
        <w:jc w:val="both"/>
      </w:pPr>
      <w:r>
        <w:rPr>
          <w:rFonts w:ascii="Times New Roman"/>
          <w:b w:val="false"/>
          <w:i w:val="false"/>
          <w:color w:val="000000"/>
          <w:sz w:val="28"/>
        </w:rPr>
        <w:t>
      размерах: водителям 2 класса - 10 процентов и водителям 1 класса -</w:t>
      </w:r>
    </w:p>
    <w:p>
      <w:pPr>
        <w:spacing w:after="0"/>
        <w:ind w:left="0"/>
        <w:jc w:val="both"/>
      </w:pPr>
      <w:r>
        <w:rPr>
          <w:rFonts w:ascii="Times New Roman"/>
          <w:b w:val="false"/>
          <w:i w:val="false"/>
          <w:color w:val="000000"/>
          <w:sz w:val="28"/>
        </w:rPr>
        <w:t>
      25 процентов установленной тарифной ставки за отработанное в</w:t>
      </w:r>
    </w:p>
    <w:p>
      <w:pPr>
        <w:spacing w:after="0"/>
        <w:ind w:left="0"/>
        <w:jc w:val="both"/>
      </w:pPr>
      <w:r>
        <w:rPr>
          <w:rFonts w:ascii="Times New Roman"/>
          <w:b w:val="false"/>
          <w:i w:val="false"/>
          <w:color w:val="000000"/>
          <w:sz w:val="28"/>
        </w:rPr>
        <w:t>
      качестве водителя время.</w:t>
      </w:r>
    </w:p>
    <w:p>
      <w:pPr>
        <w:spacing w:after="0"/>
        <w:ind w:left="0"/>
        <w:jc w:val="both"/>
      </w:pPr>
      <w:r>
        <w:rPr>
          <w:rFonts w:ascii="Times New Roman"/>
          <w:b w:val="false"/>
          <w:i w:val="false"/>
          <w:color w:val="000000"/>
          <w:sz w:val="28"/>
        </w:rPr>
        <w:t>
      3. Учреждения по согласованию с профсоюзным комитетом могут</w:t>
      </w:r>
    </w:p>
    <w:p>
      <w:pPr>
        <w:spacing w:after="0"/>
        <w:ind w:left="0"/>
        <w:jc w:val="both"/>
      </w:pPr>
      <w:r>
        <w:rPr>
          <w:rFonts w:ascii="Times New Roman"/>
          <w:b w:val="false"/>
          <w:i w:val="false"/>
          <w:color w:val="000000"/>
          <w:sz w:val="28"/>
        </w:rPr>
        <w:t>
      устанавливать доплаты водителям за ненормированный рабочий день до</w:t>
      </w:r>
    </w:p>
    <w:p>
      <w:pPr>
        <w:spacing w:after="0"/>
        <w:ind w:left="0"/>
        <w:jc w:val="both"/>
      </w:pPr>
      <w:r>
        <w:rPr>
          <w:rFonts w:ascii="Times New Roman"/>
          <w:b w:val="false"/>
          <w:i w:val="false"/>
          <w:color w:val="000000"/>
          <w:sz w:val="28"/>
        </w:rPr>
        <w:t>
      25 процентов установленной тарифной ставки за отработанное время.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Перечень</w:t>
            </w:r>
          </w:p>
        </w:tc>
      </w:tr>
    </w:tbl>
    <w:p>
      <w:pPr>
        <w:spacing w:after="0"/>
        <w:ind w:left="0"/>
        <w:jc w:val="both"/>
      </w:pPr>
      <w:r>
        <w:rPr>
          <w:rFonts w:ascii="Times New Roman"/>
          <w:b w:val="false"/>
          <w:i w:val="false"/>
          <w:color w:val="000000"/>
          <w:sz w:val="28"/>
        </w:rPr>
        <w:t>
      профессий рабочих, постоянно занятых на особо сложных и</w:t>
      </w:r>
    </w:p>
    <w:p>
      <w:pPr>
        <w:spacing w:after="0"/>
        <w:ind w:left="0"/>
        <w:jc w:val="both"/>
      </w:pPr>
      <w:r>
        <w:rPr>
          <w:rFonts w:ascii="Times New Roman"/>
          <w:b w:val="false"/>
          <w:i w:val="false"/>
          <w:color w:val="000000"/>
          <w:sz w:val="28"/>
        </w:rPr>
        <w:t>
      ответственных работах</w:t>
      </w:r>
    </w:p>
    <w:p>
      <w:pPr>
        <w:spacing w:after="0"/>
        <w:ind w:left="0"/>
        <w:jc w:val="both"/>
      </w:pPr>
      <w:r>
        <w:rPr>
          <w:rFonts w:ascii="Times New Roman"/>
          <w:b w:val="false"/>
          <w:i w:val="false"/>
          <w:color w:val="000000"/>
          <w:sz w:val="28"/>
        </w:rPr>
        <w:t>
           (с 1.01.97 г.- 3874 тенге, с 1.04.97 г. - 3729 тенге, с</w:t>
      </w:r>
    </w:p>
    <w:p>
      <w:pPr>
        <w:spacing w:after="0"/>
        <w:ind w:left="0"/>
        <w:jc w:val="both"/>
      </w:pPr>
      <w:r>
        <w:rPr>
          <w:rFonts w:ascii="Times New Roman"/>
          <w:b w:val="false"/>
          <w:i w:val="false"/>
          <w:color w:val="000000"/>
          <w:sz w:val="28"/>
        </w:rPr>
        <w:t>
           1.07.97 г.- 3774 тенге, с 1.10.97 г.- 4235 тенге (минимальная</w:t>
      </w:r>
    </w:p>
    <w:p>
      <w:pPr>
        <w:spacing w:after="0"/>
        <w:ind w:left="0"/>
        <w:jc w:val="both"/>
      </w:pPr>
      <w:r>
        <w:rPr>
          <w:rFonts w:ascii="Times New Roman"/>
          <w:b w:val="false"/>
          <w:i w:val="false"/>
          <w:color w:val="000000"/>
          <w:sz w:val="28"/>
        </w:rPr>
        <w:t>
           зарплата умноженная на тарифный коэффициент 1,81).</w:t>
      </w:r>
    </w:p>
    <w:p>
      <w:pPr>
        <w:spacing w:after="0"/>
        <w:ind w:left="0"/>
        <w:jc w:val="both"/>
      </w:pPr>
      <w:r>
        <w:rPr>
          <w:rFonts w:ascii="Times New Roman"/>
          <w:b w:val="false"/>
          <w:i w:val="false"/>
          <w:color w:val="000000"/>
          <w:sz w:val="28"/>
        </w:rPr>
        <w:t>
      Аппаратчик</w:t>
      </w:r>
    </w:p>
    <w:p>
      <w:pPr>
        <w:spacing w:after="0"/>
        <w:ind w:left="0"/>
        <w:jc w:val="both"/>
      </w:pPr>
      <w:r>
        <w:rPr>
          <w:rFonts w:ascii="Times New Roman"/>
          <w:b w:val="false"/>
          <w:i w:val="false"/>
          <w:color w:val="000000"/>
          <w:sz w:val="28"/>
        </w:rPr>
        <w:t>
      Зуборезчик</w:t>
      </w:r>
    </w:p>
    <w:p>
      <w:pPr>
        <w:spacing w:after="0"/>
        <w:ind w:left="0"/>
        <w:jc w:val="both"/>
      </w:pPr>
      <w:r>
        <w:rPr>
          <w:rFonts w:ascii="Times New Roman"/>
          <w:b w:val="false"/>
          <w:i w:val="false"/>
          <w:color w:val="000000"/>
          <w:sz w:val="28"/>
        </w:rPr>
        <w:t>
      Кварцедув</w:t>
      </w:r>
    </w:p>
    <w:p>
      <w:pPr>
        <w:spacing w:after="0"/>
        <w:ind w:left="0"/>
        <w:jc w:val="both"/>
      </w:pPr>
      <w:r>
        <w:rPr>
          <w:rFonts w:ascii="Times New Roman"/>
          <w:b w:val="false"/>
          <w:i w:val="false"/>
          <w:color w:val="000000"/>
          <w:sz w:val="28"/>
        </w:rPr>
        <w:t>
      Лаборант по физико-механическим испытаниям</w:t>
      </w:r>
    </w:p>
    <w:p>
      <w:pPr>
        <w:spacing w:after="0"/>
        <w:ind w:left="0"/>
        <w:jc w:val="both"/>
      </w:pPr>
      <w:r>
        <w:rPr>
          <w:rFonts w:ascii="Times New Roman"/>
          <w:b w:val="false"/>
          <w:i w:val="false"/>
          <w:color w:val="000000"/>
          <w:sz w:val="28"/>
        </w:rPr>
        <w:t>
      Медник</w:t>
      </w:r>
    </w:p>
    <w:p>
      <w:pPr>
        <w:spacing w:after="0"/>
        <w:ind w:left="0"/>
        <w:jc w:val="both"/>
      </w:pPr>
      <w:r>
        <w:rPr>
          <w:rFonts w:ascii="Times New Roman"/>
          <w:b w:val="false"/>
          <w:i w:val="false"/>
          <w:color w:val="000000"/>
          <w:sz w:val="28"/>
        </w:rPr>
        <w:t>
      Металлизатор</w:t>
      </w:r>
    </w:p>
    <w:p>
      <w:pPr>
        <w:spacing w:after="0"/>
        <w:ind w:left="0"/>
        <w:jc w:val="both"/>
      </w:pPr>
      <w:r>
        <w:rPr>
          <w:rFonts w:ascii="Times New Roman"/>
          <w:b w:val="false"/>
          <w:i w:val="false"/>
          <w:color w:val="000000"/>
          <w:sz w:val="28"/>
        </w:rPr>
        <w:t>
      Монтажник радиоэлектронной аппаратуры и приборов</w:t>
      </w:r>
    </w:p>
    <w:p>
      <w:pPr>
        <w:spacing w:after="0"/>
        <w:ind w:left="0"/>
        <w:jc w:val="both"/>
      </w:pPr>
      <w:r>
        <w:rPr>
          <w:rFonts w:ascii="Times New Roman"/>
          <w:b w:val="false"/>
          <w:i w:val="false"/>
          <w:color w:val="000000"/>
          <w:sz w:val="28"/>
        </w:rPr>
        <w:t>
      Наладчик технологического оборудования</w:t>
      </w:r>
    </w:p>
    <w:p>
      <w:pPr>
        <w:spacing w:after="0"/>
        <w:ind w:left="0"/>
        <w:jc w:val="both"/>
      </w:pPr>
      <w:r>
        <w:rPr>
          <w:rFonts w:ascii="Times New Roman"/>
          <w:b w:val="false"/>
          <w:i w:val="false"/>
          <w:color w:val="000000"/>
          <w:sz w:val="28"/>
        </w:rPr>
        <w:t>
      Наладчик станков и манипуляторов с программами управления</w:t>
      </w:r>
    </w:p>
    <w:p>
      <w:pPr>
        <w:spacing w:after="0"/>
        <w:ind w:left="0"/>
        <w:jc w:val="both"/>
      </w:pPr>
      <w:r>
        <w:rPr>
          <w:rFonts w:ascii="Times New Roman"/>
          <w:b w:val="false"/>
          <w:i w:val="false"/>
          <w:color w:val="000000"/>
          <w:sz w:val="28"/>
        </w:rPr>
        <w:t>
      Наладчик контрольно-измерительных приборов и автоматики</w:t>
      </w:r>
    </w:p>
    <w:p>
      <w:pPr>
        <w:spacing w:after="0"/>
        <w:ind w:left="0"/>
        <w:jc w:val="both"/>
      </w:pPr>
      <w:r>
        <w:rPr>
          <w:rFonts w:ascii="Times New Roman"/>
          <w:b w:val="false"/>
          <w:i w:val="false"/>
          <w:color w:val="000000"/>
          <w:sz w:val="28"/>
        </w:rPr>
        <w:t>
      Наладчик оборудования металлопокрытия и окраски</w:t>
      </w:r>
    </w:p>
    <w:p>
      <w:pPr>
        <w:spacing w:after="0"/>
        <w:ind w:left="0"/>
        <w:jc w:val="both"/>
      </w:pPr>
      <w:r>
        <w:rPr>
          <w:rFonts w:ascii="Times New Roman"/>
          <w:b w:val="false"/>
          <w:i w:val="false"/>
          <w:color w:val="000000"/>
          <w:sz w:val="28"/>
        </w:rPr>
        <w:t>
      Оператор установок по нанесению покрытия в вакууме</w:t>
      </w:r>
    </w:p>
    <w:p>
      <w:pPr>
        <w:spacing w:after="0"/>
        <w:ind w:left="0"/>
        <w:jc w:val="both"/>
      </w:pPr>
      <w:r>
        <w:rPr>
          <w:rFonts w:ascii="Times New Roman"/>
          <w:b w:val="false"/>
          <w:i w:val="false"/>
          <w:color w:val="000000"/>
          <w:sz w:val="28"/>
        </w:rPr>
        <w:t>
      Оптик</w:t>
      </w:r>
    </w:p>
    <w:p>
      <w:pPr>
        <w:spacing w:after="0"/>
        <w:ind w:left="0"/>
        <w:jc w:val="both"/>
      </w:pPr>
      <w:r>
        <w:rPr>
          <w:rFonts w:ascii="Times New Roman"/>
          <w:b w:val="false"/>
          <w:i w:val="false"/>
          <w:color w:val="000000"/>
          <w:sz w:val="28"/>
        </w:rPr>
        <w:t>
      Плавильщик металла и сплавов</w:t>
      </w:r>
    </w:p>
    <w:p>
      <w:pPr>
        <w:spacing w:after="0"/>
        <w:ind w:left="0"/>
        <w:jc w:val="both"/>
      </w:pPr>
      <w:r>
        <w:rPr>
          <w:rFonts w:ascii="Times New Roman"/>
          <w:b w:val="false"/>
          <w:i w:val="false"/>
          <w:color w:val="000000"/>
          <w:sz w:val="28"/>
        </w:rPr>
        <w:t>
      Регулировщик радиоэлектронной аппаратуры и приборов</w:t>
      </w:r>
    </w:p>
    <w:p>
      <w:pPr>
        <w:spacing w:after="0"/>
        <w:ind w:left="0"/>
        <w:jc w:val="both"/>
      </w:pPr>
      <w:r>
        <w:rPr>
          <w:rFonts w:ascii="Times New Roman"/>
          <w:b w:val="false"/>
          <w:i w:val="false"/>
          <w:color w:val="000000"/>
          <w:sz w:val="28"/>
        </w:rPr>
        <w:t>
      Резьбошлифовщик</w:t>
      </w:r>
    </w:p>
    <w:p>
      <w:pPr>
        <w:spacing w:after="0"/>
        <w:ind w:left="0"/>
        <w:jc w:val="both"/>
      </w:pPr>
      <w:r>
        <w:rPr>
          <w:rFonts w:ascii="Times New Roman"/>
          <w:b w:val="false"/>
          <w:i w:val="false"/>
          <w:color w:val="000000"/>
          <w:sz w:val="28"/>
        </w:rPr>
        <w:t>
      Сварщик на электронно-сварочных установках</w:t>
      </w:r>
    </w:p>
    <w:p>
      <w:pPr>
        <w:spacing w:after="0"/>
        <w:ind w:left="0"/>
        <w:jc w:val="both"/>
      </w:pPr>
      <w:r>
        <w:rPr>
          <w:rFonts w:ascii="Times New Roman"/>
          <w:b w:val="false"/>
          <w:i w:val="false"/>
          <w:color w:val="000000"/>
          <w:sz w:val="28"/>
        </w:rPr>
        <w:t>
      Слесарь-инструментальщик</w:t>
      </w:r>
    </w:p>
    <w:p>
      <w:pPr>
        <w:spacing w:after="0"/>
        <w:ind w:left="0"/>
        <w:jc w:val="both"/>
      </w:pPr>
      <w:r>
        <w:rPr>
          <w:rFonts w:ascii="Times New Roman"/>
          <w:b w:val="false"/>
          <w:i w:val="false"/>
          <w:color w:val="000000"/>
          <w:sz w:val="28"/>
        </w:rPr>
        <w:t>
      Слесарь-механик по радиоэлектронной аппаратуре</w:t>
      </w:r>
    </w:p>
    <w:p>
      <w:pPr>
        <w:spacing w:after="0"/>
        <w:ind w:left="0"/>
        <w:jc w:val="both"/>
      </w:pPr>
      <w:r>
        <w:rPr>
          <w:rFonts w:ascii="Times New Roman"/>
          <w:b w:val="false"/>
          <w:i w:val="false"/>
          <w:color w:val="000000"/>
          <w:sz w:val="28"/>
        </w:rPr>
        <w:t>
      Слесарь механосборочных работ</w:t>
      </w:r>
    </w:p>
    <w:p>
      <w:pPr>
        <w:spacing w:after="0"/>
        <w:ind w:left="0"/>
        <w:jc w:val="both"/>
      </w:pPr>
      <w:r>
        <w:rPr>
          <w:rFonts w:ascii="Times New Roman"/>
          <w:b w:val="false"/>
          <w:i w:val="false"/>
          <w:color w:val="000000"/>
          <w:sz w:val="28"/>
        </w:rPr>
        <w:t>
      Слесарь по контрольно-измерительным приборам и автоматике</w:t>
      </w:r>
    </w:p>
    <w:p>
      <w:pPr>
        <w:spacing w:after="0"/>
        <w:ind w:left="0"/>
        <w:jc w:val="both"/>
      </w:pPr>
      <w:r>
        <w:rPr>
          <w:rFonts w:ascii="Times New Roman"/>
          <w:b w:val="false"/>
          <w:i w:val="false"/>
          <w:color w:val="000000"/>
          <w:sz w:val="28"/>
        </w:rPr>
        <w:t>
      Слесарь-сборщик радиоэлектронной аппаратуры и приборов</w:t>
      </w:r>
    </w:p>
    <w:p>
      <w:pPr>
        <w:spacing w:after="0"/>
        <w:ind w:left="0"/>
        <w:jc w:val="both"/>
      </w:pPr>
      <w:r>
        <w:rPr>
          <w:rFonts w:ascii="Times New Roman"/>
          <w:b w:val="false"/>
          <w:i w:val="false"/>
          <w:color w:val="000000"/>
          <w:sz w:val="28"/>
        </w:rPr>
        <w:t>
      Слесарь-электромонтажник</w:t>
      </w:r>
    </w:p>
    <w:p>
      <w:pPr>
        <w:spacing w:after="0"/>
        <w:ind w:left="0"/>
        <w:jc w:val="both"/>
      </w:pPr>
      <w:r>
        <w:rPr>
          <w:rFonts w:ascii="Times New Roman"/>
          <w:b w:val="false"/>
          <w:i w:val="false"/>
          <w:color w:val="000000"/>
          <w:sz w:val="28"/>
        </w:rPr>
        <w:t>
      Стеклодув</w:t>
      </w:r>
    </w:p>
    <w:p>
      <w:pPr>
        <w:spacing w:after="0"/>
        <w:ind w:left="0"/>
        <w:jc w:val="both"/>
      </w:pPr>
      <w:r>
        <w:rPr>
          <w:rFonts w:ascii="Times New Roman"/>
          <w:b w:val="false"/>
          <w:i w:val="false"/>
          <w:color w:val="000000"/>
          <w:sz w:val="28"/>
        </w:rPr>
        <w:t>
      Токарь</w:t>
      </w:r>
    </w:p>
    <w:p>
      <w:pPr>
        <w:spacing w:after="0"/>
        <w:ind w:left="0"/>
        <w:jc w:val="both"/>
      </w:pPr>
      <w:r>
        <w:rPr>
          <w:rFonts w:ascii="Times New Roman"/>
          <w:b w:val="false"/>
          <w:i w:val="false"/>
          <w:color w:val="000000"/>
          <w:sz w:val="28"/>
        </w:rPr>
        <w:t>
      Термист</w:t>
      </w:r>
    </w:p>
    <w:p>
      <w:pPr>
        <w:spacing w:after="0"/>
        <w:ind w:left="0"/>
        <w:jc w:val="both"/>
      </w:pPr>
      <w:r>
        <w:rPr>
          <w:rFonts w:ascii="Times New Roman"/>
          <w:b w:val="false"/>
          <w:i w:val="false"/>
          <w:color w:val="000000"/>
          <w:sz w:val="28"/>
        </w:rPr>
        <w:t>
      Фрезеровщик</w:t>
      </w:r>
    </w:p>
    <w:p>
      <w:pPr>
        <w:spacing w:after="0"/>
        <w:ind w:left="0"/>
        <w:jc w:val="both"/>
      </w:pPr>
      <w:r>
        <w:rPr>
          <w:rFonts w:ascii="Times New Roman"/>
          <w:b w:val="false"/>
          <w:i w:val="false"/>
          <w:color w:val="000000"/>
          <w:sz w:val="28"/>
        </w:rPr>
        <w:t>
      Электрогазосварщик</w:t>
      </w:r>
    </w:p>
    <w:p>
      <w:pPr>
        <w:spacing w:after="0"/>
        <w:ind w:left="0"/>
        <w:jc w:val="both"/>
      </w:pPr>
      <w:r>
        <w:rPr>
          <w:rFonts w:ascii="Times New Roman"/>
          <w:b w:val="false"/>
          <w:i w:val="false"/>
          <w:color w:val="000000"/>
          <w:sz w:val="28"/>
        </w:rPr>
        <w:t>
      Шлифовщик</w:t>
      </w:r>
    </w:p>
    <w:p>
      <w:pPr>
        <w:spacing w:after="0"/>
        <w:ind w:left="0"/>
        <w:jc w:val="both"/>
      </w:pPr>
      <w:r>
        <w:rPr>
          <w:rFonts w:ascii="Times New Roman"/>
          <w:b w:val="false"/>
          <w:i w:val="false"/>
          <w:color w:val="000000"/>
          <w:sz w:val="28"/>
        </w:rPr>
        <w:t>
      Электросварщик ручной сварки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Перечень</w:t>
            </w:r>
          </w:p>
        </w:tc>
      </w:tr>
    </w:tbl>
    <w:p>
      <w:pPr>
        <w:spacing w:after="0"/>
        <w:ind w:left="0"/>
        <w:jc w:val="both"/>
      </w:pPr>
      <w:r>
        <w:rPr>
          <w:rFonts w:ascii="Times New Roman"/>
          <w:b w:val="false"/>
          <w:i w:val="false"/>
          <w:color w:val="000000"/>
          <w:sz w:val="28"/>
        </w:rPr>
        <w:t>
      отдельных профессий рабочих повременщиков, которым</w:t>
      </w:r>
    </w:p>
    <w:p>
      <w:pPr>
        <w:spacing w:after="0"/>
        <w:ind w:left="0"/>
        <w:jc w:val="both"/>
      </w:pPr>
      <w:r>
        <w:rPr>
          <w:rFonts w:ascii="Times New Roman"/>
          <w:b w:val="false"/>
          <w:i w:val="false"/>
          <w:color w:val="000000"/>
          <w:sz w:val="28"/>
        </w:rPr>
        <w:t>
      устанавливаются месячные должностные оклады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Профессии рабочих                   |Разряд|  Тарифный</w:t>
      </w:r>
    </w:p>
    <w:p>
      <w:pPr>
        <w:spacing w:after="0"/>
        <w:ind w:left="0"/>
        <w:jc w:val="both"/>
      </w:pPr>
      <w:r>
        <w:rPr>
          <w:rFonts w:ascii="Times New Roman"/>
          <w:b w:val="false"/>
          <w:i w:val="false"/>
          <w:color w:val="000000"/>
          <w:sz w:val="28"/>
        </w:rPr>
        <w:t>
                                                      |      | коэффициент</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Сторож (вахтер)                                    1       1,0</w:t>
      </w:r>
    </w:p>
    <w:p>
      <w:pPr>
        <w:spacing w:after="0"/>
        <w:ind w:left="0"/>
        <w:jc w:val="both"/>
      </w:pPr>
      <w:r>
        <w:rPr>
          <w:rFonts w:ascii="Times New Roman"/>
          <w:b w:val="false"/>
          <w:i w:val="false"/>
          <w:color w:val="000000"/>
          <w:sz w:val="28"/>
        </w:rPr>
        <w:t>
      Гардеробщик                                        1       1,0</w:t>
      </w:r>
    </w:p>
    <w:p>
      <w:pPr>
        <w:spacing w:after="0"/>
        <w:ind w:left="0"/>
        <w:jc w:val="both"/>
      </w:pPr>
      <w:r>
        <w:rPr>
          <w:rFonts w:ascii="Times New Roman"/>
          <w:b w:val="false"/>
          <w:i w:val="false"/>
          <w:color w:val="000000"/>
          <w:sz w:val="28"/>
        </w:rPr>
        <w:t>
      Горничная                                          1-2     1,0</w:t>
      </w:r>
    </w:p>
    <w:p>
      <w:pPr>
        <w:spacing w:after="0"/>
        <w:ind w:left="0"/>
        <w:jc w:val="both"/>
      </w:pPr>
      <w:r>
        <w:rPr>
          <w:rFonts w:ascii="Times New Roman"/>
          <w:b w:val="false"/>
          <w:i w:val="false"/>
          <w:color w:val="000000"/>
          <w:sz w:val="28"/>
        </w:rPr>
        <w:t>
                                                                 1,07</w:t>
      </w:r>
    </w:p>
    <w:p>
      <w:pPr>
        <w:spacing w:after="0"/>
        <w:ind w:left="0"/>
        <w:jc w:val="both"/>
      </w:pPr>
      <w:r>
        <w:rPr>
          <w:rFonts w:ascii="Times New Roman"/>
          <w:b w:val="false"/>
          <w:i w:val="false"/>
          <w:color w:val="000000"/>
          <w:sz w:val="28"/>
        </w:rPr>
        <w:t>
      Истопник                                           1       1,0</w:t>
      </w:r>
    </w:p>
    <w:p>
      <w:pPr>
        <w:spacing w:after="0"/>
        <w:ind w:left="0"/>
        <w:jc w:val="both"/>
      </w:pPr>
      <w:r>
        <w:rPr>
          <w:rFonts w:ascii="Times New Roman"/>
          <w:b w:val="false"/>
          <w:i w:val="false"/>
          <w:color w:val="000000"/>
          <w:sz w:val="28"/>
        </w:rPr>
        <w:t>
      Кастелянша                                         1-2     1,0</w:t>
      </w:r>
    </w:p>
    <w:p>
      <w:pPr>
        <w:spacing w:after="0"/>
        <w:ind w:left="0"/>
        <w:jc w:val="both"/>
      </w:pPr>
      <w:r>
        <w:rPr>
          <w:rFonts w:ascii="Times New Roman"/>
          <w:b w:val="false"/>
          <w:i w:val="false"/>
          <w:color w:val="000000"/>
          <w:sz w:val="28"/>
        </w:rPr>
        <w:t>
                                                                 1,07</w:t>
      </w:r>
    </w:p>
    <w:p>
      <w:pPr>
        <w:spacing w:after="0"/>
        <w:ind w:left="0"/>
        <w:jc w:val="both"/>
      </w:pPr>
      <w:r>
        <w:rPr>
          <w:rFonts w:ascii="Times New Roman"/>
          <w:b w:val="false"/>
          <w:i w:val="false"/>
          <w:color w:val="000000"/>
          <w:sz w:val="28"/>
        </w:rPr>
        <w:t>
      Кладовщик                                          1-2     1,0</w:t>
      </w:r>
    </w:p>
    <w:p>
      <w:pPr>
        <w:spacing w:after="0"/>
        <w:ind w:left="0"/>
        <w:jc w:val="both"/>
      </w:pPr>
      <w:r>
        <w:rPr>
          <w:rFonts w:ascii="Times New Roman"/>
          <w:b w:val="false"/>
          <w:i w:val="false"/>
          <w:color w:val="000000"/>
          <w:sz w:val="28"/>
        </w:rPr>
        <w:t>
                                                                 1,07</w:t>
      </w:r>
    </w:p>
    <w:p>
      <w:pPr>
        <w:spacing w:after="0"/>
        <w:ind w:left="0"/>
        <w:jc w:val="both"/>
      </w:pPr>
      <w:r>
        <w:rPr>
          <w:rFonts w:ascii="Times New Roman"/>
          <w:b w:val="false"/>
          <w:i w:val="false"/>
          <w:color w:val="000000"/>
          <w:sz w:val="28"/>
        </w:rPr>
        <w:t>
      Конюх, кучер, кубовщик, курьер                     1       1,0</w:t>
      </w:r>
    </w:p>
    <w:p>
      <w:pPr>
        <w:spacing w:after="0"/>
        <w:ind w:left="0"/>
        <w:jc w:val="both"/>
      </w:pPr>
      <w:r>
        <w:rPr>
          <w:rFonts w:ascii="Times New Roman"/>
          <w:b w:val="false"/>
          <w:i w:val="false"/>
          <w:color w:val="000000"/>
          <w:sz w:val="28"/>
        </w:rPr>
        <w:t>
      Лифтер                                             1-2     1,0</w:t>
      </w:r>
    </w:p>
    <w:p>
      <w:pPr>
        <w:spacing w:after="0"/>
        <w:ind w:left="0"/>
        <w:jc w:val="both"/>
      </w:pPr>
      <w:r>
        <w:rPr>
          <w:rFonts w:ascii="Times New Roman"/>
          <w:b w:val="false"/>
          <w:i w:val="false"/>
          <w:color w:val="000000"/>
          <w:sz w:val="28"/>
        </w:rPr>
        <w:t>
                                                                 1,07</w:t>
      </w:r>
    </w:p>
    <w:p>
      <w:pPr>
        <w:spacing w:after="0"/>
        <w:ind w:left="0"/>
        <w:jc w:val="both"/>
      </w:pPr>
      <w:r>
        <w:rPr>
          <w:rFonts w:ascii="Times New Roman"/>
          <w:b w:val="false"/>
          <w:i w:val="false"/>
          <w:color w:val="000000"/>
          <w:sz w:val="28"/>
        </w:rPr>
        <w:t>
      Рабочий по стирке и ремонту                        2       1,07</w:t>
      </w:r>
    </w:p>
    <w:p>
      <w:pPr>
        <w:spacing w:after="0"/>
        <w:ind w:left="0"/>
        <w:jc w:val="both"/>
      </w:pPr>
      <w:r>
        <w:rPr>
          <w:rFonts w:ascii="Times New Roman"/>
          <w:b w:val="false"/>
          <w:i w:val="false"/>
          <w:color w:val="000000"/>
          <w:sz w:val="28"/>
        </w:rPr>
        <w:t xml:space="preserve">
      спецодежды  </w:t>
      </w:r>
    </w:p>
    <w:p>
      <w:pPr>
        <w:spacing w:after="0"/>
        <w:ind w:left="0"/>
        <w:jc w:val="both"/>
      </w:pPr>
      <w:r>
        <w:rPr>
          <w:rFonts w:ascii="Times New Roman"/>
          <w:b w:val="false"/>
          <w:i w:val="false"/>
          <w:color w:val="000000"/>
          <w:sz w:val="28"/>
        </w:rPr>
        <w:t>
      Оператор аппаратов микрофильмирование              3-4     1,15</w:t>
      </w:r>
    </w:p>
    <w:p>
      <w:pPr>
        <w:spacing w:after="0"/>
        <w:ind w:left="0"/>
        <w:jc w:val="both"/>
      </w:pPr>
      <w:r>
        <w:rPr>
          <w:rFonts w:ascii="Times New Roman"/>
          <w:b w:val="false"/>
          <w:i w:val="false"/>
          <w:color w:val="000000"/>
          <w:sz w:val="28"/>
        </w:rPr>
        <w:t>
                                                                 1,24</w:t>
      </w:r>
    </w:p>
    <w:p>
      <w:pPr>
        <w:spacing w:after="0"/>
        <w:ind w:left="0"/>
        <w:jc w:val="both"/>
      </w:pPr>
      <w:r>
        <w:rPr>
          <w:rFonts w:ascii="Times New Roman"/>
          <w:b w:val="false"/>
          <w:i w:val="false"/>
          <w:color w:val="000000"/>
          <w:sz w:val="28"/>
        </w:rPr>
        <w:t>
      Оператор пульта управления                         3-4     1,15</w:t>
      </w:r>
    </w:p>
    <w:p>
      <w:pPr>
        <w:spacing w:after="0"/>
        <w:ind w:left="0"/>
        <w:jc w:val="both"/>
      </w:pPr>
      <w:r>
        <w:rPr>
          <w:rFonts w:ascii="Times New Roman"/>
          <w:b w:val="false"/>
          <w:i w:val="false"/>
          <w:color w:val="000000"/>
          <w:sz w:val="28"/>
        </w:rPr>
        <w:t>
      киноустановки                                              1,24</w:t>
      </w:r>
    </w:p>
    <w:p>
      <w:pPr>
        <w:spacing w:after="0"/>
        <w:ind w:left="0"/>
        <w:jc w:val="both"/>
      </w:pPr>
      <w:r>
        <w:rPr>
          <w:rFonts w:ascii="Times New Roman"/>
          <w:b w:val="false"/>
          <w:i w:val="false"/>
          <w:color w:val="000000"/>
          <w:sz w:val="28"/>
        </w:rPr>
        <w:t>
      Киномеханик                                        2-3     1,07</w:t>
      </w:r>
    </w:p>
    <w:p>
      <w:pPr>
        <w:spacing w:after="0"/>
        <w:ind w:left="0"/>
        <w:jc w:val="both"/>
      </w:pPr>
      <w:r>
        <w:rPr>
          <w:rFonts w:ascii="Times New Roman"/>
          <w:b w:val="false"/>
          <w:i w:val="false"/>
          <w:color w:val="000000"/>
          <w:sz w:val="28"/>
        </w:rPr>
        <w:t>
                                                                 1,15</w:t>
      </w:r>
    </w:p>
    <w:p>
      <w:pPr>
        <w:spacing w:after="0"/>
        <w:ind w:left="0"/>
        <w:jc w:val="both"/>
      </w:pPr>
      <w:r>
        <w:rPr>
          <w:rFonts w:ascii="Times New Roman"/>
          <w:b w:val="false"/>
          <w:i w:val="false"/>
          <w:color w:val="000000"/>
          <w:sz w:val="28"/>
        </w:rPr>
        <w:t>
      Оператор копировальных и множительных              2-3     1,07</w:t>
      </w:r>
    </w:p>
    <w:p>
      <w:pPr>
        <w:spacing w:after="0"/>
        <w:ind w:left="0"/>
        <w:jc w:val="both"/>
      </w:pPr>
      <w:r>
        <w:rPr>
          <w:rFonts w:ascii="Times New Roman"/>
          <w:b w:val="false"/>
          <w:i w:val="false"/>
          <w:color w:val="000000"/>
          <w:sz w:val="28"/>
        </w:rPr>
        <w:t>
      машин                                                      1,15</w:t>
      </w:r>
    </w:p>
    <w:p>
      <w:pPr>
        <w:spacing w:after="0"/>
        <w:ind w:left="0"/>
        <w:jc w:val="both"/>
      </w:pPr>
      <w:r>
        <w:rPr>
          <w:rFonts w:ascii="Times New Roman"/>
          <w:b w:val="false"/>
          <w:i w:val="false"/>
          <w:color w:val="000000"/>
          <w:sz w:val="28"/>
        </w:rPr>
        <w:t>
      Оператор электронно-вычислительных                 2-4     1,07</w:t>
      </w:r>
    </w:p>
    <w:p>
      <w:pPr>
        <w:spacing w:after="0"/>
        <w:ind w:left="0"/>
        <w:jc w:val="both"/>
      </w:pPr>
      <w:r>
        <w:rPr>
          <w:rFonts w:ascii="Times New Roman"/>
          <w:b w:val="false"/>
          <w:i w:val="false"/>
          <w:color w:val="000000"/>
          <w:sz w:val="28"/>
        </w:rPr>
        <w:t>
      машин                                                      1,15</w:t>
      </w:r>
    </w:p>
    <w:p>
      <w:pPr>
        <w:spacing w:after="0"/>
        <w:ind w:left="0"/>
        <w:jc w:val="both"/>
      </w:pPr>
      <w:r>
        <w:rPr>
          <w:rFonts w:ascii="Times New Roman"/>
          <w:b w:val="false"/>
          <w:i w:val="false"/>
          <w:color w:val="000000"/>
          <w:sz w:val="28"/>
        </w:rPr>
        <w:t>
                                                                 1,24</w:t>
      </w:r>
    </w:p>
    <w:p>
      <w:pPr>
        <w:spacing w:after="0"/>
        <w:ind w:left="0"/>
        <w:jc w:val="both"/>
      </w:pPr>
      <w:r>
        <w:rPr>
          <w:rFonts w:ascii="Times New Roman"/>
          <w:b w:val="false"/>
          <w:i w:val="false"/>
          <w:color w:val="000000"/>
          <w:sz w:val="28"/>
        </w:rPr>
        <w:t>
      Полотер                                            2-3     1,07</w:t>
      </w:r>
    </w:p>
    <w:p>
      <w:pPr>
        <w:spacing w:after="0"/>
        <w:ind w:left="0"/>
        <w:jc w:val="both"/>
      </w:pPr>
      <w:r>
        <w:rPr>
          <w:rFonts w:ascii="Times New Roman"/>
          <w:b w:val="false"/>
          <w:i w:val="false"/>
          <w:color w:val="000000"/>
          <w:sz w:val="28"/>
        </w:rPr>
        <w:t>
                                                                 1,15</w:t>
      </w:r>
    </w:p>
    <w:p>
      <w:pPr>
        <w:spacing w:after="0"/>
        <w:ind w:left="0"/>
        <w:jc w:val="both"/>
      </w:pPr>
      <w:r>
        <w:rPr>
          <w:rFonts w:ascii="Times New Roman"/>
          <w:b w:val="false"/>
          <w:i w:val="false"/>
          <w:color w:val="000000"/>
          <w:sz w:val="28"/>
        </w:rPr>
        <w:t>
      Переплетчик документов                             2       1,07</w:t>
      </w:r>
    </w:p>
    <w:p>
      <w:pPr>
        <w:spacing w:after="0"/>
        <w:ind w:left="0"/>
        <w:jc w:val="both"/>
      </w:pPr>
      <w:r>
        <w:rPr>
          <w:rFonts w:ascii="Times New Roman"/>
          <w:b w:val="false"/>
          <w:i w:val="false"/>
          <w:color w:val="000000"/>
          <w:sz w:val="28"/>
        </w:rPr>
        <w:t>
      Рабочий по уходу за домашними                      1-2     1,0</w:t>
      </w:r>
    </w:p>
    <w:p>
      <w:pPr>
        <w:spacing w:after="0"/>
        <w:ind w:left="0"/>
        <w:jc w:val="both"/>
      </w:pPr>
      <w:r>
        <w:rPr>
          <w:rFonts w:ascii="Times New Roman"/>
          <w:b w:val="false"/>
          <w:i w:val="false"/>
          <w:color w:val="000000"/>
          <w:sz w:val="28"/>
        </w:rPr>
        <w:t>
      животными                                                  1,07</w:t>
      </w:r>
    </w:p>
    <w:p>
      <w:pPr>
        <w:spacing w:after="0"/>
        <w:ind w:left="0"/>
        <w:jc w:val="both"/>
      </w:pPr>
      <w:r>
        <w:rPr>
          <w:rFonts w:ascii="Times New Roman"/>
          <w:b w:val="false"/>
          <w:i w:val="false"/>
          <w:color w:val="000000"/>
          <w:sz w:val="28"/>
        </w:rPr>
        <w:t>
      Рабочий по уходу за хищными и опасными             2-3     1,07</w:t>
      </w:r>
    </w:p>
    <w:p>
      <w:pPr>
        <w:spacing w:after="0"/>
        <w:ind w:left="0"/>
        <w:jc w:val="both"/>
      </w:pPr>
      <w:r>
        <w:rPr>
          <w:rFonts w:ascii="Times New Roman"/>
          <w:b w:val="false"/>
          <w:i w:val="false"/>
          <w:color w:val="000000"/>
          <w:sz w:val="28"/>
        </w:rPr>
        <w:t>
      животными при наличии среднего образования                 1,15</w:t>
      </w:r>
    </w:p>
    <w:p>
      <w:pPr>
        <w:spacing w:after="0"/>
        <w:ind w:left="0"/>
        <w:jc w:val="both"/>
      </w:pPr>
      <w:r>
        <w:rPr>
          <w:rFonts w:ascii="Times New Roman"/>
          <w:b w:val="false"/>
          <w:i w:val="false"/>
          <w:color w:val="000000"/>
          <w:sz w:val="28"/>
        </w:rPr>
        <w:t>
      Рабочий по обслуживанию любых групп                4       1,24</w:t>
      </w:r>
    </w:p>
    <w:p>
      <w:pPr>
        <w:spacing w:after="0"/>
        <w:ind w:left="0"/>
        <w:jc w:val="both"/>
      </w:pPr>
      <w:r>
        <w:rPr>
          <w:rFonts w:ascii="Times New Roman"/>
          <w:b w:val="false"/>
          <w:i w:val="false"/>
          <w:color w:val="000000"/>
          <w:sz w:val="28"/>
        </w:rPr>
        <w:t>
      животных при наличии среднего специального</w:t>
      </w:r>
    </w:p>
    <w:p>
      <w:pPr>
        <w:spacing w:after="0"/>
        <w:ind w:left="0"/>
        <w:jc w:val="both"/>
      </w:pPr>
      <w:r>
        <w:rPr>
          <w:rFonts w:ascii="Times New Roman"/>
          <w:b w:val="false"/>
          <w:i w:val="false"/>
          <w:color w:val="000000"/>
          <w:sz w:val="28"/>
        </w:rPr>
        <w:t>
      образования</w:t>
      </w:r>
    </w:p>
    <w:p>
      <w:pPr>
        <w:spacing w:after="0"/>
        <w:ind w:left="0"/>
        <w:jc w:val="both"/>
      </w:pPr>
      <w:r>
        <w:rPr>
          <w:rFonts w:ascii="Times New Roman"/>
          <w:b w:val="false"/>
          <w:i w:val="false"/>
          <w:color w:val="000000"/>
          <w:sz w:val="28"/>
        </w:rPr>
        <w:t>
      Стеклограф (ротаторщик)                            2       1,07</w:t>
      </w:r>
    </w:p>
    <w:p>
      <w:pPr>
        <w:spacing w:after="0"/>
        <w:ind w:left="0"/>
        <w:jc w:val="both"/>
      </w:pPr>
      <w:r>
        <w:rPr>
          <w:rFonts w:ascii="Times New Roman"/>
          <w:b w:val="false"/>
          <w:i w:val="false"/>
          <w:color w:val="000000"/>
          <w:sz w:val="28"/>
        </w:rPr>
        <w:t>
      Телефонист                                         2-4     1,07</w:t>
      </w:r>
    </w:p>
    <w:p>
      <w:pPr>
        <w:spacing w:after="0"/>
        <w:ind w:left="0"/>
        <w:jc w:val="both"/>
      </w:pPr>
      <w:r>
        <w:rPr>
          <w:rFonts w:ascii="Times New Roman"/>
          <w:b w:val="false"/>
          <w:i w:val="false"/>
          <w:color w:val="000000"/>
          <w:sz w:val="28"/>
        </w:rPr>
        <w:t>
                                                                 1,15</w:t>
      </w:r>
    </w:p>
    <w:p>
      <w:pPr>
        <w:spacing w:after="0"/>
        <w:ind w:left="0"/>
        <w:jc w:val="both"/>
      </w:pPr>
      <w:r>
        <w:rPr>
          <w:rFonts w:ascii="Times New Roman"/>
          <w:b w:val="false"/>
          <w:i w:val="false"/>
          <w:color w:val="000000"/>
          <w:sz w:val="28"/>
        </w:rPr>
        <w:t>
                                                                 1,24</w:t>
      </w:r>
    </w:p>
    <w:p>
      <w:pPr>
        <w:spacing w:after="0"/>
        <w:ind w:left="0"/>
        <w:jc w:val="both"/>
      </w:pPr>
      <w:r>
        <w:rPr>
          <w:rFonts w:ascii="Times New Roman"/>
          <w:b w:val="false"/>
          <w:i w:val="false"/>
          <w:color w:val="000000"/>
          <w:sz w:val="28"/>
        </w:rPr>
        <w:t>
      Уборщик производственных помещений                 2       1,07</w:t>
      </w:r>
    </w:p>
    <w:p>
      <w:pPr>
        <w:spacing w:after="0"/>
        <w:ind w:left="0"/>
        <w:jc w:val="both"/>
      </w:pPr>
      <w:r>
        <w:rPr>
          <w:rFonts w:ascii="Times New Roman"/>
          <w:b w:val="false"/>
          <w:i w:val="false"/>
          <w:color w:val="000000"/>
          <w:sz w:val="28"/>
        </w:rPr>
        <w:t>
      Уборщик служебных помещений                        1       1,0</w:t>
      </w:r>
    </w:p>
    <w:p>
      <w:pPr>
        <w:spacing w:after="0"/>
        <w:ind w:left="0"/>
        <w:jc w:val="both"/>
      </w:pPr>
      <w:r>
        <w:rPr>
          <w:rFonts w:ascii="Times New Roman"/>
          <w:b w:val="false"/>
          <w:i w:val="false"/>
          <w:color w:val="000000"/>
          <w:sz w:val="28"/>
        </w:rPr>
        <w:t>
      Садовник                                           1       1,0</w:t>
      </w:r>
    </w:p>
    <w:p>
      <w:pPr>
        <w:spacing w:after="0"/>
        <w:ind w:left="0"/>
        <w:jc w:val="both"/>
      </w:pPr>
      <w:r>
        <w:rPr>
          <w:rFonts w:ascii="Times New Roman"/>
          <w:b w:val="false"/>
          <w:i w:val="false"/>
          <w:color w:val="000000"/>
          <w:sz w:val="28"/>
        </w:rPr>
        <w:t>
      Грузчик                                            1-2     1,0</w:t>
      </w:r>
    </w:p>
    <w:p>
      <w:pPr>
        <w:spacing w:after="0"/>
        <w:ind w:left="0"/>
        <w:jc w:val="both"/>
      </w:pPr>
      <w:r>
        <w:rPr>
          <w:rFonts w:ascii="Times New Roman"/>
          <w:b w:val="false"/>
          <w:i w:val="false"/>
          <w:color w:val="000000"/>
          <w:sz w:val="28"/>
        </w:rPr>
        <w:t>
                                                                 1,07</w:t>
      </w:r>
    </w:p>
    <w:p>
      <w:pPr>
        <w:spacing w:after="0"/>
        <w:ind w:left="0"/>
        <w:jc w:val="both"/>
      </w:pPr>
      <w:r>
        <w:rPr>
          <w:rFonts w:ascii="Times New Roman"/>
          <w:b w:val="false"/>
          <w:i w:val="false"/>
          <w:color w:val="000000"/>
          <w:sz w:val="28"/>
        </w:rPr>
        <w:t>
      Дворник                                            1       1,0</w:t>
      </w:r>
    </w:p>
    <w:p>
      <w:pPr>
        <w:spacing w:after="0"/>
        <w:ind w:left="0"/>
        <w:jc w:val="both"/>
      </w:pPr>
      <w:r>
        <w:rPr>
          <w:rFonts w:ascii="Times New Roman"/>
          <w:b w:val="false"/>
          <w:i w:val="false"/>
          <w:color w:val="000000"/>
          <w:sz w:val="28"/>
        </w:rPr>
        <w:t>
      Швейцар                                            1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Профессии рабочих, которые не тарифицируются по разрядам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Объездчик                                                  1,07</w:t>
      </w:r>
    </w:p>
    <w:p>
      <w:pPr>
        <w:spacing w:after="0"/>
        <w:ind w:left="0"/>
        <w:jc w:val="both"/>
      </w:pPr>
      <w:r>
        <w:rPr>
          <w:rFonts w:ascii="Times New Roman"/>
          <w:b w:val="false"/>
          <w:i w:val="false"/>
          <w:color w:val="000000"/>
          <w:sz w:val="28"/>
        </w:rPr>
        <w:t>
      Полевой (путевой) рабочий изыскательской                   1,07</w:t>
      </w:r>
    </w:p>
    <w:p>
      <w:pPr>
        <w:spacing w:after="0"/>
        <w:ind w:left="0"/>
        <w:jc w:val="both"/>
      </w:pPr>
      <w:r>
        <w:rPr>
          <w:rFonts w:ascii="Times New Roman"/>
          <w:b w:val="false"/>
          <w:i w:val="false"/>
          <w:color w:val="000000"/>
          <w:sz w:val="28"/>
        </w:rPr>
        <w:t>
      партии</w:t>
      </w:r>
    </w:p>
    <w:p>
      <w:pPr>
        <w:spacing w:after="0"/>
        <w:ind w:left="0"/>
        <w:jc w:val="both"/>
      </w:pPr>
      <w:r>
        <w:rPr>
          <w:rFonts w:ascii="Times New Roman"/>
          <w:b w:val="false"/>
          <w:i w:val="false"/>
          <w:color w:val="000000"/>
          <w:sz w:val="28"/>
        </w:rPr>
        <w:t>
      Рабочий, выполняющий наиболее сложные и                    1,15</w:t>
      </w:r>
    </w:p>
    <w:p>
      <w:pPr>
        <w:spacing w:after="0"/>
        <w:ind w:left="0"/>
        <w:jc w:val="both"/>
      </w:pPr>
      <w:r>
        <w:rPr>
          <w:rFonts w:ascii="Times New Roman"/>
          <w:b w:val="false"/>
          <w:i w:val="false"/>
          <w:color w:val="000000"/>
          <w:sz w:val="28"/>
        </w:rPr>
        <w:t>
      ответственные работы по нескольким</w:t>
      </w:r>
    </w:p>
    <w:p>
      <w:pPr>
        <w:spacing w:after="0"/>
        <w:ind w:left="0"/>
        <w:jc w:val="both"/>
      </w:pPr>
      <w:r>
        <w:rPr>
          <w:rFonts w:ascii="Times New Roman"/>
          <w:b w:val="false"/>
          <w:i w:val="false"/>
          <w:color w:val="000000"/>
          <w:sz w:val="28"/>
        </w:rPr>
        <w:t>
      профессиям</w:t>
      </w:r>
    </w:p>
    <w:p>
      <w:pPr>
        <w:spacing w:after="0"/>
        <w:ind w:left="0"/>
        <w:jc w:val="both"/>
      </w:pPr>
      <w:r>
        <w:rPr>
          <w:rFonts w:ascii="Times New Roman"/>
          <w:b w:val="false"/>
          <w:i w:val="false"/>
          <w:color w:val="000000"/>
          <w:sz w:val="28"/>
        </w:rPr>
        <w:t>
      Рабочий по комплексному обслуживанию и                     1,15</w:t>
      </w:r>
    </w:p>
    <w:p>
      <w:pPr>
        <w:spacing w:after="0"/>
        <w:ind w:left="0"/>
        <w:jc w:val="both"/>
      </w:pPr>
      <w:r>
        <w:rPr>
          <w:rFonts w:ascii="Times New Roman"/>
          <w:b w:val="false"/>
          <w:i w:val="false"/>
          <w:color w:val="000000"/>
          <w:sz w:val="28"/>
        </w:rPr>
        <w:t>
      ремонту зданий при выполнении шести и</w:t>
      </w:r>
    </w:p>
    <w:p>
      <w:pPr>
        <w:spacing w:after="0"/>
        <w:ind w:left="0"/>
        <w:jc w:val="both"/>
      </w:pPr>
      <w:r>
        <w:rPr>
          <w:rFonts w:ascii="Times New Roman"/>
          <w:b w:val="false"/>
          <w:i w:val="false"/>
          <w:color w:val="000000"/>
          <w:sz w:val="28"/>
        </w:rPr>
        <w:t>
      более видов работ по различным профессиям</w:t>
      </w:r>
    </w:p>
    <w:p>
      <w:pPr>
        <w:spacing w:after="0"/>
        <w:ind w:left="0"/>
        <w:jc w:val="both"/>
      </w:pPr>
      <w:r>
        <w:rPr>
          <w:rFonts w:ascii="Times New Roman"/>
          <w:b w:val="false"/>
          <w:i w:val="false"/>
          <w:color w:val="000000"/>
          <w:sz w:val="28"/>
        </w:rPr>
        <w:t>
      Фотограф                                                   1,07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Разряды оплаты труда</w:t>
            </w:r>
          </w:p>
        </w:tc>
      </w:tr>
    </w:tbl>
    <w:p>
      <w:pPr>
        <w:spacing w:after="0"/>
        <w:ind w:left="0"/>
        <w:jc w:val="both"/>
      </w:pPr>
      <w:r>
        <w:rPr>
          <w:rFonts w:ascii="Times New Roman"/>
          <w:b w:val="false"/>
          <w:i w:val="false"/>
          <w:color w:val="000000"/>
          <w:sz w:val="28"/>
        </w:rPr>
        <w:t>
      по единой тарифной сетке для руководителей,</w:t>
      </w:r>
    </w:p>
    <w:p>
      <w:pPr>
        <w:spacing w:after="0"/>
        <w:ind w:left="0"/>
        <w:jc w:val="both"/>
      </w:pPr>
      <w:r>
        <w:rPr>
          <w:rFonts w:ascii="Times New Roman"/>
          <w:b w:val="false"/>
          <w:i w:val="false"/>
          <w:color w:val="000000"/>
          <w:sz w:val="28"/>
        </w:rPr>
        <w:t>
      специалистов и служащих</w:t>
      </w:r>
    </w:p>
    <w:p>
      <w:pPr>
        <w:spacing w:after="0"/>
        <w:ind w:left="0"/>
        <w:jc w:val="both"/>
      </w:pPr>
      <w:r>
        <w:rPr>
          <w:rFonts w:ascii="Times New Roman"/>
          <w:b w:val="false"/>
          <w:i w:val="false"/>
          <w:color w:val="000000"/>
          <w:sz w:val="28"/>
        </w:rPr>
        <w:t>
      Редакционно-издательских отделов</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должностей                 |Разряд|  Тарифный</w:t>
      </w:r>
    </w:p>
    <w:p>
      <w:pPr>
        <w:spacing w:after="0"/>
        <w:ind w:left="0"/>
        <w:jc w:val="both"/>
      </w:pPr>
      <w:r>
        <w:rPr>
          <w:rFonts w:ascii="Times New Roman"/>
          <w:b w:val="false"/>
          <w:i w:val="false"/>
          <w:color w:val="000000"/>
          <w:sz w:val="28"/>
        </w:rPr>
        <w:t>
                                                      |      | коэффициент</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Заведующий (начальник) отдела                      13       2,37</w:t>
      </w:r>
    </w:p>
    <w:p>
      <w:pPr>
        <w:spacing w:after="0"/>
        <w:ind w:left="0"/>
        <w:jc w:val="both"/>
      </w:pPr>
      <w:r>
        <w:rPr>
          <w:rFonts w:ascii="Times New Roman"/>
          <w:b w:val="false"/>
          <w:i w:val="false"/>
          <w:color w:val="000000"/>
          <w:sz w:val="28"/>
        </w:rPr>
        <w:t>
      Ведущий специалист                                 12       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редакционного персонала с высшим образованием:</w:t>
      </w:r>
    </w:p>
    <w:p>
      <w:pPr>
        <w:spacing w:after="0"/>
        <w:ind w:left="0"/>
        <w:jc w:val="both"/>
      </w:pPr>
      <w:r>
        <w:rPr>
          <w:rFonts w:ascii="Times New Roman"/>
          <w:b w:val="false"/>
          <w:i w:val="false"/>
          <w:color w:val="000000"/>
          <w:sz w:val="28"/>
        </w:rPr>
        <w:t>
      1 категории                                        11       2,05</w:t>
      </w:r>
    </w:p>
    <w:p>
      <w:pPr>
        <w:spacing w:after="0"/>
        <w:ind w:left="0"/>
        <w:jc w:val="both"/>
      </w:pPr>
      <w:r>
        <w:rPr>
          <w:rFonts w:ascii="Times New Roman"/>
          <w:b w:val="false"/>
          <w:i w:val="false"/>
          <w:color w:val="000000"/>
          <w:sz w:val="28"/>
        </w:rPr>
        <w:t>
      2 категории                                        10       1,91</w:t>
      </w:r>
    </w:p>
    <w:p>
      <w:pPr>
        <w:spacing w:after="0"/>
        <w:ind w:left="0"/>
        <w:jc w:val="both"/>
      </w:pPr>
      <w:r>
        <w:rPr>
          <w:rFonts w:ascii="Times New Roman"/>
          <w:b w:val="false"/>
          <w:i w:val="false"/>
          <w:color w:val="000000"/>
          <w:sz w:val="28"/>
        </w:rPr>
        <w:t>
      без категории                                       9       1,78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Корректор                                           8       1,66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Машинистка, занятая перепечаткой оригиналов изданий</w:t>
      </w:r>
    </w:p>
    <w:p>
      <w:pPr>
        <w:spacing w:after="0"/>
        <w:ind w:left="0"/>
        <w:jc w:val="both"/>
      </w:pPr>
      <w:r>
        <w:rPr>
          <w:rFonts w:ascii="Times New Roman"/>
          <w:b w:val="false"/>
          <w:i w:val="false"/>
          <w:color w:val="000000"/>
          <w:sz w:val="28"/>
        </w:rPr>
        <w:t>
      1 категории                                         9       1,78</w:t>
      </w:r>
    </w:p>
    <w:p>
      <w:pPr>
        <w:spacing w:after="0"/>
        <w:ind w:left="0"/>
        <w:jc w:val="both"/>
      </w:pPr>
      <w:r>
        <w:rPr>
          <w:rFonts w:ascii="Times New Roman"/>
          <w:b w:val="false"/>
          <w:i w:val="false"/>
          <w:color w:val="000000"/>
          <w:sz w:val="28"/>
        </w:rPr>
        <w:t>
      2 категории                                         8       1,66</w:t>
      </w:r>
    </w:p>
    <w:p>
      <w:pPr>
        <w:spacing w:after="0"/>
        <w:ind w:left="0"/>
        <w:jc w:val="both"/>
      </w:pPr>
      <w:r>
        <w:rPr>
          <w:rFonts w:ascii="Times New Roman"/>
          <w:b w:val="false"/>
          <w:i w:val="false"/>
          <w:color w:val="000000"/>
          <w:sz w:val="28"/>
        </w:rPr>
        <w:t>
      без категории                                       7       1,54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Разряды оплаты труда</w:t>
            </w:r>
          </w:p>
        </w:tc>
      </w:tr>
    </w:tbl>
    <w:p>
      <w:pPr>
        <w:spacing w:after="0"/>
        <w:ind w:left="0"/>
        <w:jc w:val="both"/>
      </w:pPr>
      <w:r>
        <w:rPr>
          <w:rFonts w:ascii="Times New Roman"/>
          <w:b w:val="false"/>
          <w:i w:val="false"/>
          <w:color w:val="000000"/>
          <w:sz w:val="28"/>
        </w:rPr>
        <w:t>
      по единой тарифной сетке для руководителей,</w:t>
      </w:r>
    </w:p>
    <w:p>
      <w:pPr>
        <w:spacing w:after="0"/>
        <w:ind w:left="0"/>
        <w:jc w:val="both"/>
      </w:pPr>
      <w:r>
        <w:rPr>
          <w:rFonts w:ascii="Times New Roman"/>
          <w:b w:val="false"/>
          <w:i w:val="false"/>
          <w:color w:val="000000"/>
          <w:sz w:val="28"/>
        </w:rPr>
        <w:t>
      занятых на полиграфических работах в научных</w:t>
      </w:r>
    </w:p>
    <w:p>
      <w:pPr>
        <w:spacing w:after="0"/>
        <w:ind w:left="0"/>
        <w:jc w:val="both"/>
      </w:pPr>
      <w:r>
        <w:rPr>
          <w:rFonts w:ascii="Times New Roman"/>
          <w:b w:val="false"/>
          <w:i w:val="false"/>
          <w:color w:val="000000"/>
          <w:sz w:val="28"/>
        </w:rPr>
        <w:t>
      учреждениях</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должностей                 |Разряд|  Тарифный</w:t>
      </w:r>
    </w:p>
    <w:p>
      <w:pPr>
        <w:spacing w:after="0"/>
        <w:ind w:left="0"/>
        <w:jc w:val="both"/>
      </w:pPr>
      <w:r>
        <w:rPr>
          <w:rFonts w:ascii="Times New Roman"/>
          <w:b w:val="false"/>
          <w:i w:val="false"/>
          <w:color w:val="000000"/>
          <w:sz w:val="28"/>
        </w:rPr>
        <w:t>
                                                      |      | коэффициент</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типографии                               14      2,55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инженер                                    13      2,37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Старший мастер                                      9      1,78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Мастер                                              8      1,66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Тарифные разряды</w:t>
            </w:r>
            <w:r>
              <w:br/>
            </w:r>
            <w:r>
              <w:rPr>
                <w:rFonts w:ascii="Times New Roman"/>
                <w:b w:val="false"/>
                <w:i w:val="false"/>
                <w:color w:val="000000"/>
                <w:sz w:val="20"/>
              </w:rPr>
              <w:t>работников культурно-просветительных</w:t>
            </w:r>
            <w:r>
              <w:br/>
            </w:r>
            <w:r>
              <w:rPr>
                <w:rFonts w:ascii="Times New Roman"/>
                <w:b w:val="false"/>
                <w:i w:val="false"/>
                <w:color w:val="000000"/>
                <w:sz w:val="20"/>
              </w:rPr>
              <w:t>учреждений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1. Руководители: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должностей    |   разряды по группам</w:t>
      </w:r>
    </w:p>
    <w:p>
      <w:pPr>
        <w:spacing w:after="0"/>
        <w:ind w:left="0"/>
        <w:jc w:val="both"/>
      </w:pPr>
      <w:r>
        <w:rPr>
          <w:rFonts w:ascii="Times New Roman"/>
          <w:b w:val="false"/>
          <w:i w:val="false"/>
          <w:color w:val="000000"/>
          <w:sz w:val="28"/>
        </w:rPr>
        <w:t>
                                              |       учреждений</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1   |   2  |  3   |   4</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(заведующий)                     18      17    16      14</w:t>
      </w:r>
    </w:p>
    <w:p>
      <w:pPr>
        <w:spacing w:after="0"/>
        <w:ind w:left="0"/>
        <w:jc w:val="both"/>
      </w:pPr>
      <w:r>
        <w:rPr>
          <w:rFonts w:ascii="Times New Roman"/>
          <w:b w:val="false"/>
          <w:i w:val="false"/>
          <w:color w:val="000000"/>
          <w:sz w:val="28"/>
        </w:rPr>
        <w:t>
      Заместитель директора (эаведующего),</w:t>
      </w:r>
    </w:p>
    <w:p>
      <w:pPr>
        <w:spacing w:after="0"/>
        <w:ind w:left="0"/>
        <w:jc w:val="both"/>
      </w:pPr>
      <w:r>
        <w:rPr>
          <w:rFonts w:ascii="Times New Roman"/>
          <w:b w:val="false"/>
          <w:i w:val="false"/>
          <w:color w:val="000000"/>
          <w:sz w:val="28"/>
        </w:rPr>
        <w:t>
      главные специалисты: инженер, художник</w:t>
      </w:r>
    </w:p>
    <w:p>
      <w:pPr>
        <w:spacing w:after="0"/>
        <w:ind w:left="0"/>
        <w:jc w:val="both"/>
      </w:pPr>
      <w:r>
        <w:rPr>
          <w:rFonts w:ascii="Times New Roman"/>
          <w:b w:val="false"/>
          <w:i w:val="false"/>
          <w:color w:val="000000"/>
          <w:sz w:val="28"/>
        </w:rPr>
        <w:t>
      архитектор, дирижер, хормейстер,</w:t>
      </w:r>
    </w:p>
    <w:p>
      <w:pPr>
        <w:spacing w:after="0"/>
        <w:ind w:left="0"/>
        <w:jc w:val="both"/>
      </w:pPr>
      <w:r>
        <w:rPr>
          <w:rFonts w:ascii="Times New Roman"/>
          <w:b w:val="false"/>
          <w:i w:val="false"/>
          <w:color w:val="000000"/>
          <w:sz w:val="28"/>
        </w:rPr>
        <w:t>
      балетмейстер, режиссер, хранитель</w:t>
      </w:r>
    </w:p>
    <w:p>
      <w:pPr>
        <w:spacing w:after="0"/>
        <w:ind w:left="0"/>
        <w:jc w:val="both"/>
      </w:pPr>
      <w:r>
        <w:rPr>
          <w:rFonts w:ascii="Times New Roman"/>
          <w:b w:val="false"/>
          <w:i w:val="false"/>
          <w:color w:val="000000"/>
          <w:sz w:val="28"/>
        </w:rPr>
        <w:t>
      фондов, бухгалтер, художественный</w:t>
      </w:r>
    </w:p>
    <w:p>
      <w:pPr>
        <w:spacing w:after="0"/>
        <w:ind w:left="0"/>
        <w:jc w:val="both"/>
      </w:pPr>
      <w:r>
        <w:rPr>
          <w:rFonts w:ascii="Times New Roman"/>
          <w:b w:val="false"/>
          <w:i w:val="false"/>
          <w:color w:val="000000"/>
          <w:sz w:val="28"/>
        </w:rPr>
        <w:t>
      руководитель                              17      16    15      14</w:t>
      </w:r>
    </w:p>
    <w:p>
      <w:pPr>
        <w:spacing w:after="0"/>
        <w:ind w:left="0"/>
        <w:jc w:val="both"/>
      </w:pPr>
      <w:r>
        <w:rPr>
          <w:rFonts w:ascii="Times New Roman"/>
          <w:b w:val="false"/>
          <w:i w:val="false"/>
          <w:color w:val="000000"/>
          <w:sz w:val="28"/>
        </w:rPr>
        <w:t>
      Заведующие (начальники): отделами по</w:t>
      </w:r>
    </w:p>
    <w:p>
      <w:pPr>
        <w:spacing w:after="0"/>
        <w:ind w:left="0"/>
        <w:jc w:val="both"/>
      </w:pPr>
      <w:r>
        <w:rPr>
          <w:rFonts w:ascii="Times New Roman"/>
          <w:b w:val="false"/>
          <w:i w:val="false"/>
          <w:color w:val="000000"/>
          <w:sz w:val="28"/>
        </w:rPr>
        <w:t>
      основной деятельности, филиалом,</w:t>
      </w:r>
    </w:p>
    <w:p>
      <w:pPr>
        <w:spacing w:after="0"/>
        <w:ind w:left="0"/>
        <w:jc w:val="both"/>
      </w:pPr>
      <w:r>
        <w:rPr>
          <w:rFonts w:ascii="Times New Roman"/>
          <w:b w:val="false"/>
          <w:i w:val="false"/>
          <w:color w:val="000000"/>
          <w:sz w:val="28"/>
        </w:rPr>
        <w:t>
      реставрационной мастерской, молодежным</w:t>
      </w:r>
    </w:p>
    <w:p>
      <w:pPr>
        <w:spacing w:after="0"/>
        <w:ind w:left="0"/>
        <w:jc w:val="both"/>
      </w:pPr>
      <w:r>
        <w:rPr>
          <w:rFonts w:ascii="Times New Roman"/>
          <w:b w:val="false"/>
          <w:i w:val="false"/>
          <w:color w:val="000000"/>
          <w:sz w:val="28"/>
        </w:rPr>
        <w:t>
      центром, лабораторией:</w:t>
      </w:r>
    </w:p>
    <w:p>
      <w:pPr>
        <w:spacing w:after="0"/>
        <w:ind w:left="0"/>
        <w:jc w:val="both"/>
      </w:pPr>
      <w:r>
        <w:rPr>
          <w:rFonts w:ascii="Times New Roman"/>
          <w:b w:val="false"/>
          <w:i w:val="false"/>
          <w:color w:val="000000"/>
          <w:sz w:val="28"/>
        </w:rPr>
        <w:t>
      микрофильмирования, реставрации и</w:t>
      </w:r>
    </w:p>
    <w:p>
      <w:pPr>
        <w:spacing w:after="0"/>
        <w:ind w:left="0"/>
        <w:jc w:val="both"/>
      </w:pPr>
      <w:r>
        <w:rPr>
          <w:rFonts w:ascii="Times New Roman"/>
          <w:b w:val="false"/>
          <w:i w:val="false"/>
          <w:color w:val="000000"/>
          <w:sz w:val="28"/>
        </w:rPr>
        <w:t>
      переплета, копирования</w:t>
      </w:r>
    </w:p>
    <w:p>
      <w:pPr>
        <w:spacing w:after="0"/>
        <w:ind w:left="0"/>
        <w:jc w:val="both"/>
      </w:pPr>
      <w:r>
        <w:rPr>
          <w:rFonts w:ascii="Times New Roman"/>
          <w:b w:val="false"/>
          <w:i w:val="false"/>
          <w:color w:val="000000"/>
          <w:sz w:val="28"/>
        </w:rPr>
        <w:t>
      кинофотофонодокументов, обеспечения</w:t>
      </w:r>
    </w:p>
    <w:p>
      <w:pPr>
        <w:spacing w:after="0"/>
        <w:ind w:left="0"/>
        <w:jc w:val="both"/>
      </w:pPr>
      <w:r>
        <w:rPr>
          <w:rFonts w:ascii="Times New Roman"/>
          <w:b w:val="false"/>
          <w:i w:val="false"/>
          <w:color w:val="000000"/>
          <w:sz w:val="28"/>
        </w:rPr>
        <w:t>
      сохранности документов, ученый</w:t>
      </w:r>
    </w:p>
    <w:p>
      <w:pPr>
        <w:spacing w:after="0"/>
        <w:ind w:left="0"/>
        <w:jc w:val="both"/>
      </w:pPr>
      <w:r>
        <w:rPr>
          <w:rFonts w:ascii="Times New Roman"/>
          <w:b w:val="false"/>
          <w:i w:val="false"/>
          <w:color w:val="000000"/>
          <w:sz w:val="28"/>
        </w:rPr>
        <w:t>
      секретарь                                 16      15    14      13</w:t>
      </w:r>
    </w:p>
    <w:p>
      <w:pPr>
        <w:spacing w:after="0"/>
        <w:ind w:left="0"/>
        <w:jc w:val="both"/>
      </w:pPr>
      <w:r>
        <w:rPr>
          <w:rFonts w:ascii="Times New Roman"/>
          <w:b w:val="false"/>
          <w:i w:val="false"/>
          <w:color w:val="000000"/>
          <w:sz w:val="28"/>
        </w:rPr>
        <w:t>
      Главные: библиотекарь, библиограф,</w:t>
      </w:r>
    </w:p>
    <w:p>
      <w:pPr>
        <w:spacing w:after="0"/>
        <w:ind w:left="0"/>
        <w:jc w:val="both"/>
      </w:pPr>
      <w:r>
        <w:rPr>
          <w:rFonts w:ascii="Times New Roman"/>
          <w:b w:val="false"/>
          <w:i w:val="false"/>
          <w:color w:val="000000"/>
          <w:sz w:val="28"/>
        </w:rPr>
        <w:t>
      и др. специалисты по основной</w:t>
      </w:r>
    </w:p>
    <w:p>
      <w:pPr>
        <w:spacing w:after="0"/>
        <w:ind w:left="0"/>
        <w:jc w:val="both"/>
      </w:pPr>
      <w:r>
        <w:rPr>
          <w:rFonts w:ascii="Times New Roman"/>
          <w:b w:val="false"/>
          <w:i w:val="false"/>
          <w:color w:val="000000"/>
          <w:sz w:val="28"/>
        </w:rPr>
        <w:t>
      деятельности                              15      14    13      13</w:t>
      </w:r>
    </w:p>
    <w:p>
      <w:pPr>
        <w:spacing w:after="0"/>
        <w:ind w:left="0"/>
        <w:jc w:val="both"/>
      </w:pPr>
      <w:r>
        <w:rPr>
          <w:rFonts w:ascii="Times New Roman"/>
          <w:b w:val="false"/>
          <w:i w:val="false"/>
          <w:color w:val="000000"/>
          <w:sz w:val="28"/>
        </w:rPr>
        <w:t>
      Зав. секторами по основной дея-ности      15      14    14      13</w:t>
      </w:r>
    </w:p>
    <w:p>
      <w:pPr>
        <w:spacing w:after="0"/>
        <w:ind w:left="0"/>
        <w:jc w:val="both"/>
      </w:pPr>
      <w:r>
        <w:rPr>
          <w:rFonts w:ascii="Times New Roman"/>
          <w:b w:val="false"/>
          <w:i w:val="false"/>
          <w:color w:val="000000"/>
          <w:sz w:val="28"/>
        </w:rPr>
        <w:t>
      Заведующие (начальники): другими</w:t>
      </w:r>
    </w:p>
    <w:p>
      <w:pPr>
        <w:spacing w:after="0"/>
        <w:ind w:left="0"/>
        <w:jc w:val="both"/>
      </w:pPr>
      <w:r>
        <w:rPr>
          <w:rFonts w:ascii="Times New Roman"/>
          <w:b w:val="false"/>
          <w:i w:val="false"/>
          <w:color w:val="000000"/>
          <w:sz w:val="28"/>
        </w:rPr>
        <w:t>
      отделами (секторами), службами, бюро,</w:t>
      </w:r>
    </w:p>
    <w:p>
      <w:pPr>
        <w:spacing w:after="0"/>
        <w:ind w:left="0"/>
        <w:jc w:val="both"/>
      </w:pPr>
      <w:r>
        <w:rPr>
          <w:rFonts w:ascii="Times New Roman"/>
          <w:b w:val="false"/>
          <w:i w:val="false"/>
          <w:color w:val="000000"/>
          <w:sz w:val="28"/>
        </w:rPr>
        <w:t>
      лабораториями, мастерскими, цехами,</w:t>
      </w:r>
    </w:p>
    <w:p>
      <w:pPr>
        <w:spacing w:after="0"/>
        <w:ind w:left="0"/>
        <w:jc w:val="both"/>
      </w:pPr>
      <w:r>
        <w:rPr>
          <w:rFonts w:ascii="Times New Roman"/>
          <w:b w:val="false"/>
          <w:i w:val="false"/>
          <w:color w:val="000000"/>
          <w:sz w:val="28"/>
        </w:rPr>
        <w:t>
      передвижной выставкой, зоосекцией,</w:t>
      </w:r>
    </w:p>
    <w:p>
      <w:pPr>
        <w:spacing w:after="0"/>
        <w:ind w:left="0"/>
        <w:jc w:val="both"/>
      </w:pPr>
      <w:r>
        <w:rPr>
          <w:rFonts w:ascii="Times New Roman"/>
          <w:b w:val="false"/>
          <w:i w:val="false"/>
          <w:color w:val="000000"/>
          <w:sz w:val="28"/>
        </w:rPr>
        <w:t>
      объектами досуговой работы,</w:t>
      </w:r>
    </w:p>
    <w:p>
      <w:pPr>
        <w:spacing w:after="0"/>
        <w:ind w:left="0"/>
        <w:jc w:val="both"/>
      </w:pPr>
      <w:r>
        <w:rPr>
          <w:rFonts w:ascii="Times New Roman"/>
          <w:b w:val="false"/>
          <w:i w:val="false"/>
          <w:color w:val="000000"/>
          <w:sz w:val="28"/>
        </w:rPr>
        <w:t>
      кабинетом; главный администратор          15      14    13      13</w:t>
      </w:r>
    </w:p>
    <w:p>
      <w:pPr>
        <w:spacing w:after="0"/>
        <w:ind w:left="0"/>
        <w:jc w:val="both"/>
      </w:pPr>
      <w:r>
        <w:rPr>
          <w:rFonts w:ascii="Times New Roman"/>
          <w:b w:val="false"/>
          <w:i w:val="false"/>
          <w:color w:val="000000"/>
          <w:sz w:val="28"/>
        </w:rPr>
        <w:t>
      2. Специалисты, служащие и другие работники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должностей                 |     разряд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Художники реставраторы, занятые</w:t>
      </w:r>
    </w:p>
    <w:p>
      <w:pPr>
        <w:spacing w:after="0"/>
        <w:ind w:left="0"/>
        <w:jc w:val="both"/>
      </w:pPr>
      <w:r>
        <w:rPr>
          <w:rFonts w:ascii="Times New Roman"/>
          <w:b w:val="false"/>
          <w:i w:val="false"/>
          <w:color w:val="000000"/>
          <w:sz w:val="28"/>
        </w:rPr>
        <w:t>
      реставрацией памятников истории и</w:t>
      </w:r>
    </w:p>
    <w:p>
      <w:pPr>
        <w:spacing w:after="0"/>
        <w:ind w:left="0"/>
        <w:jc w:val="both"/>
      </w:pPr>
      <w:r>
        <w:rPr>
          <w:rFonts w:ascii="Times New Roman"/>
          <w:b w:val="false"/>
          <w:i w:val="false"/>
          <w:color w:val="000000"/>
          <w:sz w:val="28"/>
        </w:rPr>
        <w:t>
      культуры:</w:t>
      </w:r>
    </w:p>
    <w:p>
      <w:pPr>
        <w:spacing w:after="0"/>
        <w:ind w:left="0"/>
        <w:jc w:val="both"/>
      </w:pPr>
      <w:r>
        <w:rPr>
          <w:rFonts w:ascii="Times New Roman"/>
          <w:b w:val="false"/>
          <w:i w:val="false"/>
          <w:color w:val="000000"/>
          <w:sz w:val="28"/>
        </w:rPr>
        <w:t>
           высшей категории                     14</w:t>
      </w:r>
    </w:p>
    <w:p>
      <w:pPr>
        <w:spacing w:after="0"/>
        <w:ind w:left="0"/>
        <w:jc w:val="both"/>
      </w:pPr>
      <w:r>
        <w:rPr>
          <w:rFonts w:ascii="Times New Roman"/>
          <w:b w:val="false"/>
          <w:i w:val="false"/>
          <w:color w:val="000000"/>
          <w:sz w:val="28"/>
        </w:rPr>
        <w:t>
           1 категории                          13</w:t>
      </w:r>
    </w:p>
    <w:p>
      <w:pPr>
        <w:spacing w:after="0"/>
        <w:ind w:left="0"/>
        <w:jc w:val="both"/>
      </w:pPr>
      <w:r>
        <w:rPr>
          <w:rFonts w:ascii="Times New Roman"/>
          <w:b w:val="false"/>
          <w:i w:val="false"/>
          <w:color w:val="000000"/>
          <w:sz w:val="28"/>
        </w:rPr>
        <w:t>
           2 категории                          12</w:t>
      </w:r>
    </w:p>
    <w:p>
      <w:pPr>
        <w:spacing w:after="0"/>
        <w:ind w:left="0"/>
        <w:jc w:val="both"/>
      </w:pPr>
      <w:r>
        <w:rPr>
          <w:rFonts w:ascii="Times New Roman"/>
          <w:b w:val="false"/>
          <w:i w:val="false"/>
          <w:color w:val="000000"/>
          <w:sz w:val="28"/>
        </w:rPr>
        <w:t>
           без категории                        11</w:t>
      </w:r>
    </w:p>
    <w:p>
      <w:pPr>
        <w:spacing w:after="0"/>
        <w:ind w:left="0"/>
        <w:jc w:val="both"/>
      </w:pPr>
      <w:r>
        <w:rPr>
          <w:rFonts w:ascii="Times New Roman"/>
          <w:b w:val="false"/>
          <w:i w:val="false"/>
          <w:color w:val="000000"/>
          <w:sz w:val="28"/>
        </w:rPr>
        <w:t>
      Ведущие научные сотрудники:</w:t>
      </w:r>
    </w:p>
    <w:p>
      <w:pPr>
        <w:spacing w:after="0"/>
        <w:ind w:left="0"/>
        <w:jc w:val="both"/>
      </w:pPr>
      <w:r>
        <w:rPr>
          <w:rFonts w:ascii="Times New Roman"/>
          <w:b w:val="false"/>
          <w:i w:val="false"/>
          <w:color w:val="000000"/>
          <w:sz w:val="28"/>
        </w:rPr>
        <w:t>
      центра народного творчества и</w:t>
      </w:r>
    </w:p>
    <w:p>
      <w:pPr>
        <w:spacing w:after="0"/>
        <w:ind w:left="0"/>
        <w:jc w:val="both"/>
      </w:pPr>
      <w:r>
        <w:rPr>
          <w:rFonts w:ascii="Times New Roman"/>
          <w:b w:val="false"/>
          <w:i w:val="false"/>
          <w:color w:val="000000"/>
          <w:sz w:val="28"/>
        </w:rPr>
        <w:t>
      культурно-досуговой деятельности,</w:t>
      </w:r>
    </w:p>
    <w:p>
      <w:pPr>
        <w:spacing w:after="0"/>
        <w:ind w:left="0"/>
        <w:jc w:val="both"/>
      </w:pPr>
      <w:r>
        <w:rPr>
          <w:rFonts w:ascii="Times New Roman"/>
          <w:b w:val="false"/>
          <w:i w:val="false"/>
          <w:color w:val="000000"/>
          <w:sz w:val="28"/>
        </w:rPr>
        <w:t>
      учреждений музейного типа и зоопарка      14</w:t>
      </w:r>
    </w:p>
    <w:p>
      <w:pPr>
        <w:spacing w:after="0"/>
        <w:ind w:left="0"/>
        <w:jc w:val="both"/>
      </w:pPr>
      <w:r>
        <w:rPr>
          <w:rFonts w:ascii="Times New Roman"/>
          <w:b w:val="false"/>
          <w:i w:val="false"/>
          <w:color w:val="000000"/>
          <w:sz w:val="28"/>
        </w:rPr>
        <w:t>
      Старшие научные сотрудники:</w:t>
      </w:r>
    </w:p>
    <w:p>
      <w:pPr>
        <w:spacing w:after="0"/>
        <w:ind w:left="0"/>
        <w:jc w:val="both"/>
      </w:pPr>
      <w:r>
        <w:rPr>
          <w:rFonts w:ascii="Times New Roman"/>
          <w:b w:val="false"/>
          <w:i w:val="false"/>
          <w:color w:val="000000"/>
          <w:sz w:val="28"/>
        </w:rPr>
        <w:t>
      центра народного творчества и</w:t>
      </w:r>
    </w:p>
    <w:p>
      <w:pPr>
        <w:spacing w:after="0"/>
        <w:ind w:left="0"/>
        <w:jc w:val="both"/>
      </w:pPr>
      <w:r>
        <w:rPr>
          <w:rFonts w:ascii="Times New Roman"/>
          <w:b w:val="false"/>
          <w:i w:val="false"/>
          <w:color w:val="000000"/>
          <w:sz w:val="28"/>
        </w:rPr>
        <w:t>
      культурно-досуговой деятельности,</w:t>
      </w:r>
    </w:p>
    <w:p>
      <w:pPr>
        <w:spacing w:after="0"/>
        <w:ind w:left="0"/>
        <w:jc w:val="both"/>
      </w:pPr>
      <w:r>
        <w:rPr>
          <w:rFonts w:ascii="Times New Roman"/>
          <w:b w:val="false"/>
          <w:i w:val="false"/>
          <w:color w:val="000000"/>
          <w:sz w:val="28"/>
        </w:rPr>
        <w:t>
      учреждений музейного типа и зоопарка      13</w:t>
      </w:r>
    </w:p>
    <w:p>
      <w:pPr>
        <w:spacing w:after="0"/>
        <w:ind w:left="0"/>
        <w:jc w:val="both"/>
      </w:pPr>
      <w:r>
        <w:rPr>
          <w:rFonts w:ascii="Times New Roman"/>
          <w:b w:val="false"/>
          <w:i w:val="false"/>
          <w:color w:val="000000"/>
          <w:sz w:val="28"/>
        </w:rPr>
        <w:t>
      Научные сотрудники:</w:t>
      </w:r>
    </w:p>
    <w:p>
      <w:pPr>
        <w:spacing w:after="0"/>
        <w:ind w:left="0"/>
        <w:jc w:val="both"/>
      </w:pPr>
      <w:r>
        <w:rPr>
          <w:rFonts w:ascii="Times New Roman"/>
          <w:b w:val="false"/>
          <w:i w:val="false"/>
          <w:color w:val="000000"/>
          <w:sz w:val="28"/>
        </w:rPr>
        <w:t>
      центра народного творчества и</w:t>
      </w:r>
    </w:p>
    <w:p>
      <w:pPr>
        <w:spacing w:after="0"/>
        <w:ind w:left="0"/>
        <w:jc w:val="both"/>
      </w:pPr>
      <w:r>
        <w:rPr>
          <w:rFonts w:ascii="Times New Roman"/>
          <w:b w:val="false"/>
          <w:i w:val="false"/>
          <w:color w:val="000000"/>
          <w:sz w:val="28"/>
        </w:rPr>
        <w:t>
      культурно-досуговой деятельности,</w:t>
      </w:r>
    </w:p>
    <w:p>
      <w:pPr>
        <w:spacing w:after="0"/>
        <w:ind w:left="0"/>
        <w:jc w:val="both"/>
      </w:pPr>
      <w:r>
        <w:rPr>
          <w:rFonts w:ascii="Times New Roman"/>
          <w:b w:val="false"/>
          <w:i w:val="false"/>
          <w:color w:val="000000"/>
          <w:sz w:val="28"/>
        </w:rPr>
        <w:t>
      учреждений музейного типа и зоопарка      12</w:t>
      </w:r>
    </w:p>
    <w:p>
      <w:pPr>
        <w:spacing w:after="0"/>
        <w:ind w:left="0"/>
        <w:jc w:val="both"/>
      </w:pPr>
      <w:r>
        <w:rPr>
          <w:rFonts w:ascii="Times New Roman"/>
          <w:b w:val="false"/>
          <w:i w:val="false"/>
          <w:color w:val="000000"/>
          <w:sz w:val="28"/>
        </w:rPr>
        <w:t>
      Младшие научные сотрудники:</w:t>
      </w:r>
    </w:p>
    <w:p>
      <w:pPr>
        <w:spacing w:after="0"/>
        <w:ind w:left="0"/>
        <w:jc w:val="both"/>
      </w:pPr>
      <w:r>
        <w:rPr>
          <w:rFonts w:ascii="Times New Roman"/>
          <w:b w:val="false"/>
          <w:i w:val="false"/>
          <w:color w:val="000000"/>
          <w:sz w:val="28"/>
        </w:rPr>
        <w:t>
      центра народного творчества и</w:t>
      </w:r>
    </w:p>
    <w:p>
      <w:pPr>
        <w:spacing w:after="0"/>
        <w:ind w:left="0"/>
        <w:jc w:val="both"/>
      </w:pPr>
      <w:r>
        <w:rPr>
          <w:rFonts w:ascii="Times New Roman"/>
          <w:b w:val="false"/>
          <w:i w:val="false"/>
          <w:color w:val="000000"/>
          <w:sz w:val="28"/>
        </w:rPr>
        <w:t>
      культурно-досуговой деятельности,</w:t>
      </w:r>
    </w:p>
    <w:p>
      <w:pPr>
        <w:spacing w:after="0"/>
        <w:ind w:left="0"/>
        <w:jc w:val="both"/>
      </w:pPr>
      <w:r>
        <w:rPr>
          <w:rFonts w:ascii="Times New Roman"/>
          <w:b w:val="false"/>
          <w:i w:val="false"/>
          <w:color w:val="000000"/>
          <w:sz w:val="28"/>
        </w:rPr>
        <w:t>
      учреждений музейного типа и зоопарка      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Библиотекари, библиографы, методисты,</w:t>
      </w:r>
    </w:p>
    <w:p>
      <w:pPr>
        <w:spacing w:after="0"/>
        <w:ind w:left="0"/>
        <w:jc w:val="both"/>
      </w:pPr>
      <w:r>
        <w:rPr>
          <w:rFonts w:ascii="Times New Roman"/>
          <w:b w:val="false"/>
          <w:i w:val="false"/>
          <w:color w:val="000000"/>
          <w:sz w:val="28"/>
        </w:rPr>
        <w:t>
      художники, экскурсоводы, редакторы,</w:t>
      </w:r>
    </w:p>
    <w:p>
      <w:pPr>
        <w:spacing w:after="0"/>
        <w:ind w:left="0"/>
        <w:jc w:val="both"/>
      </w:pPr>
      <w:r>
        <w:rPr>
          <w:rFonts w:ascii="Times New Roman"/>
          <w:b w:val="false"/>
          <w:i w:val="false"/>
          <w:color w:val="000000"/>
          <w:sz w:val="28"/>
        </w:rPr>
        <w:t>
      лекторы, хранители фондов в музеях,</w:t>
      </w:r>
    </w:p>
    <w:p>
      <w:pPr>
        <w:spacing w:after="0"/>
        <w:ind w:left="0"/>
        <w:jc w:val="both"/>
      </w:pPr>
      <w:r>
        <w:rPr>
          <w:rFonts w:ascii="Times New Roman"/>
          <w:b w:val="false"/>
          <w:i w:val="false"/>
          <w:color w:val="000000"/>
          <w:sz w:val="28"/>
        </w:rPr>
        <w:t>
      имеющие высшее образование:</w:t>
      </w:r>
    </w:p>
    <w:p>
      <w:pPr>
        <w:spacing w:after="0"/>
        <w:ind w:left="0"/>
        <w:jc w:val="both"/>
      </w:pPr>
      <w:r>
        <w:rPr>
          <w:rFonts w:ascii="Times New Roman"/>
          <w:b w:val="false"/>
          <w:i w:val="false"/>
          <w:color w:val="000000"/>
          <w:sz w:val="28"/>
        </w:rPr>
        <w:t>
      высшей категории (ведущий специалист)     13-14</w:t>
      </w:r>
    </w:p>
    <w:p>
      <w:pPr>
        <w:spacing w:after="0"/>
        <w:ind w:left="0"/>
        <w:jc w:val="both"/>
      </w:pPr>
      <w:r>
        <w:rPr>
          <w:rFonts w:ascii="Times New Roman"/>
          <w:b w:val="false"/>
          <w:i w:val="false"/>
          <w:color w:val="000000"/>
          <w:sz w:val="28"/>
        </w:rPr>
        <w:t>
      1 категории                               12-13</w:t>
      </w:r>
    </w:p>
    <w:p>
      <w:pPr>
        <w:spacing w:after="0"/>
        <w:ind w:left="0"/>
        <w:jc w:val="both"/>
      </w:pPr>
      <w:r>
        <w:rPr>
          <w:rFonts w:ascii="Times New Roman"/>
          <w:b w:val="false"/>
          <w:i w:val="false"/>
          <w:color w:val="000000"/>
          <w:sz w:val="28"/>
        </w:rPr>
        <w:t>
      2 категории                               11-12</w:t>
      </w:r>
    </w:p>
    <w:p>
      <w:pPr>
        <w:spacing w:after="0"/>
        <w:ind w:left="0"/>
        <w:jc w:val="both"/>
      </w:pPr>
      <w:r>
        <w:rPr>
          <w:rFonts w:ascii="Times New Roman"/>
          <w:b w:val="false"/>
          <w:i w:val="false"/>
          <w:color w:val="000000"/>
          <w:sz w:val="28"/>
        </w:rPr>
        <w:t>
      без категории                             10-11</w:t>
      </w:r>
    </w:p>
    <w:p>
      <w:pPr>
        <w:spacing w:after="0"/>
        <w:ind w:left="0"/>
        <w:jc w:val="both"/>
      </w:pPr>
      <w:r>
        <w:rPr>
          <w:rFonts w:ascii="Times New Roman"/>
          <w:b w:val="false"/>
          <w:i w:val="false"/>
          <w:color w:val="000000"/>
          <w:sz w:val="28"/>
        </w:rPr>
        <w:t>
      Библиотекари, библиографы, методисты,</w:t>
      </w:r>
    </w:p>
    <w:p>
      <w:pPr>
        <w:spacing w:after="0"/>
        <w:ind w:left="0"/>
        <w:jc w:val="both"/>
      </w:pPr>
      <w:r>
        <w:rPr>
          <w:rFonts w:ascii="Times New Roman"/>
          <w:b w:val="false"/>
          <w:i w:val="false"/>
          <w:color w:val="000000"/>
          <w:sz w:val="28"/>
        </w:rPr>
        <w:t>
      художники, экскурсоводы, редакторы,</w:t>
      </w:r>
    </w:p>
    <w:p>
      <w:pPr>
        <w:spacing w:after="0"/>
        <w:ind w:left="0"/>
        <w:jc w:val="both"/>
      </w:pPr>
      <w:r>
        <w:rPr>
          <w:rFonts w:ascii="Times New Roman"/>
          <w:b w:val="false"/>
          <w:i w:val="false"/>
          <w:color w:val="000000"/>
          <w:sz w:val="28"/>
        </w:rPr>
        <w:t>
      лекторы, хранители фондов в музеях,</w:t>
      </w:r>
    </w:p>
    <w:p>
      <w:pPr>
        <w:spacing w:after="0"/>
        <w:ind w:left="0"/>
        <w:jc w:val="both"/>
      </w:pPr>
      <w:r>
        <w:rPr>
          <w:rFonts w:ascii="Times New Roman"/>
          <w:b w:val="false"/>
          <w:i w:val="false"/>
          <w:color w:val="000000"/>
          <w:sz w:val="28"/>
        </w:rPr>
        <w:t>
      имеющие среднее образование:</w:t>
      </w:r>
    </w:p>
    <w:p>
      <w:pPr>
        <w:spacing w:after="0"/>
        <w:ind w:left="0"/>
        <w:jc w:val="both"/>
      </w:pPr>
      <w:r>
        <w:rPr>
          <w:rFonts w:ascii="Times New Roman"/>
          <w:b w:val="false"/>
          <w:i w:val="false"/>
          <w:color w:val="000000"/>
          <w:sz w:val="28"/>
        </w:rPr>
        <w:t>
      высшей категории                          11-12</w:t>
      </w:r>
    </w:p>
    <w:p>
      <w:pPr>
        <w:spacing w:after="0"/>
        <w:ind w:left="0"/>
        <w:jc w:val="both"/>
      </w:pPr>
      <w:r>
        <w:rPr>
          <w:rFonts w:ascii="Times New Roman"/>
          <w:b w:val="false"/>
          <w:i w:val="false"/>
          <w:color w:val="000000"/>
          <w:sz w:val="28"/>
        </w:rPr>
        <w:t>
      1 категории                               10-11</w:t>
      </w:r>
    </w:p>
    <w:p>
      <w:pPr>
        <w:spacing w:after="0"/>
        <w:ind w:left="0"/>
        <w:jc w:val="both"/>
      </w:pPr>
      <w:r>
        <w:rPr>
          <w:rFonts w:ascii="Times New Roman"/>
          <w:b w:val="false"/>
          <w:i w:val="false"/>
          <w:color w:val="000000"/>
          <w:sz w:val="28"/>
        </w:rPr>
        <w:t>
      2 категории                                9-10</w:t>
      </w:r>
    </w:p>
    <w:p>
      <w:pPr>
        <w:spacing w:after="0"/>
        <w:ind w:left="0"/>
        <w:jc w:val="both"/>
      </w:pPr>
      <w:r>
        <w:rPr>
          <w:rFonts w:ascii="Times New Roman"/>
          <w:b w:val="false"/>
          <w:i w:val="false"/>
          <w:color w:val="000000"/>
          <w:sz w:val="28"/>
        </w:rPr>
        <w:t>
      без категории                              8-9</w:t>
      </w:r>
    </w:p>
    <w:p>
      <w:pPr>
        <w:spacing w:after="0"/>
        <w:ind w:left="0"/>
        <w:jc w:val="both"/>
      </w:pPr>
      <w:r>
        <w:rPr>
          <w:rFonts w:ascii="Times New Roman"/>
          <w:b w:val="false"/>
          <w:i w:val="false"/>
          <w:color w:val="000000"/>
          <w:sz w:val="28"/>
        </w:rPr>
        <w:t>
      Режиссер, балетмейстер, хормейстер,</w:t>
      </w:r>
    </w:p>
    <w:p>
      <w:pPr>
        <w:spacing w:after="0"/>
        <w:ind w:left="0"/>
        <w:jc w:val="both"/>
      </w:pPr>
      <w:r>
        <w:rPr>
          <w:rFonts w:ascii="Times New Roman"/>
          <w:b w:val="false"/>
          <w:i w:val="false"/>
          <w:color w:val="000000"/>
          <w:sz w:val="28"/>
        </w:rPr>
        <w:t>
      дирижер, художник-постановщик,</w:t>
      </w:r>
    </w:p>
    <w:p>
      <w:pPr>
        <w:spacing w:after="0"/>
        <w:ind w:left="0"/>
        <w:jc w:val="both"/>
      </w:pPr>
      <w:r>
        <w:rPr>
          <w:rFonts w:ascii="Times New Roman"/>
          <w:b w:val="false"/>
          <w:i w:val="false"/>
          <w:color w:val="000000"/>
          <w:sz w:val="28"/>
        </w:rPr>
        <w:t>
      руководитель, концертмейстер: студии</w:t>
      </w:r>
    </w:p>
    <w:p>
      <w:pPr>
        <w:spacing w:after="0"/>
        <w:ind w:left="0"/>
        <w:jc w:val="both"/>
      </w:pPr>
      <w:r>
        <w:rPr>
          <w:rFonts w:ascii="Times New Roman"/>
          <w:b w:val="false"/>
          <w:i w:val="false"/>
          <w:color w:val="000000"/>
          <w:sz w:val="28"/>
        </w:rPr>
        <w:t>
      самодеятельного коллектива, имеющих</w:t>
      </w:r>
    </w:p>
    <w:p>
      <w:pPr>
        <w:spacing w:after="0"/>
        <w:ind w:left="0"/>
        <w:jc w:val="both"/>
      </w:pPr>
      <w:r>
        <w:rPr>
          <w:rFonts w:ascii="Times New Roman"/>
          <w:b w:val="false"/>
          <w:i w:val="false"/>
          <w:color w:val="000000"/>
          <w:sz w:val="28"/>
        </w:rPr>
        <w:t>
      звания "Народный", "Образцовый",</w:t>
      </w:r>
    </w:p>
    <w:p>
      <w:pPr>
        <w:spacing w:after="0"/>
        <w:ind w:left="0"/>
        <w:jc w:val="both"/>
      </w:pPr>
      <w:r>
        <w:rPr>
          <w:rFonts w:ascii="Times New Roman"/>
          <w:b w:val="false"/>
          <w:i w:val="false"/>
          <w:color w:val="000000"/>
          <w:sz w:val="28"/>
        </w:rPr>
        <w:t>
      лауреатов республ. конкурсов и смотров    12-13</w:t>
      </w:r>
    </w:p>
    <w:p>
      <w:pPr>
        <w:spacing w:after="0"/>
        <w:ind w:left="0"/>
        <w:jc w:val="both"/>
      </w:pPr>
      <w:r>
        <w:rPr>
          <w:rFonts w:ascii="Times New Roman"/>
          <w:b w:val="false"/>
          <w:i w:val="false"/>
          <w:color w:val="000000"/>
          <w:sz w:val="28"/>
        </w:rPr>
        <w:t>
      других студий и самодеятельных</w:t>
      </w:r>
    </w:p>
    <w:p>
      <w:pPr>
        <w:spacing w:after="0"/>
        <w:ind w:left="0"/>
        <w:jc w:val="both"/>
      </w:pPr>
      <w:r>
        <w:rPr>
          <w:rFonts w:ascii="Times New Roman"/>
          <w:b w:val="false"/>
          <w:i w:val="false"/>
          <w:color w:val="000000"/>
          <w:sz w:val="28"/>
        </w:rPr>
        <w:t>
      коллективов                               11-12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Руководители: любительского объединения,</w:t>
      </w:r>
    </w:p>
    <w:p>
      <w:pPr>
        <w:spacing w:after="0"/>
        <w:ind w:left="0"/>
        <w:jc w:val="both"/>
      </w:pPr>
      <w:r>
        <w:rPr>
          <w:rFonts w:ascii="Times New Roman"/>
          <w:b w:val="false"/>
          <w:i w:val="false"/>
          <w:color w:val="000000"/>
          <w:sz w:val="28"/>
        </w:rPr>
        <w:t>
      клуба по интересам, кружка, секции,</w:t>
      </w:r>
    </w:p>
    <w:p>
      <w:pPr>
        <w:spacing w:after="0"/>
        <w:ind w:left="0"/>
        <w:jc w:val="both"/>
      </w:pPr>
      <w:r>
        <w:rPr>
          <w:rFonts w:ascii="Times New Roman"/>
          <w:b w:val="false"/>
          <w:i w:val="false"/>
          <w:color w:val="000000"/>
          <w:sz w:val="28"/>
        </w:rPr>
        <w:t>
      музыкальной части дискотеки, туристской</w:t>
      </w:r>
    </w:p>
    <w:p>
      <w:pPr>
        <w:spacing w:after="0"/>
        <w:ind w:left="0"/>
        <w:jc w:val="both"/>
      </w:pPr>
      <w:r>
        <w:rPr>
          <w:rFonts w:ascii="Times New Roman"/>
          <w:b w:val="false"/>
          <w:i w:val="false"/>
          <w:color w:val="000000"/>
          <w:sz w:val="28"/>
        </w:rPr>
        <w:t>
      группы                                    10-11</w:t>
      </w:r>
    </w:p>
    <w:p>
      <w:pPr>
        <w:spacing w:after="0"/>
        <w:ind w:left="0"/>
        <w:jc w:val="both"/>
      </w:pPr>
      <w:r>
        <w:rPr>
          <w:rFonts w:ascii="Times New Roman"/>
          <w:b w:val="false"/>
          <w:i w:val="false"/>
          <w:color w:val="000000"/>
          <w:sz w:val="28"/>
        </w:rPr>
        <w:t>
      Инструктор культурно-просветительного</w:t>
      </w:r>
    </w:p>
    <w:p>
      <w:pPr>
        <w:spacing w:after="0"/>
        <w:ind w:left="0"/>
        <w:jc w:val="both"/>
      </w:pPr>
      <w:r>
        <w:rPr>
          <w:rFonts w:ascii="Times New Roman"/>
          <w:b w:val="false"/>
          <w:i w:val="false"/>
          <w:color w:val="000000"/>
          <w:sz w:val="28"/>
        </w:rPr>
        <w:t>
      учреждения, старший мастер                 9-10</w:t>
      </w:r>
    </w:p>
    <w:p>
      <w:pPr>
        <w:spacing w:after="0"/>
        <w:ind w:left="0"/>
        <w:jc w:val="both"/>
      </w:pPr>
      <w:r>
        <w:rPr>
          <w:rFonts w:ascii="Times New Roman"/>
          <w:b w:val="false"/>
          <w:i w:val="false"/>
          <w:color w:val="000000"/>
          <w:sz w:val="28"/>
        </w:rPr>
        <w:t>
      Культорганизатор, артист, распорядитель</w:t>
      </w:r>
    </w:p>
    <w:p>
      <w:pPr>
        <w:spacing w:after="0"/>
        <w:ind w:left="0"/>
        <w:jc w:val="both"/>
      </w:pPr>
      <w:r>
        <w:rPr>
          <w:rFonts w:ascii="Times New Roman"/>
          <w:b w:val="false"/>
          <w:i w:val="false"/>
          <w:color w:val="000000"/>
          <w:sz w:val="28"/>
        </w:rPr>
        <w:t>
      танцевальных вечеров, ведущий</w:t>
      </w:r>
    </w:p>
    <w:p>
      <w:pPr>
        <w:spacing w:after="0"/>
        <w:ind w:left="0"/>
        <w:jc w:val="both"/>
      </w:pPr>
      <w:r>
        <w:rPr>
          <w:rFonts w:ascii="Times New Roman"/>
          <w:b w:val="false"/>
          <w:i w:val="false"/>
          <w:color w:val="000000"/>
          <w:sz w:val="28"/>
        </w:rPr>
        <w:t>
      дискотеки, аккомпаниатор, организатор</w:t>
      </w:r>
    </w:p>
    <w:p>
      <w:pPr>
        <w:spacing w:after="0"/>
        <w:ind w:left="0"/>
        <w:jc w:val="both"/>
      </w:pPr>
      <w:r>
        <w:rPr>
          <w:rFonts w:ascii="Times New Roman"/>
          <w:b w:val="false"/>
          <w:i w:val="false"/>
          <w:color w:val="000000"/>
          <w:sz w:val="28"/>
        </w:rPr>
        <w:t>
      путешествий (экскурсий), мастер            9-10</w:t>
      </w:r>
    </w:p>
    <w:p>
      <w:pPr>
        <w:spacing w:after="0"/>
        <w:ind w:left="0"/>
        <w:jc w:val="both"/>
      </w:pPr>
      <w:r>
        <w:rPr>
          <w:rFonts w:ascii="Times New Roman"/>
          <w:b w:val="false"/>
          <w:i w:val="false"/>
          <w:color w:val="000000"/>
          <w:sz w:val="28"/>
        </w:rPr>
        <w:t>
      Звукооператор, чтец,</w:t>
      </w:r>
    </w:p>
    <w:p>
      <w:pPr>
        <w:spacing w:after="0"/>
        <w:ind w:left="0"/>
        <w:jc w:val="both"/>
      </w:pPr>
      <w:r>
        <w:rPr>
          <w:rFonts w:ascii="Times New Roman"/>
          <w:b w:val="false"/>
          <w:i w:val="false"/>
          <w:color w:val="000000"/>
          <w:sz w:val="28"/>
        </w:rPr>
        <w:t>
      переводчик-дактилолог, репетитор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Должностные оклады руководителей культурно-просветительных</w:t>
      </w:r>
    </w:p>
    <w:p>
      <w:pPr>
        <w:spacing w:after="0"/>
        <w:ind w:left="0"/>
        <w:jc w:val="both"/>
      </w:pPr>
      <w:r>
        <w:rPr>
          <w:rFonts w:ascii="Times New Roman"/>
          <w:b w:val="false"/>
          <w:i w:val="false"/>
          <w:color w:val="000000"/>
          <w:sz w:val="28"/>
        </w:rPr>
        <w:t>
              учреждений с объемом работы ниже показателей 4 группы,</w:t>
      </w:r>
    </w:p>
    <w:p>
      <w:pPr>
        <w:spacing w:after="0"/>
        <w:ind w:left="0"/>
        <w:jc w:val="both"/>
      </w:pPr>
      <w:r>
        <w:rPr>
          <w:rFonts w:ascii="Times New Roman"/>
          <w:b w:val="false"/>
          <w:i w:val="false"/>
          <w:color w:val="000000"/>
          <w:sz w:val="28"/>
        </w:rPr>
        <w:t>
              устанавливаются на 10 % ниже окладов, предусмотренных для</w:t>
      </w:r>
    </w:p>
    <w:p>
      <w:pPr>
        <w:spacing w:after="0"/>
        <w:ind w:left="0"/>
        <w:jc w:val="both"/>
      </w:pPr>
      <w:r>
        <w:rPr>
          <w:rFonts w:ascii="Times New Roman"/>
          <w:b w:val="false"/>
          <w:i w:val="false"/>
          <w:color w:val="000000"/>
          <w:sz w:val="28"/>
        </w:rPr>
        <w:t>
              аналогичных работников учреждений 4 группы.</w:t>
      </w:r>
    </w:p>
    <w:p>
      <w:pPr>
        <w:spacing w:after="0"/>
        <w:ind w:left="0"/>
        <w:jc w:val="both"/>
      </w:pPr>
      <w:r>
        <w:rPr>
          <w:rFonts w:ascii="Times New Roman"/>
          <w:b w:val="false"/>
          <w:i w:val="false"/>
          <w:color w:val="000000"/>
          <w:sz w:val="28"/>
        </w:rPr>
        <w:t>
           2. Должностные оклады заведующих библиотеками с объемом работы</w:t>
      </w:r>
    </w:p>
    <w:p>
      <w:pPr>
        <w:spacing w:after="0"/>
        <w:ind w:left="0"/>
        <w:jc w:val="both"/>
      </w:pPr>
      <w:r>
        <w:rPr>
          <w:rFonts w:ascii="Times New Roman"/>
          <w:b w:val="false"/>
          <w:i w:val="false"/>
          <w:color w:val="000000"/>
          <w:sz w:val="28"/>
        </w:rPr>
        <w:t>
              ниже показателей 4 группы, являющихся структурными</w:t>
      </w:r>
    </w:p>
    <w:p>
      <w:pPr>
        <w:spacing w:after="0"/>
        <w:ind w:left="0"/>
        <w:jc w:val="both"/>
      </w:pPr>
      <w:r>
        <w:rPr>
          <w:rFonts w:ascii="Times New Roman"/>
          <w:b w:val="false"/>
          <w:i w:val="false"/>
          <w:color w:val="000000"/>
          <w:sz w:val="28"/>
        </w:rPr>
        <w:t>
              подразделениями других предприятий, организаций и</w:t>
      </w:r>
    </w:p>
    <w:p>
      <w:pPr>
        <w:spacing w:after="0"/>
        <w:ind w:left="0"/>
        <w:jc w:val="both"/>
      </w:pPr>
      <w:r>
        <w:rPr>
          <w:rFonts w:ascii="Times New Roman"/>
          <w:b w:val="false"/>
          <w:i w:val="false"/>
          <w:color w:val="000000"/>
          <w:sz w:val="28"/>
        </w:rPr>
        <w:t>
              учреждений, устанавливаются по 12-13 разрядам ETC</w:t>
      </w:r>
    </w:p>
    <w:p>
      <w:pPr>
        <w:spacing w:after="0"/>
        <w:ind w:left="0"/>
        <w:jc w:val="both"/>
      </w:pPr>
      <w:r>
        <w:rPr>
          <w:rFonts w:ascii="Times New Roman"/>
          <w:b w:val="false"/>
          <w:i w:val="false"/>
          <w:color w:val="000000"/>
          <w:sz w:val="28"/>
        </w:rPr>
        <w:t>
           3. Должностные оклады ассистентов: режиссера, дирижера,</w:t>
      </w:r>
    </w:p>
    <w:p>
      <w:pPr>
        <w:spacing w:after="0"/>
        <w:ind w:left="0"/>
        <w:jc w:val="both"/>
      </w:pPr>
      <w:r>
        <w:rPr>
          <w:rFonts w:ascii="Times New Roman"/>
          <w:b w:val="false"/>
          <w:i w:val="false"/>
          <w:color w:val="000000"/>
          <w:sz w:val="28"/>
        </w:rPr>
        <w:t>
              балетмейстера, хормейстера, устанавливаются на 20% ниже</w:t>
      </w:r>
    </w:p>
    <w:p>
      <w:pPr>
        <w:spacing w:after="0"/>
        <w:ind w:left="0"/>
        <w:jc w:val="both"/>
      </w:pPr>
      <w:r>
        <w:rPr>
          <w:rFonts w:ascii="Times New Roman"/>
          <w:b w:val="false"/>
          <w:i w:val="false"/>
          <w:color w:val="000000"/>
          <w:sz w:val="28"/>
        </w:rPr>
        <w:t>
              соотв. окладов.</w:t>
      </w:r>
    </w:p>
    <w:p>
      <w:pPr>
        <w:spacing w:after="0"/>
        <w:ind w:left="0"/>
        <w:jc w:val="both"/>
      </w:pPr>
      <w:r>
        <w:rPr>
          <w:rFonts w:ascii="Times New Roman"/>
          <w:b w:val="false"/>
          <w:i w:val="false"/>
          <w:color w:val="000000"/>
          <w:sz w:val="28"/>
        </w:rPr>
        <w:t>
           4. Должностные оклады заведующих аттракционами первой группы</w:t>
      </w:r>
    </w:p>
    <w:p>
      <w:pPr>
        <w:spacing w:after="0"/>
        <w:ind w:left="0"/>
        <w:jc w:val="both"/>
      </w:pPr>
      <w:r>
        <w:rPr>
          <w:rFonts w:ascii="Times New Roman"/>
          <w:b w:val="false"/>
          <w:i w:val="false"/>
          <w:color w:val="000000"/>
          <w:sz w:val="28"/>
        </w:rPr>
        <w:t>
              технической сложности устанавливаются по 13 разряду ЕТС,</w:t>
      </w:r>
    </w:p>
    <w:p>
      <w:pPr>
        <w:spacing w:after="0"/>
        <w:ind w:left="0"/>
        <w:jc w:val="both"/>
      </w:pPr>
      <w:r>
        <w:rPr>
          <w:rFonts w:ascii="Times New Roman"/>
          <w:b w:val="false"/>
          <w:i w:val="false"/>
          <w:color w:val="000000"/>
          <w:sz w:val="28"/>
        </w:rPr>
        <w:t>
              второй группы - 12 разряду, третьей группы - 11 разряду.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Тарифные разряды оплаты труда высококвалифицированных</w:t>
      </w:r>
    </w:p>
    <w:p>
      <w:pPr>
        <w:spacing w:after="0"/>
        <w:ind w:left="0"/>
        <w:jc w:val="both"/>
      </w:pPr>
      <w:r>
        <w:rPr>
          <w:rFonts w:ascii="Times New Roman"/>
          <w:b w:val="false"/>
          <w:i w:val="false"/>
          <w:color w:val="000000"/>
          <w:sz w:val="28"/>
        </w:rPr>
        <w:t>
      рабочих крупнейших библиотек, музеев, театрально-зрелищных</w:t>
      </w:r>
    </w:p>
    <w:p>
      <w:pPr>
        <w:spacing w:after="0"/>
        <w:ind w:left="0"/>
        <w:jc w:val="both"/>
      </w:pPr>
      <w:r>
        <w:rPr>
          <w:rFonts w:ascii="Times New Roman"/>
          <w:b w:val="false"/>
          <w:i w:val="false"/>
          <w:color w:val="000000"/>
          <w:sz w:val="28"/>
        </w:rPr>
        <w:t>
      предприятий, театральных художественно-производственных</w:t>
      </w:r>
    </w:p>
    <w:p>
      <w:pPr>
        <w:spacing w:after="0"/>
        <w:ind w:left="0"/>
        <w:jc w:val="both"/>
      </w:pPr>
      <w:r>
        <w:rPr>
          <w:rFonts w:ascii="Times New Roman"/>
          <w:b w:val="false"/>
          <w:i w:val="false"/>
          <w:color w:val="000000"/>
          <w:sz w:val="28"/>
        </w:rPr>
        <w:t>
      мастерских и комбинатов учебных заведений культуры и</w:t>
      </w:r>
    </w:p>
    <w:p>
      <w:pPr>
        <w:spacing w:after="0"/>
        <w:ind w:left="0"/>
        <w:jc w:val="both"/>
      </w:pPr>
      <w:r>
        <w:rPr>
          <w:rFonts w:ascii="Times New Roman"/>
          <w:b w:val="false"/>
          <w:i w:val="false"/>
          <w:color w:val="000000"/>
          <w:sz w:val="28"/>
        </w:rPr>
        <w:t>
      искусства, постоянно занятых на особо сложных и</w:t>
      </w:r>
    </w:p>
    <w:p>
      <w:pPr>
        <w:spacing w:after="0"/>
        <w:ind w:left="0"/>
        <w:jc w:val="both"/>
      </w:pPr>
      <w:r>
        <w:rPr>
          <w:rFonts w:ascii="Times New Roman"/>
          <w:b w:val="false"/>
          <w:i w:val="false"/>
          <w:color w:val="000000"/>
          <w:sz w:val="28"/>
        </w:rPr>
        <w:t>
              ответственных работах, к качеству исполнения которых</w:t>
      </w:r>
    </w:p>
    <w:p>
      <w:pPr>
        <w:spacing w:after="0"/>
        <w:ind w:left="0"/>
        <w:jc w:val="both"/>
      </w:pPr>
      <w:r>
        <w:rPr>
          <w:rFonts w:ascii="Times New Roman"/>
          <w:b w:val="false"/>
          <w:i w:val="false"/>
          <w:color w:val="000000"/>
          <w:sz w:val="28"/>
        </w:rPr>
        <w:t>
      предъявляются специальные требования</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должностей                 |   Тарифный разряд</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Бутафор-декоратор, занятый изготовлением                7</w:t>
      </w:r>
    </w:p>
    <w:p>
      <w:pPr>
        <w:spacing w:after="0"/>
        <w:ind w:left="0"/>
        <w:jc w:val="both"/>
      </w:pPr>
      <w:r>
        <w:rPr>
          <w:rFonts w:ascii="Times New Roman"/>
          <w:b w:val="false"/>
          <w:i w:val="false"/>
          <w:color w:val="000000"/>
          <w:sz w:val="28"/>
        </w:rPr>
        <w:t>
      особо сложных скульптурных изделий и</w:t>
      </w:r>
    </w:p>
    <w:p>
      <w:pPr>
        <w:spacing w:after="0"/>
        <w:ind w:left="0"/>
        <w:jc w:val="both"/>
      </w:pPr>
      <w:r>
        <w:rPr>
          <w:rFonts w:ascii="Times New Roman"/>
          <w:b w:val="false"/>
          <w:i w:val="false"/>
          <w:color w:val="000000"/>
          <w:sz w:val="28"/>
        </w:rPr>
        <w:t>
      декораций для съемок фильмов и театральных</w:t>
      </w:r>
    </w:p>
    <w:p>
      <w:pPr>
        <w:spacing w:after="0"/>
        <w:ind w:left="0"/>
        <w:jc w:val="both"/>
      </w:pPr>
      <w:r>
        <w:rPr>
          <w:rFonts w:ascii="Times New Roman"/>
          <w:b w:val="false"/>
          <w:i w:val="false"/>
          <w:color w:val="000000"/>
          <w:sz w:val="28"/>
        </w:rPr>
        <w:t>
      постановок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Гример-пастижер, занятый изготовлением                  7</w:t>
      </w:r>
    </w:p>
    <w:p>
      <w:pPr>
        <w:spacing w:after="0"/>
        <w:ind w:left="0"/>
        <w:jc w:val="both"/>
      </w:pPr>
      <w:r>
        <w:rPr>
          <w:rFonts w:ascii="Times New Roman"/>
          <w:b w:val="false"/>
          <w:i w:val="false"/>
          <w:color w:val="000000"/>
          <w:sz w:val="28"/>
        </w:rPr>
        <w:t>
      специальных париков и выполнением</w:t>
      </w:r>
    </w:p>
    <w:p>
      <w:pPr>
        <w:spacing w:after="0"/>
        <w:ind w:left="0"/>
        <w:jc w:val="both"/>
      </w:pPr>
      <w:r>
        <w:rPr>
          <w:rFonts w:ascii="Times New Roman"/>
          <w:b w:val="false"/>
          <w:i w:val="false"/>
          <w:color w:val="000000"/>
          <w:sz w:val="28"/>
        </w:rPr>
        <w:t>
      портретных гримов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Закройщик, занятый изготовлением особо                  7</w:t>
      </w:r>
    </w:p>
    <w:p>
      <w:pPr>
        <w:spacing w:after="0"/>
        <w:ind w:left="0"/>
        <w:jc w:val="both"/>
      </w:pPr>
      <w:r>
        <w:rPr>
          <w:rFonts w:ascii="Times New Roman"/>
          <w:b w:val="false"/>
          <w:i w:val="false"/>
          <w:color w:val="000000"/>
          <w:sz w:val="28"/>
        </w:rPr>
        <w:t>
      сложных исторических костюмов для</w:t>
      </w:r>
    </w:p>
    <w:p>
      <w:pPr>
        <w:spacing w:after="0"/>
        <w:ind w:left="0"/>
        <w:jc w:val="both"/>
      </w:pPr>
      <w:r>
        <w:rPr>
          <w:rFonts w:ascii="Times New Roman"/>
          <w:b w:val="false"/>
          <w:i w:val="false"/>
          <w:color w:val="000000"/>
          <w:sz w:val="28"/>
        </w:rPr>
        <w:t>
      театральных постановок по собственным</w:t>
      </w:r>
    </w:p>
    <w:p>
      <w:pPr>
        <w:spacing w:after="0"/>
        <w:ind w:left="0"/>
        <w:jc w:val="both"/>
      </w:pPr>
      <w:r>
        <w:rPr>
          <w:rFonts w:ascii="Times New Roman"/>
          <w:b w:val="false"/>
          <w:i w:val="false"/>
          <w:color w:val="000000"/>
          <w:sz w:val="28"/>
        </w:rPr>
        <w:t>
      эскизам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Макетчик, занятый изготовлением особо                   7</w:t>
      </w:r>
    </w:p>
    <w:p>
      <w:pPr>
        <w:spacing w:after="0"/>
        <w:ind w:left="0"/>
        <w:jc w:val="both"/>
      </w:pPr>
      <w:r>
        <w:rPr>
          <w:rFonts w:ascii="Times New Roman"/>
          <w:b w:val="false"/>
          <w:i w:val="false"/>
          <w:color w:val="000000"/>
          <w:sz w:val="28"/>
        </w:rPr>
        <w:t>
      сложных макетов для съемок фильмов и</w:t>
      </w:r>
    </w:p>
    <w:p>
      <w:pPr>
        <w:spacing w:after="0"/>
        <w:ind w:left="0"/>
        <w:jc w:val="both"/>
      </w:pPr>
      <w:r>
        <w:rPr>
          <w:rFonts w:ascii="Times New Roman"/>
          <w:b w:val="false"/>
          <w:i w:val="false"/>
          <w:color w:val="000000"/>
          <w:sz w:val="28"/>
        </w:rPr>
        <w:t>
      театральных постановок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Оператор аппарата микрофильмирования и                  7</w:t>
      </w:r>
    </w:p>
    <w:p>
      <w:pPr>
        <w:spacing w:after="0"/>
        <w:ind w:left="0"/>
        <w:jc w:val="both"/>
      </w:pPr>
      <w:r>
        <w:rPr>
          <w:rFonts w:ascii="Times New Roman"/>
          <w:b w:val="false"/>
          <w:i w:val="false"/>
          <w:color w:val="000000"/>
          <w:sz w:val="28"/>
        </w:rPr>
        <w:t>
      копирования, занятый на микросъемке особо</w:t>
      </w:r>
    </w:p>
    <w:p>
      <w:pPr>
        <w:spacing w:after="0"/>
        <w:ind w:left="0"/>
        <w:jc w:val="both"/>
      </w:pPr>
      <w:r>
        <w:rPr>
          <w:rFonts w:ascii="Times New Roman"/>
          <w:b w:val="false"/>
          <w:i w:val="false"/>
          <w:color w:val="000000"/>
          <w:sz w:val="28"/>
        </w:rPr>
        <w:t>
      ценных книг, документов, рукописей и др.</w:t>
      </w:r>
    </w:p>
    <w:p>
      <w:pPr>
        <w:spacing w:after="0"/>
        <w:ind w:left="0"/>
        <w:jc w:val="both"/>
      </w:pPr>
      <w:r>
        <w:rPr>
          <w:rFonts w:ascii="Times New Roman"/>
          <w:b w:val="false"/>
          <w:i w:val="false"/>
          <w:color w:val="000000"/>
          <w:sz w:val="28"/>
        </w:rPr>
        <w:t>
      материалов, а также документов с</w:t>
      </w:r>
    </w:p>
    <w:p>
      <w:pPr>
        <w:spacing w:after="0"/>
        <w:ind w:left="0"/>
        <w:jc w:val="both"/>
      </w:pPr>
      <w:r>
        <w:rPr>
          <w:rFonts w:ascii="Times New Roman"/>
          <w:b w:val="false"/>
          <w:i w:val="false"/>
          <w:color w:val="000000"/>
          <w:sz w:val="28"/>
        </w:rPr>
        <w:t>
      угасающими текстами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Осветитель, ведущий разработку схем                     7</w:t>
      </w:r>
    </w:p>
    <w:p>
      <w:pPr>
        <w:spacing w:after="0"/>
        <w:ind w:left="0"/>
        <w:jc w:val="both"/>
      </w:pPr>
      <w:r>
        <w:rPr>
          <w:rFonts w:ascii="Times New Roman"/>
          <w:b w:val="false"/>
          <w:i w:val="false"/>
          <w:color w:val="000000"/>
          <w:sz w:val="28"/>
        </w:rPr>
        <w:t>
      освещения и световых эффектов в сложных</w:t>
      </w:r>
    </w:p>
    <w:p>
      <w:pPr>
        <w:spacing w:after="0"/>
        <w:ind w:left="0"/>
        <w:jc w:val="both"/>
      </w:pPr>
      <w:r>
        <w:rPr>
          <w:rFonts w:ascii="Times New Roman"/>
          <w:b w:val="false"/>
          <w:i w:val="false"/>
          <w:color w:val="000000"/>
          <w:sz w:val="28"/>
        </w:rPr>
        <w:t>
      по оформлению спектаклях, цирковых</w:t>
      </w:r>
    </w:p>
    <w:p>
      <w:pPr>
        <w:spacing w:after="0"/>
        <w:ind w:left="0"/>
        <w:jc w:val="both"/>
      </w:pPr>
      <w:r>
        <w:rPr>
          <w:rFonts w:ascii="Times New Roman"/>
          <w:b w:val="false"/>
          <w:i w:val="false"/>
          <w:color w:val="000000"/>
          <w:sz w:val="28"/>
        </w:rPr>
        <w:t>
      представлениях, концертных программах,</w:t>
      </w:r>
    </w:p>
    <w:p>
      <w:pPr>
        <w:spacing w:after="0"/>
        <w:ind w:left="0"/>
        <w:jc w:val="both"/>
      </w:pPr>
      <w:r>
        <w:rPr>
          <w:rFonts w:ascii="Times New Roman"/>
          <w:b w:val="false"/>
          <w:i w:val="false"/>
          <w:color w:val="000000"/>
          <w:sz w:val="28"/>
        </w:rPr>
        <w:t>
      отбор и установку средств операторского</w:t>
      </w:r>
    </w:p>
    <w:p>
      <w:pPr>
        <w:spacing w:after="0"/>
        <w:ind w:left="0"/>
        <w:jc w:val="both"/>
      </w:pPr>
      <w:r>
        <w:rPr>
          <w:rFonts w:ascii="Times New Roman"/>
          <w:b w:val="false"/>
          <w:i w:val="false"/>
          <w:color w:val="000000"/>
          <w:sz w:val="28"/>
        </w:rPr>
        <w:t>
      освещения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Переплетчик, занятый переплетением особо                7</w:t>
      </w:r>
    </w:p>
    <w:p>
      <w:pPr>
        <w:spacing w:after="0"/>
        <w:ind w:left="0"/>
        <w:jc w:val="both"/>
      </w:pPr>
      <w:r>
        <w:rPr>
          <w:rFonts w:ascii="Times New Roman"/>
          <w:b w:val="false"/>
          <w:i w:val="false"/>
          <w:color w:val="000000"/>
          <w:sz w:val="28"/>
        </w:rPr>
        <w:t>
      ценных книг, особо важных документов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Ремонтировщик-настройщик пианино и роялей,              7</w:t>
      </w:r>
    </w:p>
    <w:p>
      <w:pPr>
        <w:spacing w:after="0"/>
        <w:ind w:left="0"/>
        <w:jc w:val="both"/>
      </w:pPr>
      <w:r>
        <w:rPr>
          <w:rFonts w:ascii="Times New Roman"/>
          <w:b w:val="false"/>
          <w:i w:val="false"/>
          <w:color w:val="000000"/>
          <w:sz w:val="28"/>
        </w:rPr>
        <w:t>
      занятый также настройкой органов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Реставратор редких и ценных книг, рукописей             7</w:t>
      </w:r>
    </w:p>
    <w:p>
      <w:pPr>
        <w:spacing w:after="0"/>
        <w:ind w:left="0"/>
        <w:jc w:val="both"/>
      </w:pPr>
      <w:r>
        <w:rPr>
          <w:rFonts w:ascii="Times New Roman"/>
          <w:b w:val="false"/>
          <w:i w:val="false"/>
          <w:color w:val="000000"/>
          <w:sz w:val="28"/>
        </w:rPr>
        <w:t>
      и документов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Реставратор-ремонтировщик смычковых и                   7</w:t>
      </w:r>
    </w:p>
    <w:p>
      <w:pPr>
        <w:spacing w:after="0"/>
        <w:ind w:left="0"/>
        <w:jc w:val="both"/>
      </w:pPr>
      <w:r>
        <w:rPr>
          <w:rFonts w:ascii="Times New Roman"/>
          <w:b w:val="false"/>
          <w:i w:val="false"/>
          <w:color w:val="000000"/>
          <w:sz w:val="28"/>
        </w:rPr>
        <w:t>
      щипковых музыкальных инструментов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Столяр, занятый ремонтом и реставрацией                 7</w:t>
      </w:r>
    </w:p>
    <w:p>
      <w:pPr>
        <w:spacing w:after="0"/>
        <w:ind w:left="0"/>
        <w:jc w:val="both"/>
      </w:pPr>
      <w:r>
        <w:rPr>
          <w:rFonts w:ascii="Times New Roman"/>
          <w:b w:val="false"/>
          <w:i w:val="false"/>
          <w:color w:val="000000"/>
          <w:sz w:val="28"/>
        </w:rPr>
        <w:t>
      музейной и художественной мебели из</w:t>
      </w:r>
    </w:p>
    <w:p>
      <w:pPr>
        <w:spacing w:after="0"/>
        <w:ind w:left="0"/>
        <w:jc w:val="both"/>
      </w:pPr>
      <w:r>
        <w:rPr>
          <w:rFonts w:ascii="Times New Roman"/>
          <w:b w:val="false"/>
          <w:i w:val="false"/>
          <w:color w:val="000000"/>
          <w:sz w:val="28"/>
        </w:rPr>
        <w:t>
      дерева ценных пород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Струнонавивальщик, занятый изготовлением                7</w:t>
      </w:r>
    </w:p>
    <w:p>
      <w:pPr>
        <w:spacing w:after="0"/>
        <w:ind w:left="0"/>
        <w:jc w:val="both"/>
      </w:pPr>
      <w:r>
        <w:rPr>
          <w:rFonts w:ascii="Times New Roman"/>
          <w:b w:val="false"/>
          <w:i w:val="false"/>
          <w:color w:val="000000"/>
          <w:sz w:val="28"/>
        </w:rPr>
        <w:t>
      струн высшего качества для смычковых</w:t>
      </w:r>
    </w:p>
    <w:p>
      <w:pPr>
        <w:spacing w:after="0"/>
        <w:ind w:left="0"/>
        <w:jc w:val="both"/>
      </w:pPr>
      <w:r>
        <w:rPr>
          <w:rFonts w:ascii="Times New Roman"/>
          <w:b w:val="false"/>
          <w:i w:val="false"/>
          <w:color w:val="000000"/>
          <w:sz w:val="28"/>
        </w:rPr>
        <w:t>
      инструментов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Фотограф, занятый выполнением репродукционных           7</w:t>
      </w:r>
    </w:p>
    <w:p>
      <w:pPr>
        <w:spacing w:after="0"/>
        <w:ind w:left="0"/>
        <w:jc w:val="both"/>
      </w:pPr>
      <w:r>
        <w:rPr>
          <w:rFonts w:ascii="Times New Roman"/>
          <w:b w:val="false"/>
          <w:i w:val="false"/>
          <w:color w:val="000000"/>
          <w:sz w:val="28"/>
        </w:rPr>
        <w:t>
      работ и реставр, особо важных докум. с</w:t>
      </w:r>
    </w:p>
    <w:p>
      <w:pPr>
        <w:spacing w:after="0"/>
        <w:ind w:left="0"/>
        <w:jc w:val="both"/>
      </w:pPr>
      <w:r>
        <w:rPr>
          <w:rFonts w:ascii="Times New Roman"/>
          <w:b w:val="false"/>
          <w:i w:val="false"/>
          <w:color w:val="000000"/>
          <w:sz w:val="28"/>
        </w:rPr>
        <w:t>
      угасающими текстами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Шапитмейстер, занятый выполнением особо                 7</w:t>
      </w:r>
    </w:p>
    <w:p>
      <w:pPr>
        <w:spacing w:after="0"/>
        <w:ind w:left="0"/>
        <w:jc w:val="both"/>
      </w:pPr>
      <w:r>
        <w:rPr>
          <w:rFonts w:ascii="Times New Roman"/>
          <w:b w:val="false"/>
          <w:i w:val="false"/>
          <w:color w:val="000000"/>
          <w:sz w:val="28"/>
        </w:rPr>
        <w:t>
      сложных работ по монтажу передвижных цирков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Тарифные разряды оплаты труда по отдельным</w:t>
      </w:r>
    </w:p>
    <w:p>
      <w:pPr>
        <w:spacing w:after="0"/>
        <w:ind w:left="0"/>
        <w:jc w:val="both"/>
      </w:pPr>
      <w:r>
        <w:rPr>
          <w:rFonts w:ascii="Times New Roman"/>
          <w:b w:val="false"/>
          <w:i w:val="false"/>
          <w:color w:val="000000"/>
          <w:sz w:val="28"/>
        </w:rPr>
        <w:t>
      профессиям рабочих-повременщиков, которым</w:t>
      </w:r>
    </w:p>
    <w:p>
      <w:pPr>
        <w:spacing w:after="0"/>
        <w:ind w:left="0"/>
        <w:jc w:val="both"/>
      </w:pPr>
      <w:r>
        <w:rPr>
          <w:rFonts w:ascii="Times New Roman"/>
          <w:b w:val="false"/>
          <w:i w:val="false"/>
          <w:color w:val="000000"/>
          <w:sz w:val="28"/>
        </w:rPr>
        <w:t>
      устанавливаются должностные оклады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профессий                     | Тарифный разряд</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Водитель автомобиля                                     3-6</w:t>
      </w:r>
    </w:p>
    <w:p>
      <w:pPr>
        <w:spacing w:after="0"/>
        <w:ind w:left="0"/>
        <w:jc w:val="both"/>
      </w:pPr>
      <w:r>
        <w:rPr>
          <w:rFonts w:ascii="Times New Roman"/>
          <w:b w:val="false"/>
          <w:i w:val="false"/>
          <w:color w:val="000000"/>
          <w:sz w:val="28"/>
        </w:rPr>
        <w:t>
      Гардеробщик                                             1</w:t>
      </w:r>
    </w:p>
    <w:p>
      <w:pPr>
        <w:spacing w:after="0"/>
        <w:ind w:left="0"/>
        <w:jc w:val="both"/>
      </w:pPr>
      <w:r>
        <w:rPr>
          <w:rFonts w:ascii="Times New Roman"/>
          <w:b w:val="false"/>
          <w:i w:val="false"/>
          <w:color w:val="000000"/>
          <w:sz w:val="28"/>
        </w:rPr>
        <w:t>
      Дворник                                                 1</w:t>
      </w:r>
    </w:p>
    <w:p>
      <w:pPr>
        <w:spacing w:after="0"/>
        <w:ind w:left="0"/>
        <w:jc w:val="both"/>
      </w:pPr>
      <w:r>
        <w:rPr>
          <w:rFonts w:ascii="Times New Roman"/>
          <w:b w:val="false"/>
          <w:i w:val="false"/>
          <w:color w:val="000000"/>
          <w:sz w:val="28"/>
        </w:rPr>
        <w:t>
      Кассир: билетный старший при выполнении</w:t>
      </w:r>
    </w:p>
    <w:p>
      <w:pPr>
        <w:spacing w:after="0"/>
        <w:ind w:left="0"/>
        <w:jc w:val="both"/>
      </w:pPr>
      <w:r>
        <w:rPr>
          <w:rFonts w:ascii="Times New Roman"/>
          <w:b w:val="false"/>
          <w:i w:val="false"/>
          <w:color w:val="000000"/>
          <w:sz w:val="28"/>
        </w:rPr>
        <w:t>
      обязанностей бригадира или работающих с инвалютой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Кассир билетный                                         2-3</w:t>
      </w:r>
    </w:p>
    <w:p>
      <w:pPr>
        <w:spacing w:after="0"/>
        <w:ind w:left="0"/>
        <w:jc w:val="both"/>
      </w:pPr>
      <w:r>
        <w:rPr>
          <w:rFonts w:ascii="Times New Roman"/>
          <w:b w:val="false"/>
          <w:i w:val="false"/>
          <w:color w:val="000000"/>
          <w:sz w:val="28"/>
        </w:rPr>
        <w:t>
      Кладовщик                                               1-2</w:t>
      </w:r>
    </w:p>
    <w:p>
      <w:pPr>
        <w:spacing w:after="0"/>
        <w:ind w:left="0"/>
        <w:jc w:val="both"/>
      </w:pPr>
      <w:r>
        <w:rPr>
          <w:rFonts w:ascii="Times New Roman"/>
          <w:b w:val="false"/>
          <w:i w:val="false"/>
          <w:color w:val="000000"/>
          <w:sz w:val="28"/>
        </w:rPr>
        <w:t>
      Кладовщик (старший)                                     2</w:t>
      </w:r>
    </w:p>
    <w:p>
      <w:pPr>
        <w:spacing w:after="0"/>
        <w:ind w:left="0"/>
        <w:jc w:val="both"/>
      </w:pPr>
      <w:r>
        <w:rPr>
          <w:rFonts w:ascii="Times New Roman"/>
          <w:b w:val="false"/>
          <w:i w:val="false"/>
          <w:color w:val="000000"/>
          <w:sz w:val="28"/>
        </w:rPr>
        <w:t>
      Контролер билетов                                       2</w:t>
      </w:r>
    </w:p>
    <w:p>
      <w:pPr>
        <w:spacing w:after="0"/>
        <w:ind w:left="0"/>
        <w:jc w:val="both"/>
      </w:pPr>
      <w:r>
        <w:rPr>
          <w:rFonts w:ascii="Times New Roman"/>
          <w:b w:val="false"/>
          <w:i w:val="false"/>
          <w:color w:val="000000"/>
          <w:sz w:val="28"/>
        </w:rPr>
        <w:t>
      Лифтер                                                  1-2</w:t>
      </w:r>
    </w:p>
    <w:p>
      <w:pPr>
        <w:spacing w:after="0"/>
        <w:ind w:left="0"/>
        <w:jc w:val="both"/>
      </w:pPr>
      <w:r>
        <w:rPr>
          <w:rFonts w:ascii="Times New Roman"/>
          <w:b w:val="false"/>
          <w:i w:val="false"/>
          <w:color w:val="000000"/>
          <w:sz w:val="28"/>
        </w:rPr>
        <w:t>
      Подсобный рабочий                                       1</w:t>
      </w:r>
    </w:p>
    <w:p>
      <w:pPr>
        <w:spacing w:after="0"/>
        <w:ind w:left="0"/>
        <w:jc w:val="both"/>
      </w:pPr>
      <w:r>
        <w:rPr>
          <w:rFonts w:ascii="Times New Roman"/>
          <w:b w:val="false"/>
          <w:i w:val="false"/>
          <w:color w:val="000000"/>
          <w:sz w:val="28"/>
        </w:rPr>
        <w:t>
      Полотер                                                 2-3</w:t>
      </w:r>
    </w:p>
    <w:p>
      <w:pPr>
        <w:spacing w:after="0"/>
        <w:ind w:left="0"/>
        <w:jc w:val="both"/>
      </w:pPr>
      <w:r>
        <w:rPr>
          <w:rFonts w:ascii="Times New Roman"/>
          <w:b w:val="false"/>
          <w:i w:val="false"/>
          <w:color w:val="000000"/>
          <w:sz w:val="28"/>
        </w:rPr>
        <w:t>
      Рабочий по стирке спецодежды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Рабочий по обслуживанию и текущему ремонту</w:t>
      </w:r>
    </w:p>
    <w:p>
      <w:pPr>
        <w:spacing w:after="0"/>
        <w:ind w:left="0"/>
        <w:jc w:val="both"/>
      </w:pPr>
      <w:r>
        <w:rPr>
          <w:rFonts w:ascii="Times New Roman"/>
          <w:b w:val="false"/>
          <w:i w:val="false"/>
          <w:color w:val="000000"/>
          <w:sz w:val="28"/>
        </w:rPr>
        <w:t>
      зданий, сооружений и оборудования                       3</w:t>
      </w:r>
    </w:p>
    <w:p>
      <w:pPr>
        <w:spacing w:after="0"/>
        <w:ind w:left="0"/>
        <w:jc w:val="both"/>
      </w:pPr>
      <w:r>
        <w:rPr>
          <w:rFonts w:ascii="Times New Roman"/>
          <w:b w:val="false"/>
          <w:i w:val="false"/>
          <w:color w:val="000000"/>
          <w:sz w:val="28"/>
        </w:rPr>
        <w:t>
      Садовник                                                1-2</w:t>
      </w:r>
    </w:p>
    <w:p>
      <w:pPr>
        <w:spacing w:after="0"/>
        <w:ind w:left="0"/>
        <w:jc w:val="both"/>
      </w:pPr>
      <w:r>
        <w:rPr>
          <w:rFonts w:ascii="Times New Roman"/>
          <w:b w:val="false"/>
          <w:i w:val="false"/>
          <w:color w:val="000000"/>
          <w:sz w:val="28"/>
        </w:rPr>
        <w:t>
      Уборщик производственных и служебных помещений          1-2</w:t>
      </w:r>
    </w:p>
    <w:p>
      <w:pPr>
        <w:spacing w:after="0"/>
        <w:ind w:left="0"/>
        <w:jc w:val="both"/>
      </w:pPr>
      <w:r>
        <w:rPr>
          <w:rFonts w:ascii="Times New Roman"/>
          <w:b w:val="false"/>
          <w:i w:val="false"/>
          <w:color w:val="000000"/>
          <w:sz w:val="28"/>
        </w:rPr>
        <w:t>
      Униформист                                              2</w:t>
      </w:r>
    </w:p>
    <w:p>
      <w:pPr>
        <w:spacing w:after="0"/>
        <w:ind w:left="0"/>
        <w:jc w:val="both"/>
      </w:pPr>
      <w:r>
        <w:rPr>
          <w:rFonts w:ascii="Times New Roman"/>
          <w:b w:val="false"/>
          <w:i w:val="false"/>
          <w:color w:val="000000"/>
          <w:sz w:val="28"/>
        </w:rPr>
        <w:t>
      Фотограф                                                2</w:t>
      </w:r>
    </w:p>
    <w:p>
      <w:pPr>
        <w:spacing w:after="0"/>
        <w:ind w:left="0"/>
        <w:jc w:val="both"/>
      </w:pPr>
      <w:r>
        <w:rPr>
          <w:rFonts w:ascii="Times New Roman"/>
          <w:b w:val="false"/>
          <w:i w:val="false"/>
          <w:color w:val="000000"/>
          <w:sz w:val="28"/>
        </w:rPr>
        <w:t>
      Швейцар                                                 1</w:t>
      </w:r>
    </w:p>
    <w:p>
      <w:pPr>
        <w:spacing w:after="0"/>
        <w:ind w:left="0"/>
        <w:jc w:val="both"/>
      </w:pPr>
      <w:r>
        <w:rPr>
          <w:rFonts w:ascii="Times New Roman"/>
          <w:b w:val="false"/>
          <w:i w:val="false"/>
          <w:color w:val="000000"/>
          <w:sz w:val="28"/>
        </w:rPr>
        <w:t>
      Швея по ремонту одежды и белья                          2</w:t>
      </w:r>
    </w:p>
    <w:p>
      <w:pPr>
        <w:spacing w:after="0"/>
        <w:ind w:left="0"/>
        <w:jc w:val="both"/>
      </w:pPr>
      <w:r>
        <w:rPr>
          <w:rFonts w:ascii="Times New Roman"/>
          <w:b w:val="false"/>
          <w:i w:val="false"/>
          <w:color w:val="000000"/>
          <w:sz w:val="28"/>
        </w:rPr>
        <w:t>
      Электроосветитель                                       3</w:t>
      </w:r>
    </w:p>
    <w:p>
      <w:pPr>
        <w:spacing w:after="0"/>
        <w:ind w:left="0"/>
        <w:jc w:val="both"/>
      </w:pPr>
      <w:r>
        <w:rPr>
          <w:rFonts w:ascii="Times New Roman"/>
          <w:b w:val="false"/>
          <w:i w:val="false"/>
          <w:color w:val="000000"/>
          <w:sz w:val="28"/>
        </w:rPr>
        <w:t>
      Сторож (вахтер)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Пожарный (тарифный коэффициент)                         1,35</w:t>
      </w:r>
    </w:p>
    <w:p>
      <w:pPr>
        <w:spacing w:after="0"/>
        <w:ind w:left="0"/>
        <w:jc w:val="both"/>
      </w:pPr>
      <w:r>
        <w:rPr>
          <w:rFonts w:ascii="Times New Roman"/>
          <w:b w:val="false"/>
          <w:i w:val="false"/>
          <w:color w:val="000000"/>
          <w:sz w:val="28"/>
        </w:rPr>
        <w:t>
      Старший пожарный (тарифный коэффициент)                 1,40</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Оклады кладовщикам, занятым хранением драгоценных металлов и</w:t>
      </w:r>
    </w:p>
    <w:p>
      <w:pPr>
        <w:spacing w:after="0"/>
        <w:ind w:left="0"/>
        <w:jc w:val="both"/>
      </w:pPr>
      <w:r>
        <w:rPr>
          <w:rFonts w:ascii="Times New Roman"/>
          <w:b w:val="false"/>
          <w:i w:val="false"/>
          <w:color w:val="000000"/>
          <w:sz w:val="28"/>
        </w:rPr>
        <w:t>
      др. драгоценных материалов и изделий из них, денежных знаков,</w:t>
      </w:r>
    </w:p>
    <w:p>
      <w:pPr>
        <w:spacing w:after="0"/>
        <w:ind w:left="0"/>
        <w:jc w:val="both"/>
      </w:pPr>
      <w:r>
        <w:rPr>
          <w:rFonts w:ascii="Times New Roman"/>
          <w:b w:val="false"/>
          <w:i w:val="false"/>
          <w:color w:val="000000"/>
          <w:sz w:val="28"/>
        </w:rPr>
        <w:t>
      специальных книг, полуфабрикатов и изделий из них, а также</w:t>
      </w:r>
    </w:p>
    <w:p>
      <w:pPr>
        <w:spacing w:after="0"/>
        <w:ind w:left="0"/>
        <w:jc w:val="both"/>
      </w:pPr>
      <w:r>
        <w:rPr>
          <w:rFonts w:ascii="Times New Roman"/>
          <w:b w:val="false"/>
          <w:i w:val="false"/>
          <w:color w:val="000000"/>
          <w:sz w:val="28"/>
        </w:rPr>
        <w:t>
      спецпродукции на картографических предприятиях,</w:t>
      </w:r>
    </w:p>
    <w:p>
      <w:pPr>
        <w:spacing w:after="0"/>
        <w:ind w:left="0"/>
        <w:jc w:val="both"/>
      </w:pPr>
      <w:r>
        <w:rPr>
          <w:rFonts w:ascii="Times New Roman"/>
          <w:b w:val="false"/>
          <w:i w:val="false"/>
          <w:color w:val="000000"/>
          <w:sz w:val="28"/>
        </w:rPr>
        <w:t>
      устанавливаются по 2-3 разрядам, а ст. кладовщикам - по 3</w:t>
      </w:r>
    </w:p>
    <w:p>
      <w:pPr>
        <w:spacing w:after="0"/>
        <w:ind w:left="0"/>
        <w:jc w:val="both"/>
      </w:pPr>
      <w:r>
        <w:rPr>
          <w:rFonts w:ascii="Times New Roman"/>
          <w:b w:val="false"/>
          <w:i w:val="false"/>
          <w:color w:val="000000"/>
          <w:sz w:val="28"/>
        </w:rPr>
        <w:t>
      разряду.</w:t>
      </w:r>
    </w:p>
    <w:p>
      <w:pPr>
        <w:spacing w:after="0"/>
        <w:ind w:left="0"/>
        <w:jc w:val="both"/>
      </w:pPr>
      <w:r>
        <w:rPr>
          <w:rFonts w:ascii="Times New Roman"/>
          <w:b w:val="false"/>
          <w:i w:val="false"/>
          <w:color w:val="000000"/>
          <w:sz w:val="28"/>
        </w:rPr>
        <w:t>
      2. Уборщикам произв. и служебных помещений, использующим</w:t>
      </w:r>
    </w:p>
    <w:p>
      <w:pPr>
        <w:spacing w:after="0"/>
        <w:ind w:left="0"/>
        <w:jc w:val="both"/>
      </w:pPr>
      <w:r>
        <w:rPr>
          <w:rFonts w:ascii="Times New Roman"/>
          <w:b w:val="false"/>
          <w:i w:val="false"/>
          <w:color w:val="000000"/>
          <w:sz w:val="28"/>
        </w:rPr>
        <w:t>
      дезинфицирующие средства, оклады повышаются на 10% (при</w:t>
      </w:r>
    </w:p>
    <w:p>
      <w:pPr>
        <w:spacing w:after="0"/>
        <w:ind w:left="0"/>
        <w:jc w:val="both"/>
      </w:pPr>
      <w:r>
        <w:rPr>
          <w:rFonts w:ascii="Times New Roman"/>
          <w:b w:val="false"/>
          <w:i w:val="false"/>
          <w:color w:val="000000"/>
          <w:sz w:val="28"/>
        </w:rPr>
        <w:t>
      уборке туалетов с использованием дизенфицирующих средств</w:t>
      </w:r>
    </w:p>
    <w:p>
      <w:pPr>
        <w:spacing w:after="0"/>
        <w:ind w:left="0"/>
        <w:jc w:val="both"/>
      </w:pPr>
      <w:r>
        <w:rPr>
          <w:rFonts w:ascii="Times New Roman"/>
          <w:b w:val="false"/>
          <w:i w:val="false"/>
          <w:color w:val="000000"/>
          <w:sz w:val="28"/>
        </w:rPr>
        <w:t>
      оклады повышаются на 20%).</w:t>
      </w:r>
    </w:p>
    <w:p>
      <w:pPr>
        <w:spacing w:after="0"/>
        <w:ind w:left="0"/>
        <w:jc w:val="both"/>
      </w:pPr>
      <w:r>
        <w:rPr>
          <w:rFonts w:ascii="Times New Roman"/>
          <w:b w:val="false"/>
          <w:i w:val="false"/>
          <w:color w:val="000000"/>
          <w:sz w:val="28"/>
        </w:rPr>
        <w:t>
      3. Оклады инструкторам производственного обучения рабочих</w:t>
      </w:r>
    </w:p>
    <w:p>
      <w:pPr>
        <w:spacing w:after="0"/>
        <w:ind w:left="0"/>
        <w:jc w:val="both"/>
      </w:pPr>
      <w:r>
        <w:rPr>
          <w:rFonts w:ascii="Times New Roman"/>
          <w:b w:val="false"/>
          <w:i w:val="false"/>
          <w:color w:val="000000"/>
          <w:sz w:val="28"/>
        </w:rPr>
        <w:t>
      массовых профессий на предприятиях устанавливаются на</w:t>
      </w:r>
    </w:p>
    <w:p>
      <w:pPr>
        <w:spacing w:after="0"/>
        <w:ind w:left="0"/>
        <w:jc w:val="both"/>
      </w:pPr>
      <w:r>
        <w:rPr>
          <w:rFonts w:ascii="Times New Roman"/>
          <w:b w:val="false"/>
          <w:i w:val="false"/>
          <w:color w:val="000000"/>
          <w:sz w:val="28"/>
        </w:rPr>
        <w:t>
      на уровне окладов мастеров производственного обучения ПТУ.</w:t>
      </w:r>
    </w:p>
    <w:p>
      <w:pPr>
        <w:spacing w:after="0"/>
        <w:ind w:left="0"/>
        <w:jc w:val="both"/>
      </w:pPr>
      <w:r>
        <w:rPr>
          <w:rFonts w:ascii="Times New Roman"/>
          <w:b w:val="false"/>
          <w:i w:val="false"/>
          <w:color w:val="000000"/>
          <w:sz w:val="28"/>
        </w:rPr>
        <w:t>
      4. Оклады дезинфекторов, машинистов по стирке и ремонту</w:t>
      </w:r>
    </w:p>
    <w:p>
      <w:pPr>
        <w:spacing w:after="0"/>
        <w:ind w:left="0"/>
        <w:jc w:val="both"/>
      </w:pPr>
      <w:r>
        <w:rPr>
          <w:rFonts w:ascii="Times New Roman"/>
          <w:b w:val="false"/>
          <w:i w:val="false"/>
          <w:color w:val="000000"/>
          <w:sz w:val="28"/>
        </w:rPr>
        <w:t>
      спецодежды, белья, кладовщиков на складах кислот и</w:t>
      </w:r>
    </w:p>
    <w:p>
      <w:pPr>
        <w:spacing w:after="0"/>
        <w:ind w:left="0"/>
        <w:jc w:val="both"/>
      </w:pPr>
      <w:r>
        <w:rPr>
          <w:rFonts w:ascii="Times New Roman"/>
          <w:b w:val="false"/>
          <w:i w:val="false"/>
          <w:color w:val="000000"/>
          <w:sz w:val="28"/>
        </w:rPr>
        <w:t>
      ядохимикатов установлены с учетом надбавок за вредные</w:t>
      </w:r>
    </w:p>
    <w:p>
      <w:pPr>
        <w:spacing w:after="0"/>
        <w:ind w:left="0"/>
        <w:jc w:val="both"/>
      </w:pPr>
      <w:r>
        <w:rPr>
          <w:rFonts w:ascii="Times New Roman"/>
          <w:b w:val="false"/>
          <w:i w:val="false"/>
          <w:color w:val="000000"/>
          <w:sz w:val="28"/>
        </w:rPr>
        <w:t>
      условия труда.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Коэффициент повышения тарифных ставок</w:t>
            </w:r>
          </w:p>
        </w:tc>
      </w:tr>
    </w:tbl>
    <w:p>
      <w:pPr>
        <w:spacing w:after="0"/>
        <w:ind w:left="0"/>
        <w:jc w:val="both"/>
      </w:pPr>
      <w:r>
        <w:rPr>
          <w:rFonts w:ascii="Times New Roman"/>
          <w:b w:val="false"/>
          <w:i w:val="false"/>
          <w:color w:val="000000"/>
          <w:sz w:val="28"/>
        </w:rPr>
        <w:t>
      по видам работ, деятельности, производств и отраслей</w:t>
      </w:r>
    </w:p>
    <w:p>
      <w:pPr>
        <w:spacing w:after="0"/>
        <w:ind w:left="0"/>
        <w:jc w:val="both"/>
      </w:pPr>
      <w:r>
        <w:rPr>
          <w:rFonts w:ascii="Times New Roman"/>
          <w:b w:val="false"/>
          <w:i w:val="false"/>
          <w:color w:val="000000"/>
          <w:sz w:val="28"/>
        </w:rPr>
        <w:t>
      народного хозяйства (к тарифным ставкам рабочих</w:t>
      </w:r>
    </w:p>
    <w:p>
      <w:pPr>
        <w:spacing w:after="0"/>
        <w:ind w:left="0"/>
        <w:jc w:val="both"/>
      </w:pPr>
      <w:r>
        <w:rPr>
          <w:rFonts w:ascii="Times New Roman"/>
          <w:b w:val="false"/>
          <w:i w:val="false"/>
          <w:color w:val="000000"/>
          <w:sz w:val="28"/>
        </w:rPr>
        <w:t>
               соответствующих разрядов в Единой тарифной сетке)</w:t>
      </w:r>
    </w:p>
    <w:p>
      <w:pPr>
        <w:spacing w:after="0"/>
        <w:ind w:left="0"/>
        <w:jc w:val="both"/>
      </w:pPr>
      <w:r>
        <w:rPr>
          <w:rFonts w:ascii="Times New Roman"/>
          <w:b w:val="false"/>
          <w:i w:val="false"/>
          <w:color w:val="000000"/>
          <w:sz w:val="28"/>
        </w:rPr>
        <w:t>
      в научных учреждениях</w:t>
      </w:r>
    </w:p>
    <w:bookmarkStart w:name="z17"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Раздел 2. Отрасли, производства и виды работ, в которых </w:t>
      </w:r>
    </w:p>
    <w:p>
      <w:pPr>
        <w:spacing w:after="0"/>
        <w:ind w:left="0"/>
        <w:jc w:val="both"/>
      </w:pPr>
      <w:r>
        <w:rPr>
          <w:rFonts w:ascii="Times New Roman"/>
          <w:b w:val="false"/>
          <w:i w:val="false"/>
          <w:color w:val="000000"/>
          <w:sz w:val="28"/>
        </w:rPr>
        <w:t xml:space="preserve">
      коэффициент применяется равным 1,1 </w:t>
      </w:r>
    </w:p>
    <w:bookmarkStart w:name="z18"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Межотраслевые производства: станочные работы по обработке металла и других материалов резанием на металлообрабатывающих станках; рабочие, занятые ремонтом и наладкой автомобилей и другого подвижного состава, электронно-вычислительной техники, контрольно-измерительных приборов и автоматики в организациях науки и научного обслуживания и в автомобильном транспорте. </w:t>
      </w:r>
    </w:p>
    <w:bookmarkStart w:name="z19"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Раздел 3. Отрасли производства и виды работ, в которых </w:t>
      </w:r>
    </w:p>
    <w:p>
      <w:pPr>
        <w:spacing w:after="0"/>
        <w:ind w:left="0"/>
        <w:jc w:val="both"/>
      </w:pPr>
      <w:r>
        <w:rPr>
          <w:rFonts w:ascii="Times New Roman"/>
          <w:b w:val="false"/>
          <w:i w:val="false"/>
          <w:color w:val="000000"/>
          <w:sz w:val="28"/>
        </w:rPr>
        <w:t xml:space="preserve">
      коэффициент применяется равным 1,2 </w:t>
      </w:r>
    </w:p>
    <w:bookmarkStart w:name="z20"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Стекольная промышленность (основное производство). Стеклодувы, кварцедувы. </w:t>
      </w:r>
    </w:p>
    <w:p>
      <w:pPr>
        <w:spacing w:after="0"/>
        <w:ind w:left="0"/>
        <w:jc w:val="both"/>
      </w:pPr>
      <w:r>
        <w:rPr>
          <w:rFonts w:ascii="Times New Roman"/>
          <w:b w:val="false"/>
          <w:i w:val="false"/>
          <w:color w:val="000000"/>
          <w:sz w:val="28"/>
        </w:rPr>
        <w:t xml:space="preserve">
      Водители бортовых автомобилей, фургонов, специализированных и специальных автомобилей, кроме легкового автотранспорта, колесных тракторов малой и средней грузоподъемности. </w:t>
      </w:r>
    </w:p>
    <w:p>
      <w:pPr>
        <w:spacing w:after="0"/>
        <w:ind w:left="0"/>
        <w:jc w:val="both"/>
      </w:pPr>
      <w:r>
        <w:rPr>
          <w:rFonts w:ascii="Times New Roman"/>
          <w:b w:val="false"/>
          <w:i w:val="false"/>
          <w:color w:val="000000"/>
          <w:sz w:val="28"/>
        </w:rPr>
        <w:t xml:space="preserve">
      Полиграфическая промышленность: полиграфические предприятия и предприятия типа городских и областных типографий, мелкие газетно-бланочные предприятия, производства, цеха и участки. </w:t>
      </w:r>
    </w:p>
    <w:bookmarkStart w:name="z21"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Раздел 4. Отрасли производства и виды работ, в которых </w:t>
      </w:r>
    </w:p>
    <w:p>
      <w:pPr>
        <w:spacing w:after="0"/>
        <w:ind w:left="0"/>
        <w:jc w:val="both"/>
      </w:pPr>
      <w:r>
        <w:rPr>
          <w:rFonts w:ascii="Times New Roman"/>
          <w:b w:val="false"/>
          <w:i w:val="false"/>
          <w:color w:val="000000"/>
          <w:sz w:val="28"/>
        </w:rPr>
        <w:t xml:space="preserve">
      коэффициент применяется равным 1,3 </w:t>
      </w:r>
    </w:p>
    <w:bookmarkStart w:name="z22"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Совхозы, другие государственные организации сельского хозяйства: растениеводство, водители автобусов. </w:t>
      </w:r>
    </w:p>
    <w:bookmarkStart w:name="z23"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Раздел 6. Отрасли производства и вида работ, в которых </w:t>
      </w:r>
    </w:p>
    <w:p>
      <w:pPr>
        <w:spacing w:after="0"/>
        <w:ind w:left="0"/>
        <w:jc w:val="both"/>
      </w:pPr>
      <w:r>
        <w:rPr>
          <w:rFonts w:ascii="Times New Roman"/>
          <w:b w:val="false"/>
          <w:i w:val="false"/>
          <w:color w:val="000000"/>
          <w:sz w:val="28"/>
        </w:rPr>
        <w:t xml:space="preserve">
      коэффициент принимается равным 1,5 </w:t>
      </w:r>
    </w:p>
    <w:bookmarkStart w:name="z24" w:id="18"/>
    <w:p>
      <w:pPr>
        <w:spacing w:after="0"/>
        <w:ind w:left="0"/>
        <w:jc w:val="both"/>
      </w:pPr>
      <w:r>
        <w:rPr>
          <w:rFonts w:ascii="Times New Roman"/>
          <w:b w:val="false"/>
          <w:i w:val="false"/>
          <w:color w:val="000000"/>
          <w:sz w:val="28"/>
        </w:rPr>
        <w:t>
      Микробиологическая, химико-фармацевтическая промышленность</w:t>
      </w:r>
    </w:p>
    <w:bookmarkEnd w:id="18"/>
    <w:p>
      <w:pPr>
        <w:spacing w:after="0"/>
        <w:ind w:left="0"/>
        <w:jc w:val="both"/>
      </w:pPr>
      <w:r>
        <w:rPr>
          <w:rFonts w:ascii="Times New Roman"/>
          <w:b w:val="false"/>
          <w:i w:val="false"/>
          <w:color w:val="000000"/>
          <w:sz w:val="28"/>
        </w:rPr>
        <w:t>
      (основное производство).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