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3803" w14:textId="2073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 Н С Т Р У К Ц И Я  о порядке обеспечения и пользования специальной одеждой, специальной обувью, другими средствами индивидуальной защиты и первой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труда и социальной защиты населения РК от 2 июня 1997 г. N 90-П. Зарегистрирована в Министерстве юстиции 18 июня 1997 г. N 321. Утратила силу - приказом Министра труда и социальной защиты населения РК от 27 января 2005 года N 22-п (V053456 (вводится в действие со дня его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Настоящая Инструкция определяет требования к порядку обеспечения работников спецодеждой, спецобувью, другими средствами индивидуальной защиты и первой медицинской помощи, а также пользования гражданами этих средств при осуществлении ими иной деятельности, связанной с воздействием вредных и опасных для жизни и здоровья факторов.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1.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1.1. В соответствии со статьей 15 Закона Республики Казахстан "Об охране труда" работодатель обязан по условиям труда за счет средств собственника обеспечивать работников специальной одеждой, специальной обувью и другими средствами индивидуальной защиты (далее - средства индивидуальной защиты) не ниже норм, утверждаемых государственными органами управления, и положениями коллективного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1.2. Работники организаций имеют право на медицинское обслуживание в процессе труда и обеспечение средствами первой медицинской помощи за счет работодателя.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1.3. В соответствии с действующими нормами и правилами граждане, пользующиеся автомобильным или другим видом транспорта на правах личной собственности либо при осуществлении иной деятельности, связанной с воздействием вредных и опасных для жизни и здоровья факторов, должны иметь в пользовании средства индивидуальной защиты и первой медицинской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1.4. Действие настоящей Инструкции распространяется на организации, индивидуальных предпринимателей, любые другие юридические и физические лица независимо от форм собственности и хозяйствования (далее - работодатель), работников, постоянно или временно исполняющих трудовые обязанности на условиях найма, а также граждан при осуществлении ими иной деятельности, связанной с воздействием вредных и опасных для жизни и здоровья факторов.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1.5. Нормы бесплатной выдачи работникам средств индивидуальной защиты (в дальнейшем - нормы) разрабатываются отраслевыми министерствами и ведомствами Республики Казахстан, объединениями (ассоциации, союзы и др.), которые согласовываются с профсоюзными или другими представительными органами работников и утверждаются Министерством труда и социальной защиты населения Республики Казахстан либо его уполномоченными подразделениями на местах.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1.6. Юридические лица, не входящие в объединения, а также работодатели без образования юридического лица руководствуются нормами, разрабатываемыми отраслевыми министерствами и ведомствами для соответствующих отраслей экономики. При отсутствии в данных документах необходимых профессий и должностей применяются нормы, утвержденные для аналогичных профессий и должностей.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1.7. Нормы должны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наименование профессии и должности;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виды и наименование спецодежды и спецобуви (летняя и зимняя);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виды и наименование других средств индивидуальной защиты (респираторы, очки защитные, противогазы и др.) и первой медицинской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сроки пользования (носки) в месяцах.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1.8. Дополнение и изменение норм производится в том же порядке, что и их утверждение.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1.9. В тех случаях, когда такие средства индивидуальной защиты как: предохранительный пояс, диэлектирические галоши и перчатки, диэлектрический резиновый коврик, защитные очки и щитки, респиратор, противогаз, защитный шлем, подшлемник, накомарник, каска, наплечники, налокотники, самоспасатели, антифоны, заглушки, шумозащитные шлемы, светофильтры, виброзащитные рукавицы и другие, не предусмотрены в нормах, то они должны быть выданы работником в зависимости от характера и условий выполняемых ими работ на срок пользования - до износа или как дежурные.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1.10. Нормы и виды средств индивидуальной защиты и первой медицинской помощи для граждан, не связанных с исполнением ими трудовых обязанностей предусматриваются в соответствующих нормативных правовых актах.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2. Условия, при которых предусматривается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пользование средствами индивидуальной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и первой медицинской помощи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2.1. Обязательное пользование средствами индивидуальной защиты предусматривается по условиям труда либо иной деятельности граждан в контакте с опасными и вредными для жизни и здоровья факторами.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2.2. В соответствии с требованиями по созданию безопасных условий труда на основании отраслевых норм работодатель совместно с профсоюзным либо иным представительным органом работников должен разработать перечень (список) профессий и должностей работников в данной организации, подлежащих обеспечению средствами индивидуальной защиты. Этот перечень (список) и обязанности по медицинскому обслуживанию и обеспечению работников средствами первой медицинской помощи включаются в коллективный договор, а в случае его отсутствия обязанности предусматриваются в договоре найма.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2.3. При организации отдыха (туризм, путешествие и др.) либо иных мероприятий с привлечением граждан и возможности их контакта с опасными и вредными для жизни и здоровья факторами, организациями, обеспечивающими эти мероприятия в соответствии с их Уставами (Положениями), должно предусматриваться обеспечение граждан соответствующими средствами индивидуальной защиты и первой медицинской помощи.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3. Порядок приобретения и выдачи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индивидуальной зашиты и первой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медицинской помощи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3.1. Работодатели должны приобретать только сертифицированные средства индивидуальной защиты и первой медицинской помощи. Данная продукция, выпускаемая на территории республики, сертифицируется соответствующими министерствами по виду их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3.2. Средства индивидуальной защиты должны выдаваться при приеме или переводе работников на другую работу либо в связи с истечением срока пользования этих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3.3. Сроки пользования средств индивидуальной защиты устанавливаются календарно и исчисляются со дня фактической выдачи их работникам.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3.4. Средства индивидуальной защиты, выдаваемые работникам, считаются собственностью работодателя, при их выдаче в пользование подлежат включению в подотчет работников.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3.5. В зависимости от характера работы и условий труда работодателем по согласованию с профсоюзным или иным представительным органом работников устанавливаются дежурные средства индивидуальной защиты коллективного 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3.6. Дежурные средства индивидуальной защиты должны находиться в кладовой соответствующего производственного подразделения и выдаваться работникам только на время выполнения тех работ, для которых они предусмотрены или могут быть закреплены за определенными рабочими местами (например, тулупы на дорожных постах, перчатки диэлектрические при электроустановках и т. д.) и передаваться от одной смены другой. В этих случаях средства индивидуальной защиты выдаются под ответственность мастеров или других лиц из числа административно-технического персонала.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Сроки их пользования должны соответствовать срокам пользования таких же видов средств индивидуальной защиты, выдаваемых в индивидуальное пользование в соответствии с нормами.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3.7. Предусмотренные нормами, теплые специальная одежда и специальная обувь (костюмы и куртки хлопчатобумажные на утепляющей прокладке, куртки для защиты от пониженных температур, костюмы меховые, тулупы, полушубки, валенки, шапки-ушанки, рукавицы меховые и т. п.) выдаются работникам с наступлением холодного времени года и с наступлением теплого времени должны быть сданы работодателю для организованного хранения до следующего сезона.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3.8. По окончании пользования теплой специальной одеждой и специальной обувью они подлежат профилактической обработке, а их прием на хранение во избежание обезлички в получении данной одежды и обуви должен производиться по именному списку. После хранения теплая специальная одежда и специальная обувь должны быть возвращены тем работникам, от которых они были приняты на хранение.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3.9. Ученикам групповой и индивидуальной форм обучения, учащимся профессионально-технических училищ, общеобразовательных школ, средних специальных учебных заведений и студентам высших учебных заведений на время прохождения производственной практики (производственного обучения), выдаются средства индивидуальной защиты в соответствии с нормами, как и работникам соответствующих профессий.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3.10. Работникам, совмешающим профессии или постоянно выполняющим совмещение работ, в том числе и в комплексных бригадах, помимо выдаваемых им средств индивидуальной защиты по основной профессии, должны быть в зависимости от выполняемых работ дополнительно выданы и другие виды средств индивидуальной защиты, предусмотренные нормами для совмещаемой профессии с теми же сроками 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3.11. Работодатель обязан организовать надлежащий учет и контроль за выдачей работникам средств индивидуальной защиты в установленные сроки.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4. Требования, предъявляемые к средствам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индивидуальной защиты и их хранению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4.1. Средства индивидуальной защиты и первой медицинской помощи должны соответствовать стандартам и техническим условиям.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4.2. Средства индивидуальной защиты должны отвечать требованиям техники безопасности, быть удобны при носке, не создавать препятствий движению, подбираться и выдаваться пользователям по соответствующим их размерам.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4.3. Специальная одежда и специальная обувь, которые не соответствуют предъявляемым требованиям или пришли в негодность до истечения установленного срока пользования, по причинам независящим от работника, подлежат замене.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4.4. Средства индивидуальной защиты (респираторы, противогазы, самоспасатели, предохранительные пояса, накомарники, каски и др.) , подлежат регулярным испытаниям и проверке исправности, а фильтры, стекла и другие части с понизившимися защитными свойствами своевременной замене. После проверки на средствах индивидуальной защиты должна быть сделана отметка (клеймо, штамп) о сроках последующего испытания.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4.5. Хранение средств индивидуальной защиты должно осуществляться в соответствии с их паспортными требованиями в отдельных сухих помещениях, изолированно от каких-либо токсичных, ядовитых и других предметов и материалов имеющих возможность оказать неблагоприятные последствия работникам, использующим в дальнейшем эти изделия.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4.6. Средства индивидуальной защиты, используемые на работах с опасными и вредными для здоровья веществами (свинец, его сплавы и соединения, ртуть, этилированный бензин, радиоактивные вещества и т.д.), должны храниться в соответствии с инструкциями и указаниями, утверждаемыми органами санитарного надзора.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5. Порядок пользования средствами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индивидуальной защиты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5.1. Во время работы либо иной деятельности, связанной с воздействием опасных и вредных для жизни и здоровья факторов граждане должны пользоваться средствами индивидуальной защиты.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5.2. Работодатель несет ответственность и обязан следить за тем, чтобы работники действительно во время работы пользовались выданными им средствами индивидуальной защиты.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5.3. Требования к пользованию, уходу за средствами индивидуальной защиты должны быть оговорены в правилах внутреннего трудового распорядка организации, либо в договоре (контракте) найма.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Без установленных средств индивидуальной защиты, либо при их несоответствии гигиеническим требованиям, неисправности работники к работе не допускаются.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5.4. Пользователи должны бережно относиться к средствам индивидуальной защиты.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5.5. Работники должны своевременно ставить в известность работодателя о необходимости химчистки, стирки, сушки, ремонта, дегазации, дезактивации, дезинфекции, обезвреживания и обеспыливания (далее - профилактическая обработка) средств индивидуальной защиты.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5.6. Работодатель при выдаче работникам всех видов индивидуальной защиты должен проводить инструктаж работника по правилам пользования и простейшим способам проверки исправности этих средств, а также при необходимости тренировку по их пользованию и применению.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5.7. Для хранения, выданных работникам средств индивидуальной защиты, работодатель обязан предоставить работникам, в соответствии с требованиями санитарных норм, специально оборудованное помещение (гардеробные).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5.8. В отдельных случаях там, где по условиям работы указанный порядок хранения средств индивидуальной защиты не может быть установлен (например, на лесозаготовках, на геологоразведочных работах), они могут оставаться в нерабочее время у работников, что должно быть оговорено в правилах "внутреннего трудового распорядка или в коллективных договорах.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Ответственность за сохранность средств индивидуальной защиты в этих случаях несут сами работники.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6. Уход за средствами индивидуальной защиты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6.1. Работодатель обязан в установленные сроки за счет средств собственника организовать надлежащий уход за средствами индивидуальной защиты. Своевременно осуществлять профилактическую обработку, а также ремонт средств индивидуальной защиты.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6.2. В тех случаях, когда это требуется по условиям труда должны устраиваться в организациях (в цехах, на участках и др.) сушилки, камеры и установки для профилактической обработки средств индивидуальной защиты.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6.3. Профилактическая обработка и ремонт средств индивидуальной защиты должны производиться во время, когда работники не заняты на работе (в выходные дни), или во время междусменных перерывов.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6.4. Если нормами предусмотрена выдача рабочим и служащим двух или трех комплектов специальной одежды и специальной обуви (например, на работах с радиоактивными веществами), профилактическая обработка и ремонт средств индивидуальной защиты могут выполняться и в другое время, причем работникам на это время выдаются сменные комплекты.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6.5. В случаях загрязнения средств индивидуальной защиты или необходимости ее ремонта, ранее установленного срока, профилактическая обработка и ремонт должны производиться досрочно.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6.6. При профилактической обработке средств индивидуальной защиты должно быть обеспечено сохранение их защитных свойств.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6.7. Профилактическая обработка средств индивидуальной защиты работников, занятых на работах с опасными и вредными для здоровья веществами (свинец, его сплавы и соединения, ртуть, этилированный бензин, радиоактивные вещества и т. д.), должна производиться в соответствии с инструкциями и указаниями органов санитарного надзора.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6.8. В случаях инфекционного заболевания работника средства индивидуальной защиты, которыми он пользовался и помещения, в котором они хранились, должны быть подвергнуты соответствующей дезинфекции, в том числе дезостанциями или дезотделами санэпидстанций.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6.9. Специальная обувь должна регулярно подвергаться чистке и смазке для чего работникам должны быть обеспечены соответствующие условия (места для чистки обуви, щетки, мази и т.п.).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7. Обеспечение рабочих мест средствами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первой медицинской помощи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7.1. В целях своевременного оказания пострадавшим первой медицинской помощи работодатель обязан обеспечить рабочие места производственных, коммерческих и иных подразделений с повышенным профессиональным риском, автомобильный и другие виды транспорта средствами первой медицинской помощи и назначить ответственных за их укомплектование.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7.2. Автомобильный либо иной транспорт, находящийся в личном пользовании граждан, согласно Правилам дорожного движения должен быть укомплектован средствами первой медицинской помощи и огнетушителями.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7.3. Хранение средств первой медицинской помощи должно осуществляться в специальных аптечках на рабочих местах или вблизи от них, удобных для 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7.4. Аптечки должны своевременно и полно укомплектовываться сертифицированными средствами первой медицинской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7.5. Перечень лекарственных средств для укомплектования аптечек, сроки хранения и нормы применения определяются органами Министерства здравоохранения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8. Ответственность, надзор и контроль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обеспечением и пользованием средствами индивидуальной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защиты и первой медицинской помощи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8.1. В соответствии с законодательством ответственность за своевременное и нормативное обеспечение работников средствами индивидуальной защиты, их профилактическую обработку, ремонт а также укомплектование рабочих мест средствами первой медицинской помощи возлагается на работодателя.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8.2. Материальная ответственность работников за ущерб, причиненный работодателю в связи с утратой или порчей по небрежности специальной одежды, специальной обуви и других средств индивидуальной защиты, а также средств первой медицинской помощи или в иных случаях (хищения или умышленная порча), регулируется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8.3. Предприниматели в случаях организованного набора граждан для целей осуществления своей деятельности несут ответственность за обеспечение их средствами индивидуальной защиты и первой медицинской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8.4. Ответственность за укомплектование аптечками и огнетушителями автомобильного и других средств передвижения, находящихся на праве личной собственности, возлагается на их владельцев.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8.5. Контроль за исполнением положений настоящей Инструкции возлагается на государственные органы надзора и контроля за охраной и условиями труда, Государственной автоинспекции МВД и Госсанэпиднадзора при Минздраве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9. Заключительные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9.1. Трудовые споры по вопросам выдачи и использования средств индивидуальной защиты, первой медицинской помощи рассматриваются комиссиями по трудовым спорам.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9.2. До разработки и утверждения норм бесплатной выдачи работникам средств индивидуальной защиты, указанных в разделе 1 настоящей Инструкции, применяются Типовые отраслевые нормы бесплатной выдачи рабочим и служащим специальной одежды, специальной обуви и других средств индивидуальной защиты, утвержденные постановлениями Государственного комитета СССР по труду и социальным вопросам и Президиума Всесоюзного Центрального Совета Профессиональных Союзов в период 1979-1982 г.г., с изменениями 1984-1991 г.г.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