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a99e" w14:textId="207a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квалификационной комиссии по аттестации аудиторов при Министерстве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коллегии Министерства финансов Республики Казахстан от 5 мая 1997 г. N 12. Зарегистрировано в Министерстве юстиции 22 июля 1997 г. N 335. Утратило силу - приказом Министра финансов РК от 20 декабря 2004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 от 20 декабря 2004 года N 453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  акты Министерства финансов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коллегии Министерства финансов Республики Казахстан от 5 мая 1997 г. N 12 "О квалификационной комиссии по аттестации аудиторов при Министерстве финансов Республики Казахстан"...".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переходом на новую систему реформирования и повышения требований к профессиональному уровню бухгалтеров и аудиторов и учитывая трехлетний опыт работы по организации аттестации претендентов на получение квалификационного свидетельства аудитора возникла необходимость пересмотреть действующее положение о Квалификационной комиссии по аттестации аудиторов при Министерстве финансов Республики Казахстан. Коллегия Министерства финансов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Квалификационной комиссии по аттестации аудиторов при Министерстве финансов Республики Казахстан согласно Приложения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Квалификационной комиссии по аттестации аудиторов при Министерстве финансов Республики Казахстан согласно Приложения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постановление коллегии Министерства финансов Республики Казахстан от 15.05.95 г. N 11 и протокольное решение коллегии Министерства финансов Республики Казахстан от 31.07.96 г. N 12.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коллегии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Квалификационной комиссии по аттестации аудиторов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при Министерстве финансов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Раздел I.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работы Квалификационной комиссии (далее - Комиссии), созданной при Министерстве финансов Республики Казахстан в соответствии с Законом Республики Казахстан от 18.10.93 г. N 2446-ХII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Z933100_ </w:t>
      </w:r>
      <w:r>
        <w:rPr>
          <w:rFonts w:ascii="Times New Roman"/>
          <w:b w:val="false"/>
          <w:i w:val="false"/>
          <w:color w:val="000000"/>
          <w:sz w:val="28"/>
        </w:rPr>
        <w:t>
 "Об аудиторской деятельности в Республике Казахстан" в целях аттестации претендентов, в том числе и иностранных, желающих заниматься аудиторской деятельностью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Комиссия руководствуется Законом Республики Казахстан от 18.10.93 г. N 2446-ХII "Об аудиторской деятельности в Республике Казахстан", Указом Президента Республики Казахстан, имеющим силу Закона от 26.12.95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Z952732_ </w:t>
      </w:r>
      <w:r>
        <w:rPr>
          <w:rFonts w:ascii="Times New Roman"/>
          <w:b w:val="false"/>
          <w:i w:val="false"/>
          <w:color w:val="000000"/>
          <w:sz w:val="28"/>
        </w:rPr>
        <w:t>
 N 2732 "О бухгалтерском учете", нормативными правовыми актами Парламента и Правительства Республики Казахстан, регулирующими вопросы аудиторской деятельности,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Комиссия, создаваемая с целью определения квалификационной пригодности претендентов на получение квалификационного свидетельства аудитора формируется из: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аудиторов, квалификационный уровень которых, подтвержден наличием квалификационного свидетельства аудитора, в том числе: аудиторов, занимающихся предпринимательской деятельностью, аудиторов, имеющих научно-преподавательский стаж по бухгалтерскому учету и аудиту; аудиторов, занимающихся непосредственно разработкой методологии бухгалтерского учета и аудита и обучением бухгалтеров и аудиторов;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работников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участие работников государственных органов в разработке методологии аудита (законодательные акты, стандарты), лицензировании аудиторской деятельности, членство в Квалификационной и экзаменационной комиссиях по аттестации, научно-преподавательская деятельность по бухгалтерскому учету и аудиту является подтверждением деятельности в качестве аудитора. Комиссия формируется сроком на 5 лет в количестве 14 человек, из которых 7 - представители аудиторов, 7 - представители государственных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утверждается коллегией Министерства финансов Республики Казахстан. Председателем комиссии избирается аудитор, из входящих в состав комиссии работников Министерства финансов Республики Казахстан, непосредственно занимающихся разработкой методологии бухгалтерского учета и аудита.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Претендент на получение квалификационного свидетельства аудитора должен иметь высшее экономическое либо среднее специальное образование и опыт экономической, финансовой, учетно-аналитической, контрольно-ревизионной или правовой работы не менее 2-х лет. Высшее образование в области, отличной от специального, должно быть подтверждено документом о прослушанном курсе в учебном заведении или на курсах переподготовки по соответствующим дисциплинам в объеме не менее 300 часов: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учет 100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 90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Налогообложение 40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Финансовый анализ 40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 права 30 часов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 целью подготовки к сдаче квалификационного экзамена на получение квалификационного свидетельства аудитора претендент имеет право в любое удобное для него время пройти курс обучения в учебных центрах, осуществляющих переподготовку бухгалтеров и аудиторов.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Аттестация претендентов проводится 1 раз в квартал. Конкретная дата проведения аттестации определяется Комиссией и публикуется в печати не позднее, чем за месяц до начала.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Аттестация может проводиться на платной основе в порядке, устанавливаемом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Ежегодно до 31 января в печати публикуется перечень вопросов, выносимых на квалификационный экзамен. В соответствии с перечнем Комиссия утверждает экзаменационные билеты.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Количество одновременно аттестуемых претендентов должно быть не менее 10 и не более 25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Организационно-техническое обеспечение деятельности Квалификационной и экзаменационной комиссий осуществляется Департаментом методологии бухгалтерского учета и аудита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может быть обжаловано в Министерство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Раздел II. Задачи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Комиссию возлагается: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квалификации претендентов на получение квалификационного свидетельства аудитора;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постоянным повышением квалификационного уровня аудиторов;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информационной базы данных об аудиторах.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III. Функции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соответствии с возложенными задачами Комиссия: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определяет порядок проведения квалификационного экзамена;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утверждает единую программу квалификационных экзаменов по следующим дисциплинам: теория бухгалтерского учета, бухгалтерский учет, аудит, налогообложение, финансовый анализ, основы права;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утверждает экзаменационные билеты, по мере необходимости обновляет 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утверждает дату проведения экзамена;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утверждает состав экзаменационной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 аттестацию претендентов в соответствии с утвержденной программой;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рассматривает и утверждает результаты квалификационных экзаменов;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выдает квалификационное свидетельство, утвержденного Комиссией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ведет государственный реестр аудиторов, получивших Квалификационное свидетельство, с опубликованием списка аудиторов в печати;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аннулирует квалификационное свидетельство в соответствии с условиями, определенными законодательством, с опубликованием данной информации в печати;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представляет отчет о своей деятельности по итогам работы за год в Министерство финансов Республики Казахстан не позднее 1 февраля года, следующего за отчетным.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IV. Права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привлекать на договорной основе специалистов центральных экономических органов, налоговых служб, преподавательский состав учебных заведений, практикующих бухгалтеров и аудиторов при разработке программы обучения, экзаменационных билетов, в состав экзаменационной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требовать у претендента на получение квалификационного свидетельства дополнительные документы, подтверждающие представленные сведения, в случае возникновения сомнений в достоверности этих сведений;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назначать переэкзаменовку в случае возникновения сомнений в объективности оценки, выставленной экзаменационной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выносить решение о проведении квалификационного экзамена при кардинальных изменениях законодательных и нормативных правовых актов по вопросам бухгалтерского учета, налогообложения, аудита и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Министерству финансов Республики Казахстан по совершенствованию порядка проведения аттестации,  последующего повышения квалификации, по действующему составу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другие решения в соответствии со своими полномочиями.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Раздел V. Порядок работы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В состав Комиссии входит Председатель Комиссии, его заместитель, ответственный секретарь и члены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ведет заседания Комиссии и подписывает ее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руководит работой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подписывает выдаваемые Комиссией квалификационные свидетельства;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организует выполнение других решений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д) назначает заместителя и ответственного секретаря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Заместитель Председателя Комиссии осуществляет полномочия Председателя комиссии в его отсутствие.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Ответственный секретарь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организует заседания Комиссии с уведомлением в письменной форме членов о дате, месте проведения и повестке очередного заседания не менее чем за 5 дней. Осуществляет рассылку необходимых для предстоящего заседания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подписывает решения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г) выполняет поручения Председателя Комиссии в пределах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Члены Комиссии участвуют в ее заседаниях, а также выполняют поручения Председателя, его заместителя.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Заседания Комиссии проводятся в соответствии с планом работы, ежегодно утверждаемым председателем Комиссии до 1 февраля.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Внеочередные заседания Комиссии проводятся по требованию: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Заместителя председателя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не менее трех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Заседание Комиссии считается правомочным при наличии 2/3 от общего числа членов Комиссии. Решения Комиссии принимаются простым большинством голосов членов Комиссии. В случае равенства голосов решающим является голос Председателя, а в его отсутствие заместителя.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Проведение заседаний и принятие решений оформляется протоколом, который подписывается всеми присутствующими членами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систематического неучастия члена Комиссии в заседаниях (не менее трех очередных), Председатель Комиссии вправе вносить представление Министерству финансов Республики Казахстан об исключении члена Комиссии и его замене.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Комиссия определяет состав экзаменационной комиссии не позднее, чем за 1 месяц до объявленной даты проведения аттестации. Экзаменационная комиссия формируется в количестве 7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состав экзаменационной комиссии входят не менее 3-х членов Комиссии, специалисты госорганов, преподаватели вузов, практикующие бухгалтера и аудиторы, профессионально владеющие соответствующими вопросами, включенными в программу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Персональный состав экзаменационной комиссии утверждается на заседании Комиссии на срок проведения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Председатель экзаменационной комиссии назначается Председателем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Порядок проведения экзаменов утверждается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Оформление и выдача квалификационного свидетельства осуществляется Комиссией в течении 5 дней с момента принятия решения по результатам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Полученное квалификационное свидетельство аудитора действительно в течение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течение действия квалификационного свидетельства аудитор повышает свой квалификационный уровень в соответствии с порядком, установленным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Взамен утерянного свидетельства, срок действия которого не истек, по заявлению аудитора может быть выдан дубликат, за выдачу которого взимается плата в размере 50% от платы за проведение аттестации.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