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d95b" w14:textId="ec9d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ведения внутреннего документооборота учебных центров, осуществляющих подготовку специалистов для работы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 от 2 июня 1997 г. N 80. Зарегистрировано в Министерстве юстиции 04 августа 1997 г. N 342. Утратило силу - постановлением Правления Агентства РК по регулированию и надзору финансового рынка и финансовых организаций от 27.12.2004г. N 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Правления Агентства РК по регулированию и надзору финансового рынка и финансовых организаций от 27.12.2004г. N 392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приведения нормативных правовых актов Республики Казахстан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Агентства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 и финансовых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27.12.2004г. N 392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постановление Национальной комиссии Республики Казахстан по ценным бумагам  от 2 июня 1997 г. N 80 "Об утверждении Инструкции о порядке ведения внутреннего документооборота учебных центров, осуществляющих подготовку специалистов для работы на рынке ценных бумаг"...".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целях оптимальной организации работы и систематизации внутреннего учета документов учебных центров, Национальная комиссия Республики Казахстан по ценным бумагам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"Инструкцию о порядке ведения внутреннего документооборота учебных центров, осуществляющих подготовку специалистов для работы на рынке ценных бумаг".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Управлению правового обеспечения представить в двухдневный срок данную Инструкцию в Министерство юстиции Республики Казахстан для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Контроль за исполнением данного Постановления возложить на Управление регулирования рынка.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Инструкция вступает в силу с момента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постановлением Национальной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от 2 июня 1997 г. N 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Инструкция о порядке ведения внутреннего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документооборота учебными центрами,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осуществляющими подготовку специалистов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для работы на рынке ценных бумаг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Настоящая Инструкция разработана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Z970077_ </w:t>
      </w:r>
      <w:r>
        <w:rPr>
          <w:rFonts w:ascii="Times New Roman"/>
          <w:b w:val="false"/>
          <w:i w:val="false"/>
          <w:color w:val="000000"/>
          <w:sz w:val="28"/>
        </w:rPr>
        <w:t>
 "О рынке ценных бумаг" от 5 марта 1997 года и "Положением о порядке выдачи Разрешения учебным центрам на обучение специалистов для работы на рынке ценных бумаг", утвержденным постановлением Национальной комиссии Республики Казахстан по ценным бумагам от 13 декабря 1996 года N 151 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V960250_ </w:t>
      </w:r>
      <w:r>
        <w:rPr>
          <w:rFonts w:ascii="Times New Roman"/>
          <w:b w:val="false"/>
          <w:i w:val="false"/>
          <w:color w:val="000000"/>
          <w:sz w:val="28"/>
        </w:rPr>
        <w:t>
 . Инструкция регламентирует порядок ведения документооборота учебных центров, осуществляющих подготовку специалистов для работы на рынке ценных бумаг.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Учебные центры должны иметь следующие документы, необходимые для их функционирования: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а) свидетельство о государственной регистрации, учредительные документы (устав, учредительный договор, а в случае, если учебный центр образован без статуса юридического лица в составе другого юридического лица - Положение об учебном центре с выпиской из устава, в которой оговорено, что юридическое лицо, в составе которого образован учебный центр, имеет право заниматься данным видом деятельности);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б) оригинал Разрешения Национальной комиссии Республики Казахстан по ценным бумагам (далее НКЦБ) на право организации и проведения обучения специалистов для работы на рынке ценных бумаг по каждой категории специализации обучения, а также решения НКЦБ о продлении срока действия Разрешения;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в) нормативные акты Республики Казахстан и НКЦБ, регулирующие деятельность учебных центров;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г) сведения о штатных сотрудниках учебного центра с указанием года рождения, образования, ученой степени, стажа работы, а также должностные инструкции сотрудников, содержащие конкретные функции, их права и обязанности, утвержденные руководителем учебного центра;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д) список профессорско-преподавательского состава, утвержденный в НКЦБ и привлекаемый для проведения занятий со слушателями, в том числе на контрактной основе, с указанием основного места работы, должности, стажа преподавательской работы, ученой степени (если имеется). При возникновении изменений или дополнений к списку они должны быть согласованы с НКЦБ;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е) оригиналы учебно-методических планов занятий по подготовке специалистов для профессиональной деятельности на рынке ценных бумаг по каждой категории обучения, разработанные и утвержденные НКЦБ, с учетом всех вносимых в них изменений и дополнений, согласованных с НКЦБ;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ж) раздаточный материал, включающий в себя учебно-методическую литературу и нормативно-правовые акты, выдаваемые слушателям по соответствующему курсу обучения, необходимый минимум которого установлен Аттестационной комиссией, а также примеры таблиц и других наглядных пособий, используемых в процессе обучения;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з) подпункт - исключен постановлением НКЦБ РК от 20.4.99г. N 30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V990782_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и) договоры, контракты или трудовые соглашения с преподавателями, привлекаемыми для проведения занятий со слушателями;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к) оригинал договора аренды или документа, подтверждающего право собственности на помещение, в котором проводятся занятия;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л) в отдельной папке: расписания курсов подготовки специалистов для работы на рынке ценных бумаг с указанием имен преподавателей, а также мест и времени проведения данных курсов, подписанные первым руководителем учебного центра (руководителем коллегиального исполнительного органа учебного центра или лицом, единолично осуществляющим функции исполнительного органа учебного центра) или лицом, его замещающим, и заверенные оттиском печати учебного центра.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Сноска. Пункт 1 - с изменениями, внесенными постановлением НКЦБ РК от 20.4.99г. N 30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V990782_ </w:t>
      </w:r>
      <w:r>
        <w:rPr>
          <w:rFonts w:ascii="Times New Roman"/>
          <w:b w:val="false"/>
          <w:i w:val="false"/>
          <w:color w:val="000000"/>
          <w:sz w:val="28"/>
        </w:rPr>
        <w:t>
 .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2. Учебные центры обязаны вести следующие журналы: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а) журнал учета слушателей с указанием следующих данных: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фамилия, имя, отчество (полностью);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дата подачи заявления;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сроки проведения курса, на который подано заявление;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адресные данные;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паспортные данные;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данные об образовании: высшее (средне-специальное), специальность по диплому;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стаж работы: общий, по специальности (юридической/экономической), непосредственно связанной с функционированием рынка ценных бумаг (с указанием места работы и должности);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последнее место работы и должность;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результат аттестации в НКЦБ.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б) журнал выдачи методического материала и квалификационных свидетельств.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В журнале отражается следующая информация: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срок проведения курса;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категория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фамилия, имя, отчество слушателя;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дата выдачи раздаточного материала;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дата внесения платы за проведение аттестации;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дата и номер протокола заседания Аттестационной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дата выдачи квалификационного свидетельства;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номер квалификационного свидетельства;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подпись слушателя за получение методического материала и квалификационного свидетельства.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 случае выдачи квалификационного свидетельства по доверенности в последней графе расписывается в получении доверенное лицо аттестованного, с указанием фамилии, инициалов, а также номера и даты выдачи доверенности. Все доверенности подшиваются в отдельную папку в хронологическом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в) журнал учета посещаемости занятий слушателями, который ведется в произвольной форме, по каждому занятию и заверяется подписью преподавателя, проводившего занятие.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окончании курса в журнале фиксируются сведения отдельно по каждому предмету об общем фактическом количестве прочитанных часов и общем количестве пропущенных слушателями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г) журнал учета лиц, подавших заявление на повторную аттестацию, который должен содержать 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фамилия, имя, отчество слушателя;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дата подачи заявления на повторную аттестацию;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сроки обучения на курсах;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категория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номер и дата протокола заседания Аттестационной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отметка о внесении платы за повторную аттестацию;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дата повторной аттестации;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результат повторной аттестации;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дата выдачи квалификационного свидетельства;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номер квалификационного свидетельства;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- подпись слушателя.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Учебные центры ведут сбор и учет документации по организации курса обучения, собеседований и экзаменов, которая включает: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переписку с НКЦБ, а при необходимости - переписку с другими учебными центрами или хозяйствующими субъектами по вопросам организации учебного процесса;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заявления в НКЦБ на проведение курсов обучения по установленной форме;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ходатайства перед Аттестационной комиссией об аттестации слушателей и уведомления НКЦБ о проведении аттестации;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ведомости по итогам аттестации, в том числе и по повторным аттестациям;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протоколы заседаний Аттестационной комиссии по итогам проведения аттестаций - в хронологическом порядке.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