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618f" w14:textId="7326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"Об аттестации государственных нотариусов"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Министерства юстиции Республики Казахстан от 30 июля 1997 г. Зарегистрировано в Министерстве юстиции Республики Казахстан 5 августа 1997 г. N 344. Утратило силу - приказом Министерства юстиции Республики Казахстан от 24 ноября 1997г. N 109 ~V970423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статьей 105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нотариате", государственные нотариусы подлежат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государственных нотариусов проводится в целях оценки уровня их квалификации и определения на основе этого их соответствия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Аттестации подлежат работающие государственные нотариусы, имеющие высшее юридическое образование на момент ее проведения, независимо от стажа нотариальной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аттестации не допускаются государственные нотариусы, не имеющие высшего юридического образования на момент ее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аттестационной комиссии к аттестации могут быть также не допущены нотариусы, которым начальником областного управления юстиции было отказано в представлении к аттестации ввиду плохого качества работы, низкого уровня профессиональных знаний и правовой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Женщины, находящиеся в отпуске по беременности, родам и уходу за ребенком, или дополнительном отпуске без сохранения заработной платы по уходу за ребенком до достижения им возраста трех лет, а также лица, находящиеся в ежегодном отпуске и отпуске по временной нетрудоспособности, подлежат аттестации после выхода на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аттестации государственных нотариусов приказом Министра юстиции Республики Казахстан образуются Центральная аттестационная комиссия и региональные аттестационные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Центральная аттестационная комиссия рассматривает жалобы на решения региональных аттестационных комиссий, проводит аттестацию нотариусов, дважды не явившихся на аттестацию в региональную аттестационную комиссию по уважительным причинам в течение года со дня начала аттестации, а также утверждает перечень вопросов для аттестации нотариусов.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аттестационная комиссия действует на основании Положения, утверждаемого Министром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Региональные комиссии проводят аттестацию государственных нотариусов государственных нотариальных контор соответствующих областей, городов республиканского значения и столицы в соответствии с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проведения аттестации определяется Центральной аттестационной комиссией по представлению Министра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вопросов для аттестации нотариусов составляется Министерством юстиции на казахском и русском языках. Перечень вопросов после утверждения Центральной аттестационной комиссией рассылается областным управлениям юстиции не позднее чем за сорок пять дней до начала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вопросов для аттестации областными управлениями юстиции вручается всем подлежащим аттестации нотариусам под роспись не позднее чем за тридцать дней до начала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 на аттестуемых нотариусов в Центральную и региональные аттестационные комиссии представляют начальники областных управлений юстиции. Материалы на аттестуемых в региональную аттестационную комиссию представляются не позднее чем за день до начала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Организационно-техническое обеспечение деятельности Центральной аттестационной комиссии возлагается на Министерство юстиции, а региональных аттестационных комиссий - управления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II. Порядок подготовки и проведения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нотариуса, подлежащего аттестации,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начальника управления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служебная характеристика, содержащая оценку профессиональных, деловых и нравственных качеств аттестуемого;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диплома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автобиография, написанная собственноручно аттестуемым;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личный листок аттестуемого с его фотографией размером 3х4, заверенный начальником отдела кадров управления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представляемым материалам должны быть приложены имеющиеся копии постановлений судов в отношении нотариальных действий аттестуемого, копии приказов о поощрениях и дисциплинарных взысканиях за последние два года, копии постановлений коллегии управления юстиции, копии справок по результатам проверки профессиональной деятельности аттестуемого за 1995-97 гг., сведения о поступивших жалобах на аттестуемого за последние два года и копий решений органов юстиции, принятых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Нотариус, подлежащий аттестации, должен быть ознакомлен с представляемой характеристикой и другими материалами не позднее чем за семь дней до начала аттестации под роспись.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Аттестуемые нотариусы должны быть письменно извещены управлением юстиции о начале и месте аттестации за три дня до еҒ начала.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Региональная аттестационная комиссия рассматривает документы, представленные на нотариуса в соответствии с п. 12 настоящего Положения, при необходимости выслушивает самого нотариуса и принимает письменное решение о допуске нотариуса к сдаче аттестационного экзамена. В случае отказа в допуске решение должно быть мотивированным.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Аттестация проводится на казахском или русском языках по выбору аттестуемого.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Нотариус, правильно ответивший в ходе сдачи компьютерного аттестационного экзамена на 65 вопросов из 100 включенных в перечень вопросов для аттестации, считается аттестованным.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Нотариусу, ответившему правильно на вопросы от 55 до 65 из 100 включенных в перечень вопросов для аттестации, члены аттестационной комиссии могут задавать дополнительные устные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решение об аттестации либо неаттестации принимается с учетом результатов ответов на дополнительные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Заседания региональной аттестационной комиссии правомочны при наличии не менее трех четвертей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заседании комиссии ведется протокол. В протоколе должны быть отражены: время и место заседания, состав комиссии, фамилия, имя, отчество и должность аттестуемого, результаты экзамена, дополнительные вопросы, заданные аттестуемому и ответы, данные аттестуемым на них, а также решение, принятое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принимается простым большинством голосов в две трети от общего числа ее членов в отсутствие аттестуемого. При равном количестве голосов,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и протокол заседания комиссии подписываются всеми еҒ членами. Результаты аттестации аттестуемому сообщаются в тот же день. Решение комиссии может быть выдано аттестуемому по его просьбе.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региональной аттестационной комиссии оформляется отдельно от протокола и содержит заключение комиссии по аттестуемой кандидатуре и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аттестован;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аттестован.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аттестационная комиссия в случае повторной неявки нотариуса по неуважительным или неизвестным причинам на аттестацию в течение шести месяцев со дня начала аттестации, принимает решение "Не аттестован в связи с неявкой на аттестацию".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региональной аттестационной комиссии о неаттестации нотариуса может быть обжаловано аттестовавшимся в Центральную аттестационную комиссию в течение десяти дней со дня получения копии решения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Решения Центральной аттестационной комиссии являются окончательными.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соответствии с п. 2 статьи 105 Закона Республики Казахстан "О нотариате" государственные нотариусы, не допущенные к аттестации, а также неаттестованные аттестационными комиссиями, освобождаются от должности в соответствии с действующим законодательством Республики о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Решения региональной аттестационной комиссии и Центральной аттестационной комиссии о результатах аттестации нотариусов направляются в областные управления юстиции в течение десяти дней со дня их принятия для издания приказа о переназначении аттестованных государственных нотариусов, либо об освобождении неаттестованных нотариусов от занимаемых должностей.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