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6c6a" w14:textId="9d46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 кредитных товариществах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апреля 1997 г. N 106. Зарегистрирован в Министерстве юстиции 14 августа 1997 г. N 351. Утратило силу - постановлением Правления Национального Банка Республики Казахстан от 27 октября 2003 года N 380 (V032589)
(вводится в действие с 1 января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Наименование постановления в новой редакции -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нормативно-правовой базы деятельности организаций, осуществляющих отдельные виды банковских операций,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 кредитных товариществах и ввести его в действие со дня утверждения.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момента введения в действие настоящего постановления признать утратившим силу Временное положение о кредитных товариществах, утвержденное Правлением Национального Банка Республики Казахстан (Постановление N 180 от 19 октября 1995 года).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Правления Национального Банка РК от 1 августа 2002 г. N 28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 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(Абдулина Н.К.) довести настоящее Постановление до сведения областных (Главного Алматинского территориального) управлений Национального Банка Республики Казахстан, обязав их довести вышеназванное постановление до сведения кредитных товариществ.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с изменениями - постановлением Правления Национального Банка РК от 1 августа 2002 г. N 280 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12 апреля 1997 г. N 106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Правила о кредитных товариществах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Правил и приложений к ним слова "фонда", "фонд", "фонде" заменены соответственно словами "капитала", "капитал", "капитале" согласно постановлению Правления Нацбанка РК от 4.12.97г. N 408. В названии и тексте Правил заменены слова - постановлением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 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 всему тексту слова "Указом Президента Республики Казахстан, имеющим силу Закона, "О банках и банковской деятельности в Республике Казахстан", "Указа Президента Республики Казахстан, имеющего силу Закона, "О банках и банковской деятельности в Республике Казахстан" заменены словами "Законом Республики Казахстан "О банках и банковской деятельности в Республике Казахстан", "Закона Республики Казахстан "О банках и банковской деятельности в Республике Казахстан"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 (далее - Закон)" и определяют правовой статус, порядок создания, лицензирования, регулирования и прекращения деятельности кредитных товариществ.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- в редакции постановления Правления Нацбанка РК от 21.06.99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дополнениями -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общие условия деятельности кредитных товариществ, полномочия Национального Банка Республики Казахстан (далее - Национальный Банк), порядок создания и прекращения деятельности кредитных товариществ, перечень выполняемых ими банковских операций, особенности регулирования и контроля за их деятельностью.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Кредитное товарищество - юридическое лицо, не являющееся банком, образованное в результате добровольного объединения юридических и/или физических лиц, с целью удовлетворения потребностей в финансовой помощи путем аккумулирования свободных денег его участников и осуществляющее свою деятельность на основании лицензии Национального Банка на проведение отдельных видов банковских и иных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Разновидностями кредитных товариществ являются: кредитно-депозитные товарищества, кредитные товарищества и сельские кредитные товарищества.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Особенностью осуществления кредитно-депозитным товариществом своей деятельности является возможность приема депозитов юридических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 кредитное товарищество - юридическое лицо, осуществляющее отдельные виды банковских операций, образованное в результате добровольного объединения юридических и/или физических лиц путем аккумулирования денег его участников для взаимного кредитования. Деятельность сельского кредитного товарищества направлена на решение вопросов кредитования сельского хозяйства и оказания банковских услуг участникам такого товарищества.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Кредитное товарищество является коммерческой организацией.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 одно юридическое лицо, не имеющее официального статуса кредитного товарищества, кредитно-депозитного товарищества или сельского кредитного товарищества, не может именоваться таковым.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2 - в редакции постановления Правления Нацбанка РК от 21.06.99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изменениями, внесенными постановлением Правления Нацбанка РК от 20 июля 2000 года N 302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кредитных товариществ регулируется Законом Республики Казахстан, другими законодательными и нормативными правовыми актами Национального Банка, а также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 постановлением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Закона применяются к кредитным товариществам в полном объеме за исключением тех случаев и особенностей, которые установлены для них настоящими Правилами и другими нормативными правовыми актами Национального Банка.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Кредитные товарищества и сельские кредитные товарищества могут создаваться с учетом особенностей законодательства Республики Казахстан в следующих организационно-правовых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коммандитное товарищество;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полное товарищество;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товарищество с ограниченной ответственностью;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закрытое акционерное общество.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руководящих органов и крупные участники кредитного товарищества, созданного в форме коммандитного товарищества, должны быть полными товарищами.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Кредитно-депозитные товарищества создаются в организационно-правовых формах полного товарищества либо товарищества с дополнительной ответственностью и осуществляют отдельные виды банковских операций. В случае преобразования банка в кредитно-депозитное товарищество, последнее создается в организационно-правовой форме товарищества с ограниченной ответственностью.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в новой редакции согласно постановлению Правления Нацбанка РК от 20 июля 2000 года N 302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дополнениями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Участниками кредитного товарищества могут быть физические и юридические лица (резиденты и нерезиденты), за исключением органов представительной, исполнительной и судебной власти, государственных предприятий и организаций, более пятидесяти процентов уставного капитала которых принадлежит государству, а также юридических лиц, имеющих статус компаний, зарегистрированных в оффшорной зоне в соответствии с законодательством государства его регистрации. Количество участников кредитного товарищества в зависимости от его организационно-правовой формы должно соответствовать требованиям законодательства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предприятия, а также акционерные общества, более пятидесяти процентов уставного капитала которых принадлежит государству, могут быть участниками сельских кредитных товариществ только с согласия государства в лице уполномоченного им органа.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с изменениями и дополнениями, внесенными постановлениями Правления Нацбанка РК от 4.12.97г. N 408; от 21 июня 1999 г.N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Нацбанка РК от 20 июля 2000 года N 302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Нацбанка РК от 13 октября 2000 года N 393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V001295_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Кредитные товарищества не вправе создавать филиалы, представительства и дочерние товарищества как на территории Республики Казахстан, так и за ее пределами.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Национальный Банк является единственным лицензиаром на территории Республики Казахстан, уполномоченным на выдачу лицензии кредитным товариществам по установленной им форме (Приложение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Минимальные размеры уставного и собственного капиталов кредитно-депозитных товариществ, кредитных товариществ и сельских кредитных товариществ устанавливаются правлением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кредитного товарищества обязаны оплачивать взносы в уставный капитал исключительно деньгами. Оплата уставного капитала кредитного товарищества производится в порядке, предусмотренном ст.16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Кредитным товариществам запрещается участие в уставных капиталах юридических лиц.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9 - с изменениями и дополнениями, внесенными постановлениями Правления Нацбанка РК от 4.12.97г. N 408; от 21 июня 1999 г.N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Нацбанка РК от 20 июля 2000 года N 302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СОЗДАНИЕ И ЛИЦЕНЗИРОВАНИЕ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КРЕДИТНЫХ ТОВАРИЩЕСТВ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Кредитное товарищество создается на основании учредительного договора и действует в соответствии со своим уставом и лицензией, выданной Национальным Банком.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Учредительные документы составляются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учредительном договоре должны быть указаны условия выхода участников из кредитного товарищества, в том числе обязанность участника предупредить о своем выходе остальных участников не менее чем за 6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учредительные документы кредитного товарищества осуществляется в порядке, определенном действующим банковским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регистрация кредитного товарищества осуществляется территориальными органами юстиции на основании разрешения Национального Банка на открытие кредитного товарищества.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12 - в новой редакции согласно постановлению Правления Нацбанка РК от 20 июля 2000 года N 302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разрешения на открытие кредитного товарищества юридические и/или физические лица должны представить в Национальный Банк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на открытие кредитного товарищества по форме Приложения N 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три нотариально заверенных экземпляра учредительных документов создаваемого кредитного товарищества: учредительный договор и устав на русском и государственном языках;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учредительного собрания об утверждении устава и назначении (избрании) органов создаваемого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учредительные документы учредителей - юридических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балансовые отчеты и отчеты о результатах финансово-хозяйственной деятельности за последний завершенный финансовый год учредителей- юридических лиц, доля которых в уставном капитале кредитного товарищества равна или превышает десять процентов, заверенные уполномоченными аудиторскими организациями (аудиторами), а также балансовые отчеты и отчеты о результатах финансово-хозяйственной деятельности за последний отчетный квартал, подписанные первым руководителем, главным бухгалтером и заверенные печатью организации, являющейся учредителем, доля которого в уставном капитале кредитного товарищества равна или превышает десять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лицах, предлагаемых для назначения (избрания) на должности руководящих работников кредитного товарищества (по форме Приложений к Инструкции о порядке и условиях согласования руководящих работников банков второго уровня и организаций, осуществляющих отдельные виды банковских операций, утвержденной постановлением Правления Национального Банка Республики Казахстан N 334 от 7 октября 1999 года);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Положение о внутренней кредитной политике, разработанное в соответствии с требованиями банковского законодательства, и Положение о кредитном комитете создаваемого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нотариально либо иным образом засвидетельствованный (удостоверенный) документ, подтверждающий полномочия заявителя на подачу заявления от имени учредителей.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13 - с изменениями и дополнениями, внесенными постановлениями Правления Нацбанка РК от 4.12.97г. N 408; от 21 июня 1999 г.N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согласно постановлению Правления Нацбанка РК от 20 июля 2000 года N 302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Заявление о выдаче разрешения на открытие кредитного товарищества с приложением всех документов, предусмотренных пунктом 13 настоящих Правил, должно быть рассмотрено Национальным Банком в течение одного месяца со дня его приема.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13-1 -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Руководящими работниками кредитного товарищества являются председатель совета директоров, председатель правления (директор), главный бухгалтер.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14 - в редакции постановления Правления Нацбанка РК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Руководящие работники кредитного товарищества должны соответствовать минимальным требованиям, установленными пунктами 16-17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Признается несоответствующим занимаемой должности или не может быть назначено на должность председателя правления (директора), председателя совета директоров, главного бухгалтера кредитного товарищества лицо, не удовлетворяющее требованиям статьи 20 Закона.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16 - с изменениями и дополнениями, внесенными постановлениями Правления Нацбанка РК от 4.12.97г. N 408; от 21 июня 1999 г.N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совета директоров, председатель правления (директор), главный бухгалтер кредитного товарищества назначаются (избираются) на должности с согласия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Перечисленные работники не могут исполнять свои обязанности до получения согласия Национального Банка свыше трех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Кредитное товарищество вправе предоставить право второй подписи в документах с образцами подписей и оттиска печати, лицам, не относящимся к категории руководящих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17 внесены изменения - постановлением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Отказ в выдаче разрешения на открытие кредитного товарищества производится по любому из следующих оснований: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учредительных документов кредитного товарищества действующему законодательству;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наименования кредитного товарищества требованиям, установленным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размера, состава и структуры уставного капитала кредитного товарищества требованиям действующего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неустойчивость финансового положения учредителей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кандидатов на руководящие должности кредитного товарищества минимальным требованиям, установленным пунктом 16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несоблюдение требований пункта 6 настоящих Правил.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с изменениями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Национальный Банк обязан письменно уведомить заявителя об основаниях отказа в выдаче разрешения.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Выдача разрешения на открытие кредитного товарищества в случае несоблюдения условий пунктов 9, 13-17 настоящих Правил не допускается.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о выдаче разрешения на открытие кредитного товарищества принимается Советом Директоров Национального Банка по представлению подразделения Национального Банка, осуществляющего банковский надзор.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ведет реестры выданных и возвращенных разрешений на открытие кредитного товарищества, а также выданных, приостановленных и отозванных лицензий.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обязаны обратиться в органы юстиции для государственной регистрации кредитного товарищества не позднее одного месяца со дня получения разрешения Национального Банка на открытие кредитного товарищества.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21 - с изменениями и дополнениями, внесенными постановлениями Правления Нацбанка РК от 4.12.97г. N 408; от 21 июня 1999 г.N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Нацбанка РК от 20 июля 2000 года N 302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получения лицензии на проведение отдельных видов банковских операций (далее - "лицензия"), заявитель должен: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выполнить все организационно-технические мероприятия, в том числе подготовить помещение и оборудование, соответствующие нормативным требованиям Национального Банка, предъявляемым к банкам второго уровня, а также нанять персонал соответствующий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оплатить 100 процентов уставного капитала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Правила об общих условиях проведения операций, внутренние правила кредитного товарищества.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22 внесены изменения - постановлением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22-1. Кредитное товарищество осуществляет свою деятельность в соответствии с Положением о внутренней кредитной политике, политикой бухгалтерского учета, а также Правилами об общих условиях проведения операций, которые утверждаются его уполномоченным органом и представляются в Национальный Банк.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22-1 - постановлением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Заявление о выдаче лицензии должно быть рассмотрено Национальным Банком в течение одного месяца со дня его приема, с приложением всех необходимых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 заявлению о выдаче лицензии должны быть приложены данные о выполнении учредителями кредитного товарищества организационно-технических мероприятий, оформленные территориальным филиалом Национального Банка в виде акта о технической готовности помещения.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технической готовности помещения кредитного товарищества производится территориальным филиалом Национального Банка на основании письменного ходатайства кредитного товарищества.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24 - с изменениями и дополнениями, внесенными постановлением Правления Нацбанка РК от 4.12.97г. N 408; в новой редакции согласно постановлению Правления Нацбанка РК от 20 июля 2000 года N 302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дополнениями -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24-1. При утере лицензии кредитное товарищество имеет право на получение дубликата. Национальный Банк в течение десяти календарных дней производит выдачу дубликата лицензии по письменному заявлению кредитного товарищества. При этом кредитное товарищество уплачивает лицензионный сбор.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кредитного товарищества Национальным Банком производится на основании его письменного заявления и документа, подтверждающего уплату лицензионного сбора за переоформление лицензии, в течение десяти рабочих дней с момента их получения.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переоформлением лицензии следует понимать замену ранее выданной лицензии по основаниям, предусмотренным законодательными актами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24-1 -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Отказ в выдаче лицензии производится в случае несоблюдения любого из требований, установленных пунктом 22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лицензии на проведение банковских операций заявителю дается мотивированный ответ в письменной форме с указанием причин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25 внесены изменения - постановлением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УСЛОВИЯ И ОСНОВАНИЯ ПРЕОБРАЗОВАНИЯ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БАНКА В КРЕДИТНОЕ ТОВАРИЩЕСТВО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преобразования в кредитное товарищество банк вправе обратиться в Национальный Банк с ходатайством о выдаче разрешения на проведение реорганизации. Ходатайство банка о выдаче разрешения на проведение реорганизации должно быть рассмотрено Национальным Банком в течение одного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ходатайству, помимо документов, перечисленных в п. 3 ст. 60 Закона должен прилагаться бухгалтерский баланс банка на последнюю отчетную дату.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разрешения на проведение реорганизации банк в сроки, согласованные с Национальным Банком, но не превышающие шести месяцев с даты выдачи разрешения, обязан обеспечить погашение своих обязательств, за исключением обязательств по депозитам юридических лиц-участников создаваемого кредитного товарищества, не превышающих суммы взносов данных участников в уставный капитал создаваемого кредитного товарищества.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26 - с изменениями и дополнениями, внесенными постановлением Правления Нацбанка РК от 4.12.97г. N 408;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банка в кредитное товарищество осуществляется в порядке, предусмотренном действующим законодательством, в том числе Законом.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реорганизуемого банка обязаны обратиться в Национальный Банк с заявлением о выдаче разрешения на открытие кредитного товарищества. К заявлению о выдаче разрешения на открытие кредитного товарищества, созданного путем реорганизации банка, должны прилагаться документы, указанные в пункте 13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кредитных товариществ, созданных путем реорганизации банков, производится в соответствии с требованиями настоящих Правил.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27 - с изменениями и дополнениями, внесенными постановлением Правления Нацбанка РК от 20 июля 2000 года N 302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Отзыв разрешения на открытие банка и отзыв его лицензии на проведение банковских и иных операций, за исключением кассовых и переводных операций, производится (с указанием соответствующих оснований) с одновременной выдачей разрешения на открытие кредитного товарищества.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реорганизуемого в кредитное товарищество банка исключительно на проведение кассовых и переводных операций действует до даты государственной регистрации реорганизуемого банка в качестве кредитного товарищества в органах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отзыва лицензии банка на проведение банковских и иных операций преобразуемый в кредитное товарищество банк не вправе осуществлять банковские и иные операции, за исключением кассовых и переводных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с даты государственной регистрации в органах юстиции преобразованное кредитное товарищество обязано вернуть в Национальный Банк лицензию на проведение банковских и иных операций и обратиться в течение срока, установленного законодательством Республики Казахстан, в Национальный Банк с ходатайством о выдаче лицензии.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28 - с изменениями и дополнениями, внесенными постановлением Правления Нацбанка РК от 4.12.97г. N 408; постановлением Правления Нацбанка РК от 20 июля 2000 года N 302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дополнениями -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IV.  ОСНОВНЫЕ НАПРАВЛЕНИЯ ДЕЯТЕЛЬНОСТИ.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ПОЛНОМОЧИЯ КРЕДИТНОГО ТОВАРИЩЕСТВА И ЕГО 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Кредитно-депозитное товарищество вправе осуществлять следующие виды банковских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депозитов, открытие и ведение банковских счетов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кассовые операции: прием, выдача, пересчет, размен, обмен, сортировка, упаковка и хранение банкнот и монет;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переводные операции: выполнение поручений юридических и физических лиц по переводу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учетные операции: учет (дисконт) векселей и иных долговых обязательств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заемные операции: предоставление кредитов в денежной форме на условиях платности, срочности и возвратности;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расчетов по поручению юридических лиц по их банковским счетам;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сейфовые операции: 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ломбардные операции: предоставление краткосрочных кредитов под залог депонируемых легкореализуемых ценных бумаг и движимого имущества;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обменных операций с иностранной валютой;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прием на инкассо платежных документов (за исключением векселей);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лизинговой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Кредитно-депозитное товарищество в форме товарищества с дополнительной ответственностью вправе осуществлять прием депозитов, открытие и ведение банковских счетов юридических лиц, не являющихся участниками товарищества, в размере не более суммы дополнительной ответственности его участников.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Кредитно-депозитное товарищество в форме товарищества с ограниченной ответственностью вправе осуществлять прием депозитов, открытие и ведение банковских счетов юридических лиц, не являющихся участниками товарищества, общая сумма которых не должна превышать пятидесяти процентов собственного капитала кредитно-депозитного товарищества.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29 - с изменениями и дополнениями, внесенными постановлениями Правления Нацбанка РК от 4.12.97г. N 408; от 21 июня 1999 г.N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согласно постановлению Правления Нацбанка РК от 20 июля 2000 года N 302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и дополнениями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29-1. Кредитное товарищество и сельское кредитное товарищество вправе осуществлять банковские операции, указанные в пункте 29 настоящих Правил, за исключением операций, указанных в подпунктах 1), 6) и 10).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IV дополнен новым пунктом 29-1 согласно постановлению Правления Нацбанка РК от 20 июля 2000 года N 302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29-2. Кредитным товариществам и сельским кредитным товариществам, созданным в организационно-правовых формах товарищества с ограниченной ответственностью и закрытого акционерного общества, может быть предоставлено право осуществлять банковские операции, указанные в подпунктах 3), 4), 5), 8) и 11) пункта 29 настоящих Правил, только для обслуживания их участников и акционеров.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организационно-правовой формы, к кредитно-депозитным товариществам и кредитным товариществам Национальный Банк вправе устанавливать дополнительные условия регулирования и лицензирования их деятельности.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IV дополнен новым пунктом 29-2 согласно постановлению Правления Нацбанка РК от 20 июля 2000 года N 302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Банковские и иные операции, предусмотренные действующим банковским законодательством кредитное товарищество осуществляет в национальный валюте Республики Казахстан -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30 - с изменениями и дополнениями, внесенными постановлением Правления Нацбанка РК от 4.12.97г. N 408.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Кредитное товарищество может открывать корреспондентский счет в Национальном Банке, с его согласия, или в банках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Правила об общих условиях проведения операций должны быть утверждены советом директоров или высшим органом кредитного товарищества и содержать следующие сведения и процедуры: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предельные суммы и сроки предоставляемых кредитов;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предельные величины ставок вознаграждения (интереса)по кредитам;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выплаты вознаграждения (интереса) по кредитам;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ставки и тарифы за проведение банковских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права и обязанности кредитного товарищества и его участников, их ответственность;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дополнительные условия.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32 - с изменениями и дополнениями, внесенными постановлениями Правления Нацбанка РК от 4.12.97г. N 408; от 21 июня 1999 г.N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Внутренние правила кредитного товарищества должны быть утверждены уполномоченным органом кредитного товарищества и определять: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структуру, задачи, функции и полномочия кредитного комитета и других структурных подразделений;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руководителей структурных подразделений;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полномочия должностных лиц и работников банка при осуществлении ими сделок от его имени и за его счет.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33 с изменениями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РЕГУЛИРОВАНИЕ И КОНТРОЛЬ.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ПОРЯДОК ПРЕКРАЩЕНИЯ ДЕЯТЕЛЬНОСТИ КРЕДИТНЫХ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ТОВАРИЩЕСТВ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обеспечения финансовой устойчивости и стабильной деятельности кредитных товариществ, защиты интересов их депозиторов Национальный Банк осуществляет регулирование деятельности кредитных товариществ путем установления пруденциальных нормативов и других обязательных к соблюдению кредитными товариществами норм и лимитов.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значения и методика расчетов пруденциальных нормативов и иных обязательных к соблюдению норм и лимитов, а также перечень, формы и сроки представления финансовой, регуляторной и бухгалтерской отчетности кредитными товариществами, в том числе ответственность за их нарушения, устанавливается отдельными нормативными правовыми актами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классификации активов и условных обязательств и расчету провизий по ним применяются к кредитным товариществам в порядке, установленном для банков.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Кредитные товарищества обязаны предоставлять в Национальный Банк любую информацию по его запросу, включая сведения о собственных средствах, в том числе и находящихся за пределами Республики Казахстан, произведенных и производимых ими операциях, размерах предоставленных и полученных кредитов и иные сведения.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34 - в редакции постановления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34-1. Кредитно-депозитное товарищество публикует годовой отчет, включая годовой баланс и отчет о результатах финансово-хозяйственной деятельности, по формам и в сроки, установленные Национальным Банком, после подтверждения аудиторской организацией (аудитором), соответствующей(им) требованиям пункта 4 статьи 19 Закона, достоверности представленных в них сведений и утверждения годового баланса и отчета о результатах финансово-хозяйственной деятельности общим собранием участников (акционеров) кредитного товарищества.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V дополнен пунктом 34-1 согласно постановлению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изменениями, внесенными постановлением Правления Нацбанка РК от 20 июля 2000 года N 302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Инспектирование деятельности кредитного товарищества производится Национальным Банком самостоятельно либо с привлечением других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Лица, осуществляющие инспектирование, несут ответственность за разглашение сведений, полученных в ходе проверки деятельности кредитных товариществ и составляющих коммерческую тайну.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При нарушении кредитным товариществом норм действующего банковского законодательства, требований настоящих Правил и других нормативных правовых актов Национального Банка к нему могут быть применены санкции. В качестве санкций Национальный Банк вправе применить к кредитному товариществу следующие меры: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наложение и взыскание штрафа по основаниям, установленным законодательными актами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либо отзыв лицензии на проведение всех или отдельных банковских операций по основаниям, установленным статьей 48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отстранение от выполнения служебных обязанностей руководящих работников кредитного товарищества, кроме председателя совета директоров (в случае создания кредитного товарищества в форме акционерного общества), до рассмотрения этого вопроса соответствующим органом кредитного товарищества на основании достаточных данных для признания действий указанного руководящего работника (работников) кредитного товарищества несоответствующими требованиям действующего законодательства.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37 - в новой редакции согласно постановлению Правления Нацбанка РК от 4.12.97г. N 408. Внесены изменения - постановлением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Приостановление либо аннулирование лицензий на проведение всех или отдельных банковских операций производится по любому из следующих оснований: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несоблюдение в процессе деятельности кредитного товарищества требований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систематическое (три и более раза в течение двенадцати последовательных календарных месяцев) ненадлежащее исполнение договорных обязательств по проводимым кредитным товариществом операциям;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несоблюдение обязанности по раскрытию общих условий проведения кредитным товариществом операций, установленной настоящими Правилами;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Национальному Банку или представление заведомо недостоверной отчетности и сведений;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нарушение нормативных правовых актов Национального Банка либо невыполнение его письменных предписаний;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кредитным товариществом операций, выходящих за пределы его правоспособности, установленной настоящими Правилами, уставом кредитного товарищества и лицензией;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принятием судом решения о прекращении деятельности кредитного товарищества.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приостанавливает либо аннулирует лицензии на проведение всех либо отдельных банковских операций в зависимости от характера нарушения. Аннулирование лицензии является основанием для перерегистрации или прекращения деятельности кредитного товарищества.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38 - в новой редакции согласно постановлению Правления Нацбанка РК от 4.12.97г. N 408; с изменениями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Отзыв разрешения на открытие кредитного товарищества производится по любому из следующих оснований: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обнаружение в течение одного года со дня государственной регистрации юридического лица в качестве кредитного товарищества недостоверности сведений, на основании которых было выдано разрешение;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неполучение лицензии в течение одного года со дня государственной регистрации юридического лица в качестве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неоплата объявленного уставного капитала в течение одного года после государственной регистрации юридического лица в качестве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условий деятельности, предусмотренных действующим законодательством для юридического лица, зарегистрированного в качестве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решение кредитного товарищества о добровольном прекращении своей деятельности путем реорганизации либо ликвидации.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Совета директоров Национального Банка об отзыве разрешения на открытие кредитного товарищества является основанием для перерегистрации или прекращения деятельности юридического лица.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39 - в новой редакции согласно постановлению Правления Нацбанка РК от 4.12.97г. N 408; с изменениями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Кредитное товарищество может быть ликвидировано: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решению его учредителей (акционеров), при наличии разрешения Национального Банка (добровольная ликвидация);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решению суда в случаях, предусмотренных законодательными актами Республики Казахстан (принудительная ликвидация).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40 - в новой редакции согласно постановлению Правления Нацбанка РК от 4.12.97г. N 408; с изменениями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Реорганизация и ликвидация кредитного товарищества осуществляется в порядке, предусмотренном действующим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41 - в новой редакции согласно постановлению Правления Нацбанка РК от 4.12.97г. N 408.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Запрещается вмешательство в любой форме государственных органов и их должностных лиц в деятельность кредитного товарищества, кроме случаев, прямо предусмотренных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42 - в новой редакции согласно постановлению Правления Нацбанка РК от 4.12.97г. N 408.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43 исключен - постановлением Правления Нацбанка от 21 июня 1999 г. 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VI. 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раздела VI - с изменениями, внесенными постановлением Правления Нацбанка РК от 4.12.97г. N 408.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Кредитное товарищество не отвечает по обязательствам государства, равно как и государство не отвечает по его обязательствам, кроме случаев, когда кредитные товарищества или государство принимают на себя такую ответственность.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44 - с изменениями и дополнениями, внесенными постановлением Правления Нацбанка РК от 4.12.97г. N 408.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Требование пункта 2 статьи 8, пункта 8 статьи 16, пункта 4 статьи 17, статей 18, 22, 40, подпунктов в), д) и ж) пункта 2 статьи 47, статей 62-67 Закона на кредитные товарищества не распространяются.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статьи 42 Закона применяются к деятельности кредитных товариществ лишь в части установления Национальным Банком минимального размера собственного капитала, коэффициента левеража, максимального размера риска на одного заемщика, коэффициента ликвидности.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45 - с изменениями и дополнениями, внесенными постановлениями Правления Нацбанка РК от 4.12.97г. N 408; от 21 июня 1999 г.N 136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1 августа 2002 г. N 280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V021968_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Вопросы, неурегулированные настоящими Правилами, регулируются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 - постановлением Правления Национального Банка РК от 6 августа 2001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V011691_ </w:t>
      </w:r>
      <w:r>
        <w:rPr>
          <w:rFonts w:ascii="Times New Roman"/>
          <w:b w:val="false"/>
          <w:i w:val="false"/>
          <w:color w:val="000000"/>
          <w:sz w:val="28"/>
        </w:rPr>
        <w:t>
 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ФИРМЕННЫЙ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СИМВОЛ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НА ПРОВЕДЕНИЕ КРЕДИТНЫМ ТОВАРИЩЕСТВОМ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БАНКОВСКИХ И ИНЫХ ОПЕРАЦИЙ В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"___"_____________года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государственной регистрации_____________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кредитного товарищества на государственном языке)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кредитного товарищества на русском языке)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лицензия дает право на проведение следующих операций: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Права, вытекающие из условий настоящей лицензии, не могут быть переданы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Настоящая лицензия выдается в единственном экземпляре.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"___"__________199___г.           Председателю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г-ну________________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выдаче разрешения на открытие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заявителя)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в соответствии с решением учредительного собрания N___________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"___"______________199__года,________________________________________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(место проведения)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дать разрешение на открытие__________________________________________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создаваемого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товарищества с указанием места его нахождения)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Уполномоченным лицом, на которого возложены обязанности по открытию указанного выше кредитного товарищества утвержден(а)_________________________________________________________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(фамилия. И. О.,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место работы, должность, контактный телефон и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полностью отвечают за достоверность прилагаемых к заявлению документов и информации, а также своевременное представление Национальному Банку дополнительной информации и документов, запрашиваемых в связи с рассмотрением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(указать поименный перечень направляемых документов, количество экземпляров и листов по каждому):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Председателя Правления (Директора)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кредитного товарищества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Фото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АНКЕТА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кандидата на руководящую должность___________________________________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кредитного товарищества)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Биографические данные кандидата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Отчество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 (полный, с указанием почтового индекса):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Дата рождения_____________________________________________________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рождения____________________________________________________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Данные документа, удостоверяющего личность________________________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Номер телефона (указать код, рабочий, домашний)___________________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Близкие родственники (отец, мать, дети, братья, сестры, супруг(а)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иждивении):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Ф. И. О.                 Возраст             Родственные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Включите все другие фамилии, использовавшиеся ранее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обоснованием причин их изменения в период их использования.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Фамилия        Период                 Причина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использования          (изменения)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 и опыт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Данные об образовании (включая курсы повышения квалификации)&lt;*&gt;: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Наимен.  !Год   !Специальность!Диплом,   !Местонахождение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!оконч.!             !сертификат!заведения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заведения!      !  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 !  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 !  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 !  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 !  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 !  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Примечание. Необходимо приложить копии дипломов и сертификатов,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заверенных нотариально.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Дополнительные сведения о служебной и научной деятельности________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Знание иностранных языков_________________________________________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(указать, какими языками владеет кандидат)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Выполняемая работа с начала трудовой деятельности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Примечание. (Приложить на отдельном листе)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Пребывание в предыдущей должности /наименование учреждения,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характер работы, дата назначения на эту должность/________________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Ф.И.О. не менее трех рекомендующих,  место их работы,  должность,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контактный телефон /раб., дом./, адрес.___________________________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Примечание: приложить рекомендации с перечнем вопросов, указанных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приложении 3"в" к данной анкете.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Представьте любую другую информацию, которую вы считаете важной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определении вашей квалификации________________________________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Имеется ли финансовая заинтересованность во взаимоотношениях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юридическим лицом, орган управления которого рекомендует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3"а"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ДОПОЛНИТЕЛЬНЫЕ СВЕДЕНИЯ НА КАНДИДАТА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Последние места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в обратном хронологическом порядке все места проживания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последние пять лет. Укажите даты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Область___________________________________________________________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Улица_____________________________________________________________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 N_____________________________________________________________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Почтовый индекс___________от____________до______________(мес,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Укажите юридические лица, в т. ч. финансовые организации, к которым вы имеете или имели отношение как крупный акционер (владеющий или контролирующий, прямо или косвенно, 5 % или более всех акций).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Название и местонахождение этого юридического лица________________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 деятельности (перечислите виды деятельности)__________________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Доля собственности в Уставном капитале данного юридического лица__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Укажите название (фамилию) и адрес кредитора, дату выдачи кредита (займа) и первоначальную сумму, указанные сроки его выплаты, сумму текущего 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Название (фамилия) и адрес кредитора______________________________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выдачи кредита (займа) и первоначальная сумма________________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Сроки выплаты кредита (займа)_____________________________________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 текущий долг________________________________________________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Подпись кандидата__________________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 "б"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ПОДТВЕРЖДЕНИЕ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СВЕДЕНИЙ, ПРЕДСТАВЛЕННЫХ В АНКЕТЕ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что информация, содержащаяся в этих конфиденциальных биографичексих и финансовых отчетах, была тщательно проверена мною и является достоверной и полной, и признаю, что в случае обнаружения искажений и упущений в материале, представленном мною, это может служить основанием для отказа в утверждении на рекомендуемую должность и может повлечь в отношении меня дальнейшее применение санкций в соответствии с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уведомить Национальный Банк Республики Казахстан о всех существенных изменениях в моей личной биографии и финансового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                 (дата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 печатными буквами)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3 "в"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Рекомендация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кандидата на должность____________________________________________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рекомендателя                            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 местонахождение организации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 /рабочий, домашний/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Внимание.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Национальный Банк просит вас отразить в рекомендации ваше отношение к данному кандидату, его репутацию, деловые качества, профессиональную пригодность, где и когда вместе работали и другие сведения, которые могут оказаться для нас полезными.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Рекомендующий на должность руководителя кредитного товарищества не должен быть связан с последним родственными отношениями или иметь какие-либо отношения к данному предложению.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Подпись рекомендующего_________     дата______________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СВЕДЕНИЯ ОБ УЧРЕДИТЕЛЕ (УЧАСТНИКЕ)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(юридическое лицо)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"____" _________________ 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(юридическое наименование)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Местонахождение Правления_________________________________________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(почтовый адрес, контактный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Государственная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(вид документа, номер, дата, кем выдан)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Основные виды деятельности________________________________________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Является ли резидентом, нерезидентом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Разрешение на участие учредителя-нерезидента в Уставном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товарищества - 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вид документа, N, дату, приложить данный документ)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Руководитель юридического лица-учредителя: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должность, Ф.И.О., дата. год рождения_____________________________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образование_______________________________________________________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учебное заведение, год окончания,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краткое резюме о трудовой деятельности____________________________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(место, должность, время работы)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Учредительный взнос: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СУММА ВЗНОСА                           !  Дополнительные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------------------------------------------------! 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Объявленная        ! фактически внесенная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!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Возникали ли в период последних трех лет у учредителя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крупные финансовые проблемы,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банкротство, консервация, санация____________________________________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Причины их возникновения___________________________________________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Результаты решения этих проблем____________________________________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Укажите юридические лица, к которым имеется отношение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акционера (владельца или контролирующего, прямо или косвенно,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десятью или более процентами всех акций):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название и местонахождение юридического лица_______________________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вид деятельности (перечислите виды деятельности)___________________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доля собственности в Уставном капитале данного юридического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1-го руководителя___________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СВЕДЕНИЯ ОБ УЧРЕДИТЕЛЕ (УЧАСТНИКЕ)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(физическое лицо)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"___"_________________199__г.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Гражданство_______________________________________________________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Данные документа, удостоверяющего личность________________________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Место проживания__________________________________________________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Место работы, должность___________________________________________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Образование_______________________________________________________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учебное заведение, год окончания,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Краткое резюме о трудовой деятельности____________________________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(место, должность, время работы)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Учредительный взнос: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СУММА ВЗНОСА                              ! Дополнительные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----------------------------------------------------!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Объявленная   !    фактически внесенная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Справка о размере доходов, отраженных в декларации, выданная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налоговой инспекцией,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Подпись учредителя___________________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