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ac6d" w14:textId="376a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сертификации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Р И К А З Министерства здравоохранения Республики Казахстан от 27 августа 1997 г. N 426 и Агентства по стандартизации, метрологии и сертификации Министерства экономики и торговли Республики Казахстан от 25 августа 1997 г. N 440 Зарегистрирован в Министерстве юстиции 25 сентября 1997 г N 377. Утратил силу - совместным приказом И.о. Министра здравоохранения РК от 19 октября 2005 года N 534 и И.о. Председателя Комитета по техническому регулированию и метрологии Министерства индустрии и торговли РК от 20 октября 2005 года N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совместного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здравоохранения РК от 19 октября 2005 г. N 534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Председателя Комитета по техническому регулированию и метрологии Министерства индустрии и торговли РК от 20 октября 2005 г. N 345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"Во исполнение распоряжения Премьер-Министра Республики Казахстан от 20 марта 2004 года N 77-р "О мерах по совершенствованию подзаконных актов" в целях приведения нормативных правовых актов в соответствие с законодательными и иными нормативными правовыми актами Республики Казахстан, ПРИКАЗЫВАЕМ: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совместный приказ Министерства здравоохранения РК от 27 августа 1997 года N 426 и Агентства по стандартизации, метрологии и сертификации Министерства экономики и торговли Республики Казахстан от 25 августа 1997 г. N 440 "О сертификации лекарственных средств"...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Министра здравоохранения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Председателя Комитета по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техническому регулированию 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метрологии Министерства индустрии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 торговли РК"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Z970111_ </w:t>
      </w:r>
      <w:r>
        <w:rPr>
          <w:rFonts w:ascii="Times New Roman"/>
          <w:b w:val="false"/>
          <w:i w:val="false"/>
          <w:color w:val="000000"/>
          <w:sz w:val="28"/>
        </w:rPr>
        <w:t>
 "Об охране здоровья граждан в Республике Казахстан", Указом Президента Республики Казахстан, имеющего силу закона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U952655_ </w:t>
      </w:r>
      <w:r>
        <w:rPr>
          <w:rFonts w:ascii="Times New Roman"/>
          <w:b w:val="false"/>
          <w:i w:val="false"/>
          <w:color w:val="000000"/>
          <w:sz w:val="28"/>
        </w:rPr>
        <w:t>
 "О лекарственных средствах" и разъяснениями Министерства юстиции Республики Казахстан от 14.08.97 г. N 3/4900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ПРИКАЗЫВАЕМ: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здравоохранения Республики Казахстан определить сеть органов по сертификации и испытательных лабораторий(центров) по сертификации лекарственных средств.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Госстандарту Республики Казахстан проводить аккредитацию органов по сертификации и испытательных лабораторий (центров) по сертификации лекарственных средств после согласования с Минздравом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Директор Госстандарта РК Министр здравоохранения РК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