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5dfe" w14:textId="8f65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подготовки специалистов для работы на рынке ценных бумаг, контроля за использованием выданных квалификационных свидетельств, приостановления их действия и отзыва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 cентября 1997 года N 138. Зарегистрировано в Министерстве юстиции Республики Казахстан 20 октября 1997 года N 406. Утратило силу постановлением Национальной комиссии Республики Казахстан по ценным бумагам от 23 февраля 1999 года N 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комиссия Республики Казахстан по ценным бумагам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"О порядке подготовки специалистов для работы на рынке ценных бумаг, контроля за использованием выданных квалификационных свидетельств, приостановления их действия и отзыва".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представить данное Положение в Министерство юстиции Республики Казахстан для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Постановления возложить на Управление регулирования рынка исполнительного аппарата Национальной комиссии Республики Казахстан по ценным бумагам.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Положение вступает в силу с момента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Отменить постановление Национальной комиссии Республики Казахстан по ценным бумагам от 13 декабря 1996 года N 151 об утверждении 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V960252_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аттестации слушателей курсов по подготовке специалистов для работы на рынке ценных бумаг" с момента регистрации вышеуказанного положения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"О порядке подготовки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работы на рынке 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контроля за использованием выданных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квалификационных свидетельств,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приостановления их действия и отзыва"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Настоящее Положение "О порядке подготовки специалистов для работы на рынке ценных бумаг, контроля за использованием выданных квалификационных свидетельств, приостановления их действия и отзыва" (далее - Положение) устанавливает порядок обучения слушателей учебных курсов, аттестации претендентов на получение квалификационного свидетельства, контроля за использованием выданных квалификационных свидетельств, приостановления их действия и отзыва.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Аттестация слушателей курсов осуществляется в целях определения подготовленности претендентов к квалифицированному исполнению обязанностей на рынке ценных бумаг и поддержания необходимого уровня профессионализма участников рынка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Претендентам, прошедшим аттестацию, Аттестационной комиссией Национальной комиссии Республики Казахстан по ценным бумагам (далее - Аттестационная комиссия НКЦБ), выдается квалификационное свидетельство с указанием следующих категорий: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первой категории, подтверждающее, что указанному в нем лицу предоставляется право осуществления брокерской, дилерской деятельности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второй категории, подтверждающее, что указанному в нем лицу предоставляется право осуществления деятельности по регистрации сделок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третьей категории, подтверждающее, что указанному в нем лицу предоставляется право осуществления деятельности по управлению портфелем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При допуске к обучению и аттестации претенденты на получение квалификационных свидетельств первой, второй и третьей категорий должны иметь высшее юридическое, техническое или экономическое образование, либо среднее специальное экономическое образование со стажем работы по специальности не менее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обучению по третьей категории допускаются специалисты, имеющие квалификационные свидетельства первой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II. Деятельность Аттестационной комиссии НКЦБ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Аттестационная комиссия НКЦБ - коллегиальный орган, состоящий из членов НКЦБ и ответственных работников исполнительного аппарата НКЦБ.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Аттестационная комиссия НКЦБ состоит из семи человек и включает в себя председателя, заместителя председателя и членов Аттестационной комиссии. Ведение делопроизводства осуществляется секретарем Аттестационной комиссии. Персональный состав Аттестационной комиссии определяется приказом Председателя НКЦБ.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Аттестационная комиссия НКЦБ осуществляет следующие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разработку и утверждение типовых учебных программ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подготовке специалистов для работы на рынке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разработку проектов нормативно-правовых актов, регулирующих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учебных центров и порядок подготовки специалистов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на рынке ценных бумаг, утверждаемых НКЦБ;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контроль за деятельностью учебных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разработку графика проведения аттестаций;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разработку и утверждение вопросов тестов и экзаменационных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проведение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выдачу квалификационных свидетельств.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2.4. Заседания Аттестационной комиссии НКЦБ проводятся по 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необходимости, но не реже одного раза в месяц.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2.5. Заседания Аттестационной комиссии НКЦБ проводятся при наличии не менее 2/3 ее членов. По специальному разрешению НКЦБ могут производиться выездные заседания Аттестационной комиссии НКЦБ для проведения аттестации претендентов на получение квалификационного свидетельства. Состав выездной комиссии определяется Председателем НКЦБ из числа членов Аттестационной комиссии НКЦБ и сотрудников исполнительного аппарата НКЦБ. Выездная комиссия должна состоять не менее чем из трех человек. Выездная комиссия перед проведением аттестации проверяет документы претендентов на соответствие требованиям пункта 1.4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Решение комиссии принимается простым большинством голосов присутствующих членов Аттестационной комиссии НКЦБ и оформляется соответствующим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III. Порядок подготовки специалистов к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Подготовка претендентов на получение квалификационного свидетельства осуществляется учебными центрами, имеющими Разрешение НКЦБ, выданное в соответствии с действующим законодательством. Допускается самостоятельная подготовка претендента и его аттестация в порядке, определяемом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Для прохождения обучения в одном из учебных центров претендент на получение квалификационного свидетельства, представляет в учебный центр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заявление о зачислении на курс обучения с последующим допуском к аттестации для получения квалификационного свидетельства в соответствии с Приложением N 1 к настоящему Положению с фотографией;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ксерокопию или заверенную нотариально копию диплома об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ксерокопию или заверенную нотариально копию трудовой книжки (контракта, трудового соглашения), заверенную печатью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При соответствии документов, представленных претендентом на получение квалификационного свидетельства требованиям настоящего Положения учебный центр осуществляет зачисление данного претендента на курс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За три рабочих дня до начала проведения очередных курсов по подготовке специалистов учебный центр представляет в НКЦБ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заявление о проведении курса обучения с указанием предполагаемой даты проведения экзамена в соответствии с Приложением N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расписание учебного курса с указанием тем занятий, фамилий преподавателей, проводящих их, а также места и времени их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ориентировочный список слушателей данного 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IV. Порядок проведения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В срок не позднее пяти дней до окончания процесса обучения учебный центр должен представить в Аттестационную комиссию НКЦБ ходатайство о допуске слушателей к аттестации в соответствии с Приложением N 3 и документы слушателей, перечисленные в п. 3.2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В случае, если количество слушателей превышает 15 человек, Аттестационная комиссия НКЦБ вправе провести аттестацию в течение нескольких дней в зависимости от количества аттестуемых.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Проведение аттестации по более, чем одной категории в один день, как правило,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После рассмотрения документов, представленных учебным центром в соответствии с требованиями настоящего Положения, Аттестационная комиссия НКЦБ направляет в адрес учебного центра уведомление о проведении аттестации с указанием даты и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За два рабочих дня до даты проведения аттестации список лиц, допущенных к ней, утверждается председателем Аттестационной комиссии НКЦБ.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В случае несвоевременного или ненадлежащего оформления документов в соответствии с требованиями настоящего Положения, представленных учебным центром, Аттестационная комиссия НКЦБ вправе отказать в проведении аттестации с направлением в адрес учебного центра мотивированного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4.7. Учебный центр должен своевременно проинформировать слушателей о решении Аттестационной комиссии об их допуске к аттестации, дате и времени проведения аттестации, а также определить список претендентов, допущенных Аттестационной комиссией к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4.8. Аттестация проводится, как правило, в экзаменационном центре НКЦБ.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Аттестационная комиссия НКЦБ может осуществлять аттестацию претендентов по месту обучения по приказу Председателя НКЦБ. Претендент на получение квалификационного свидетельства должен явиться на аттестацию с документом, удостоверяющим его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4.9. При неявке на аттестацию по уважительной причине претендент допускается к аттестации, проводимой в какой-либо другой день, на основании заявления с указанием даты несостоявшейся аттестации и причины неявки.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4.10. Аттестация проводится в два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- тестирование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- устный экзамен.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4.11. Общее время, отпущенное на аттестацию каждого претендента, не превышает 80 минут. В том числе на тестирование - не более 30 минут и на подготовку ответа по билету -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4.12. Тестирование осуществляется в форме ответов на вопросы теста в письменном виде или с использованием компьютерной техники. Количество вопросов при тестировании не должно превышать 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4.13. К устному экзамену допускается претендент, правильно ответивший не менее чем на 80 % вопросов теста. Претендент, не допущенный по результатам тестирования к устному экзамену, считается не аттестованным.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4.14. Устный экзамен проводится в форме устного ответа на вопросы экзаменационного билета и дополнительные вопросы членов Аттестационной комиссии НКЦБ в рамках утвержденной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4.15. При оценке устного экзамена используется следующая шкала: "неудовлетворительно", "удовлетворительно", "хорошо", "отлично".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4.16. Претенденты, получившие за устный экзамен оценки "отлично", "хорошо", "удовлетворительно" признаются аттестованными.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Претенденты, получившие за устный экзамен оценку "неудовлетворительно", признаются не аттестованными.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4.17. При прохождении аттестации претендентам запрещается использовать справочную, специальную и иную литературу, а также какие-либо записи. В случае нарушения указанных требований и общих этических норм претендент может быть удален с аттестации. Претендент, удаленный с аттестации, считается не аттестованным.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4.18. При подготовке ответов на вопросы экзаменационного билета претенденты используют специальные бланки установленной формы в соответствии с Приложением N 5 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4.19. Бланки для подготовки ответов претендента и бланки ведомостей для членов Аттестационной комиссии изготавливаются учебными центрами по формам в соответствии с Приложениями N 5 и N 6 к настоящему Положению и предоставляются секретарю Аттестационной комиссии НКЦБ вместе с ходатайством о проведении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4.20. Члены Аттестационной комиссии выставляют свои оценки ответов претендента на вопросы экзаменационного билета в ведомости, соответствующей Приложению N 6 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4.21. По окончании аттестации протокол, составленный по результатам тестирования и устного экзамена, подписывают члены Аттестационной комиссии и секретарь.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4.22. Претендент, признанный не аттестованным, имеет право на прохождение аттестации повторно не ранее чем через месяц со дня проведения аттестации, по результатам которой лицо было признано не аттестованным.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4.23. С заявлением о допуске к повторной аттестации претендент обращается в НКЦБ.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4.24. Если претендент по результатам повторной аттестации вновь было признан не аттестованным, то в последующем он имеет право на аттестацию не ранее, чем через один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4.25. Претендент, признанный не аттестованным, имеет право на апелляцию.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4.26. В целях рассмотрения апелляций не аттестованных претендентов на получение квалификационных свидетельств, приказом Председателя НКЦБ создается Апелляционная комиссия в составе Председателя Апелляционной комиссии и двух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Аттестационной комиссии НКЦБ не может одновременно являться председателем Апелляционной комиссии НКЦБ.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4.27. Письменное заявление об апелляции, с обоснованным изложением основных претензий, не аттестованное лицо подает на имя Председателя Апелляционной комиссии НКЦБ и не позже, чем в день признания претендента не аттестованным.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4.28. Апелляционная комиссия, рассмотрев письменное заявление об апелляции, принимает решение об обоснованности или необоснованности претензий не аттестованного претендента.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4.29. Срок рассмотрения апелляции - не более трех дней со дня подачи заявления об апелляции. Результат рассмотрения апелляции оформляется протоколом и передается для исполнения Аттестационной комиссии НКЦБ. Повторная апелляция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V. Порядок выдачи и действия квалификационного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Аттестованному претенденту выдается квалификационное свидетельство по форме, установленной в Приложении N 4 к настоящему Положению, и в порядке, определяемым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Учебный центр в трехдневный срок после проведения аттестации обращается к секретарю Аттестационной комиссии НКЦБ для получения протоколов о проведении аттестации и подписанных квалификационных свидетельств.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Аттестованное лицо получает квалификационное свидетельство в учебном центре или НКЦБ.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НКЦБ осуществляет ведение реестра выданных квалификационных свидетельств путем внесения секретарем Аттестационной комиссии НКЦБ соответствующих записей в специальный журнал и на электронные носители в день выдачи им учебному центру документов, указанных в п. 5.1 и 5.2 настоящего Положения. Уполномоченный представитель учебного центра обязан расписаться в указанном журнале за количество полученных квалификационных свидетельств.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5.5. Квалификационное свидетельство действительно в течение трех лет от даты вынесения решения Аттестационной комиссии НКЦБ, указанной на бланке квалификационного свидетельства в соответствии с Приложением N 4 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5.6. По истечении срока действия квалификационного свидетельства специалист имеет право продлить его в порядке, определяемым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5.7. Для продления срока действия квалификационного свидетельства и в целях поддержания профессионального уровня, специалист, работающий на рынке ценных бумаг, должен пройти переаттестацию.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5.8. Для прохождения переаттестации специалист должен представить в Аттестационную комиссию НКЦБ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заявление о допуске к переаттестации по форме Приложения N 7 к настоящему Положению с фотографией;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трудовой книжки (контракта, трудового соглашения), заверенную печатью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подлинник квалификационного свидетельства, срок действия которого истек.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5.9. Аттестационная комиссия НКЦБ, рассмотрев представленные специалистом документы, допускает данного специалиста к переаттестации, включив его в список допущенных к аттестации претендентов и извещает его об этом.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5.10. Регламент проведения переаттестации соответствует регламенту проведения аттестации, определенному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5.11. Специалист, получивший за устный экзамен при проведении переаттестации оценку "неудовлетворительно" , признается не переаттестованным, срок действия его квалификационного свидетельства не продлевается и считается прекращенным.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5.12. Специалист, получивший за устный экзамен при переаттестации оценки "удовлетворительно", "хорошо", "отлично", признается переаттестованным, и срок действия его квалификационного свидетельства продлевается на три года со дня переаттестации, о чем в реестр выданных квалификационных свидетельств вносится соответствующая запись, а на бланке квалификационного свидетельства ставится специальный штамп НКЦБ.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5.13. НКЦБ по представлению Аттестационной комиссии НКЦБ вправе обязать специалистов, имеющих квалификационные свидетельства, к досрочной переаттестации в случае выявления нарушений законодательства Республики Казахстан и правил организаторов торгов или саморегулируемых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VI. Контроль за использованием выданных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квалификационных свидетельств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 Контроль осуществляется в целях выявления соответствия деятельности лиц, имеющих квалификационные свидетельства, требованиям действующего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Контроль за использованием квалификационных свидетельств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включает проверку деятельности специалистов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требованиями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6.3. Проверки осуществляются НКЦБ в плановом порядке 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случаях поступления информации о нарушениях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6.4. Контроль за использованием выданных квалификационных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 осуществляется уполномоченным подразделением (далее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Подразделение) исполнительного аппарата НКЦБ.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Подразделение осуществляет: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анализ деятельности учебных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подготовку документов к проведению заседаний Аттестационной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подготовку документов к проведению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оформление результатов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переписку с учебными центрами;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контроль за использованием специалистами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квалификационных свидетельств;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подготовку документов к приостановлению и отзыву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квалификационных свидетельств.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6.5. НКЦБ вправе вынести письменное предупреждение специалисту,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которого привели к нарушению норм законодательства,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регулирующего рынок ценных бумаг, с последующей переаттестацией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настоящим Положением.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VII. Порядок приостановления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отзыва квалификационных свидетельств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7.1. На основании решения НКЦБ, вынесенного по представлению Аттестационной комиссии НКЦБ, приостановление действия выданного квалификационного свидетельства осуществляется на срок от одного до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7.2. Приостановление действия выданного квалификационного свидетельства осуществляется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наличия существенных претензий к специалисту со стороны субъектов рынка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предоставления недостоверных данных при сдаче документов в учебный центр или НКЦБ.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7.3. Приостановление действия квалификационного свидетельства влечет за собой лишение права специалиста на профессиональную деятельность на рынке ценных бумаг на вышеуказанный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7.4. При устранении оснований, приведших к приостановлению действия квалификационного свидетельства, действие квалификационного свидетельства по представлению Аттестационной комиссии НКЦБ возобновляется решением НКЦБ.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7.5. На основании постановления НКЦБ, вынесенного по представлению Аттестационной комиссии НКЦБ, отзыв квалификационного свидетельства осуществляется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повторного возникновения оснований для приостановления;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обнаружения нарушения требования законодательства Республики Казахстан и решением Аттестационной комиссии признания недостаточно квалифицированным по результатам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был осужден за совершение экономических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 течение трех месяцев не были устранены нарушения, вследствие которых действие квалификационного свидетельства было приостановлено.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7.6. Квалификационное свидетельство прекращает свое действие по истечении срока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7.7. Отзыв квалификационного свидетельства осуществляется посредством рассылки извещений специалистам или юридическим лицам, сотрудниками которых они являются, с одновременным извещением в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7.8. Специалист, лишенный квалификационного свидетельства вследствие умышленно грубого нарушения им действующего законодательства, не вправе проходить повторную аттестацию.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7.9. Специалист, лишенный свидетельства, имеет право обжаловать решение НКЦБ в порядке, предусмотренном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 Положению "О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подготовки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для работы на рынке ценных бумаг,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контроля за действием выданных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квалификационных свидетельств,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их приостановления и отзыва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Учебный центр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(полное наименование учебного центра)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ЗАЯВЛЕНИЕ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(фамилия, имя, отчество)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Прошу зачислить меня на курс по подготовке специалистов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на рынке ценных бумаг и допустить к аттестации в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Республики Казахстан по ценным бумагам для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квалификационного свидетельства ____________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Образование, специальность по диплому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на финансовом рынке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(серия, номер, кем и когда выдан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рабочий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к заявлению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копия диплома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копия трудовой книжки.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                                        Дата: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Положению "О порядке подготовки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работы на рынке ценных бумаг,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за действием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квалификационных свидетельств,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приостановления и отзыва".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Национальная комиссия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Председателю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Аттестационной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(полное наименование учебного центра)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сообщает Вам о проведении курсов подготовки специалистов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на рынке ценных бумаг по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категории с_________________ по _____________ 199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Предполагаемая дата проведения аттестации "___"______199_г.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Количество слушателей _________________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расписание 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список слушателей.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учебного центра 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___________199  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Положению "О порядке подготовки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работы на рынке ценных бумаг,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за действием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квалификационных свидетельств,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приостановления и отзыва".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ХОДАТАЙСТВО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(полное наименование учебного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просит "_____"_________199____г. провести аттестацию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слушателей, прошедших обучение с "___"__________по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"____"___________199___г.,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получения квалификационных свидетельств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список слушателей;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документы слушателей.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учебного центра 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 199____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Положению "О порядке подготовки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работы на рынке ценных бумаг,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за действием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квалификационных свидетельств,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приостановления и отзыва".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Квалификационное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свидетельство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N 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______________ категории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свидетельство выдано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________________________________в том, что он__ обучал_____________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курсах подготовки специалистов для работы на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учебной программе, утвержденной Национальной комиссией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ценным бумагам.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Решением аттестационной комиссии от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199____г.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присваивается квалификация специалиста на рынке ценных бумаг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предоставляется право на получение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на рынке ценных бумаг.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комиссии                       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                                    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                                   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    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Положению "О порядке подготовки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работы на рынке ценных бумаг,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за действием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квалификационных свидетельств,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приостановления и отзыва".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учебного центра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билета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 1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 2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 3 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Положению "О порядке подготовки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работы на рынке ценных бумаг,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за действием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квалификационных свидетельств,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приостановления и отзыва".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Национальная комиссия Республики Казахстан по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"______"__________199 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Учебный центр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Ведомость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Аттестационной комиссии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Ф.И.О.    !N      !          !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!претендента!билета ! Вопрос 1 ! Вопрос 2 ! Вопрос 3 ! Оценка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---!-----------!-------!----------!----------!----------!-----------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---!-----------!-------!----------!----------!----------!-----------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---!-----------!-------!----------!----------!----------!-----------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Положению "О порядке подготовки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работы на рынке ценных бумаг,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за действием выданных                        Фото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квалификационных свидетельств,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приостановления и отзыва".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Национальная комиссия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Председателю Аттестационной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(фамилия, имя, отчество)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Прошу допустить меня к прохождению переаттестации для продления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срока действия квалификационного свидетельства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категории N ______________, выданного решением Аттестационной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НКЦБ от "_____"_______________199__г.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                                      Дата: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