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1c22" w14:textId="a1e1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Порядок квотирования объемов потребления этилового спирта фармацевтическими предприятиями и государственными медицинскими учреждениями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совместным приказом Министра финансов Республики Казахстан, Министра энергетики, индустрии и торговли Республики Казахстан, Министра образования, культуры и здравоохранения Республики Казахстан от 17.11.1997г. N 7/9929, от 13 ноября 1997 г. N Б-01-92 и от 19.11.1997г. N 8-2-66-93. Зарегистрирован в Министерстве юстиции Республики Казахстан 20.01.1998 г. N 428. Отменен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регулирует условия квотирования объемов потребления этилового спирта фармацевтическими предприятиями и государственными медицинскими учреждениями Республики Казахстан, используемого ими в технологическом процессе при изготовлении лекарственных препаратов и идущим на медицинские цели.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Квота определяет разрешаемый объем потребления этилового спирта фармацевтическими предприятиями и государственными медицинскими учреждениями Республики Казахстан. При этом квота выдается потребителям только при наличии лицензии на осуществление данного вида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Квотирование объемов потребления этилового спирта осуществляется на основании предложений фармацевтических предприятий и государственных медицинских учреждений о намечаемых в следующем году объемах потребления этилового спирта с необходимыми расчетами и обоснованиями (по нормам, учитывающим применяемые технологии), а также объемами потребления этилового спирта за предыдущий год и первое полугодие текущего года по каждому потребителю, представляемых до 1 августа текущего года в органы местной исполнительной власти (в соответствии с приложением N 1). Создание резерва этилового спирта не допускается.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местной исполнительной власти представляют сводные предложения по объемам потребления этилового спирта в следующем году (с необходимыми и обоснованными расчетами) в разрезе каждого потребителя не позднее 1 сентября текущего года Министерству энергетики, индустрии и торговли Республики Казахстан и в копии Министерству образования, культуры и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энергетики, индустрии и торговли Республики Казахстан с участием Министерства образования, культуры и здравоохранения Республики Казахстан, исходя из обоснований и расчетов потребностей этилового спирта, утверждает дифференцированно по потребителям квоты потребления этилового спирта, используемые для производства лекарственных препаратов и на медицинские цели и представляет их до 1 октября текущего года в Налоговый комитет Министерства финансов Республики Казахстан, предприятиям - производителям этилового спирта и органам местной исполнительной власти.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Акимы областей, на основании доведенных квот, обеспечивают выдачу фармацевтическим предприятиям и государственным медицинским учреждениям документальное подтверждение квот по установленной форме (согласно приложению № 2), на основании договоров с предприятиями - производителями этилового спирта.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копий не допускается. Квота на следующий год не переходит.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Акимы областей и Министерство образования, культуры и здравоохранения Республики Казахстан до начала года представляют в Налоговый комитет Министерства финансов и Министерство энергетики, индустрии и торговли Республики Казахстан сведения о выданных документальных подтверждениях распределения квот в разрезе предприятий-производителей.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 основании предложений органов местной исполнительной власти, согласованных с Министерством образования, культуры и здравоохранения, Министерство энергетики, индустрии и торговли Республики Казахстан при необходимости (изменение спроса на продукцию, ввод новых мощностей, аннулирование лицензии и др.) вносит изменения по корректировкам объемов квот по потребителям.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Квота на потребление этилового спирта является основанием для Налогового комитета Министерства финансов Республики Казахстан и предприятий - производителей для безакцизного отпуска этилового спирта фармацевтическим предприятиям и государственным медицинским учреждениям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целевым использованием этилового спирта осуществляют Министерство образования, культуры и здравоохранения Республики Казахстан и органы местной исполнительной власти, которые по итогам года представляют соответствующую информацию в Министерство энергетики, индустрии и торговли и Налоговый комитет Министерства финансов Республики Казахстан по прилагаемой форме (в соответствии с приложением N 3).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№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Порядку квотирования объемов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потребления этилового спирта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фармацевтическими предприятиями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государственными медицинскими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учреждениями 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Объемы потребления этилового спирта на 199 год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фармацевтического предприятия,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медицинского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|Объемы потребления    |Потребность в этиловом спирте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или|этилового спирта      |планируемый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  |----------------------|-------------------------------------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    |предыдущий|I полугодие|Нормы          |Объем     |Потребность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|год (факт)|тек. года  |расхода        |(кол-во)  |в этиловом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 |(факт)     |этилового      |произв.   |спирте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 |           |спирта на      |продукции,|(литр)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 |           |ед. продукции  |мед. и др.|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 |           |лекарст.       |процедур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 |           |препарата мед. |(тыс. фл.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 |           |процедуры и др.|или тыс.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 |           |мед. цели (мл) |проц.)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Например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Настойка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№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Порядку квотирования объемов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потребления этилового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фармацевтическими предприятиями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государственными медицинскими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учреждениями 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КОНТРОЛЬНЫЙ ТАЛОН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Квота №         Квота 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приобретение этилового спирта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предприятия_____                          Выдана__________________________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   (полное наименование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количестве_______________               на приобретение этилового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Орган, выдавший квоту________             с предприятия____________________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        (наименование предприятия-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 производителя этилового спирта)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 в количестве_____________________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(местонахождение - область,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город)                                    Орган, выдавший квоту____________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(полное наименование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выдачи________________________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 _____________________      (местонахождение - область, город)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 (Ф.И.О. руководителя)       Дата выдачи квоты "__"_____199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        __________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(подпись)    (Ф.И.О.руководителя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органа, выдавшего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квоту)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МП.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№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Порядку квотирования объемов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потребления этилового спирта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фармацевтическими предприятиями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государственными медицинскими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учреждениями 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Информация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 использовании этилового спирта в 199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фармацевтического предприятия,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медицинского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|Квота      |Нормы       |Фактический |Фактическое|Разница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или|выделенная |расхода     |объем       |потребление|(+-)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  |на 199 год |этилового   |(кол-во)    |этилового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    |           |спирта на ед|произвед.   |спирта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 |продукции   |прод.,      |(литр)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 |лекарст пре-|процедур и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 |парата, мед |др. мед.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 |процедуры и |усл. (тыс.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 |др. мед.цели|фл. или тыс.|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 |(мл)        |усл.        |           |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